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B2B03" w14:textId="7160DD8D" w:rsidR="002F5509" w:rsidRPr="005F234F" w:rsidRDefault="00977489" w:rsidP="004D3758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5F234F">
        <w:rPr>
          <w:rFonts w:ascii="Times New Roman" w:hAnsi="Times New Roman" w:cs="Times New Roman"/>
          <w:b/>
          <w:sz w:val="24"/>
          <w:szCs w:val="24"/>
        </w:rPr>
        <w:t>T.C.</w:t>
      </w:r>
      <w:r w:rsidRPr="005F234F">
        <w:rPr>
          <w:rFonts w:ascii="Times New Roman" w:hAnsi="Times New Roman" w:cs="Times New Roman"/>
          <w:b/>
          <w:sz w:val="24"/>
          <w:szCs w:val="24"/>
        </w:rPr>
        <w:br/>
        <w:t>SAĞLIK BİLİMLERİ ÜNİVERSİTESİ</w:t>
      </w:r>
      <w:r w:rsidRPr="005F234F">
        <w:rPr>
          <w:rFonts w:ascii="Times New Roman" w:hAnsi="Times New Roman" w:cs="Times New Roman"/>
          <w:b/>
          <w:sz w:val="24"/>
          <w:szCs w:val="24"/>
        </w:rPr>
        <w:br/>
        <w:t>GÜLHANE DİŞ HEKİMLİĞİ FAKÜLTESİ</w:t>
      </w:r>
    </w:p>
    <w:p w14:paraId="4EEE03FB" w14:textId="77777777" w:rsidR="002F5509" w:rsidRPr="005F234F" w:rsidRDefault="00977489" w:rsidP="004D3758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5F234F">
        <w:rPr>
          <w:rFonts w:ascii="Times New Roman" w:hAnsi="Times New Roman" w:cs="Times New Roman"/>
          <w:b/>
          <w:sz w:val="24"/>
          <w:szCs w:val="24"/>
        </w:rPr>
        <w:t>SINAV TUTANAĞI</w:t>
      </w:r>
    </w:p>
    <w:p w14:paraId="1C1B919F" w14:textId="77777777" w:rsidR="002F5509" w:rsidRPr="0095445E" w:rsidRDefault="002F5509" w:rsidP="004D375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8AE47A4" w14:textId="409C9338" w:rsidR="002F5509" w:rsidRPr="0095445E" w:rsidRDefault="00977489" w:rsidP="004D375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445E">
        <w:rPr>
          <w:rFonts w:ascii="Times New Roman" w:hAnsi="Times New Roman" w:cs="Times New Roman"/>
          <w:sz w:val="24"/>
          <w:szCs w:val="24"/>
        </w:rPr>
        <w:t>Sağlık</w:t>
      </w:r>
      <w:proofErr w:type="spellEnd"/>
      <w:r w:rsidRPr="00954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45E">
        <w:rPr>
          <w:rFonts w:ascii="Times New Roman" w:hAnsi="Times New Roman" w:cs="Times New Roman"/>
          <w:sz w:val="24"/>
          <w:szCs w:val="24"/>
        </w:rPr>
        <w:t>Bilimleri</w:t>
      </w:r>
      <w:proofErr w:type="spellEnd"/>
      <w:r w:rsidRPr="00954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45E">
        <w:rPr>
          <w:rFonts w:ascii="Times New Roman" w:hAnsi="Times New Roman" w:cs="Times New Roman"/>
          <w:sz w:val="24"/>
          <w:szCs w:val="24"/>
        </w:rPr>
        <w:t>Üniversitesi</w:t>
      </w:r>
      <w:proofErr w:type="spellEnd"/>
      <w:r w:rsidRPr="00954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45E">
        <w:rPr>
          <w:rFonts w:ascii="Times New Roman" w:hAnsi="Times New Roman" w:cs="Times New Roman"/>
          <w:sz w:val="24"/>
          <w:szCs w:val="24"/>
        </w:rPr>
        <w:t>Gülhane</w:t>
      </w:r>
      <w:proofErr w:type="spellEnd"/>
      <w:r w:rsidRPr="00954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45E">
        <w:rPr>
          <w:rFonts w:ascii="Times New Roman" w:hAnsi="Times New Roman" w:cs="Times New Roman"/>
          <w:sz w:val="24"/>
          <w:szCs w:val="24"/>
        </w:rPr>
        <w:t>Diş</w:t>
      </w:r>
      <w:proofErr w:type="spellEnd"/>
      <w:r w:rsidRPr="00954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45E">
        <w:rPr>
          <w:rFonts w:ascii="Times New Roman" w:hAnsi="Times New Roman" w:cs="Times New Roman"/>
          <w:sz w:val="24"/>
          <w:szCs w:val="24"/>
        </w:rPr>
        <w:t>Hekimliği</w:t>
      </w:r>
      <w:proofErr w:type="spellEnd"/>
      <w:r w:rsidRPr="00954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45E">
        <w:rPr>
          <w:rFonts w:ascii="Times New Roman" w:hAnsi="Times New Roman" w:cs="Times New Roman"/>
          <w:sz w:val="24"/>
          <w:szCs w:val="24"/>
        </w:rPr>
        <w:t>Fakültesi</w:t>
      </w:r>
      <w:proofErr w:type="spellEnd"/>
      <w:r w:rsidR="005F234F" w:rsidRPr="0095445E">
        <w:rPr>
          <w:rFonts w:ascii="Times New Roman" w:hAnsi="Times New Roman" w:cs="Times New Roman"/>
          <w:sz w:val="24"/>
          <w:szCs w:val="24"/>
        </w:rPr>
        <w:t xml:space="preserve"> </w:t>
      </w:r>
      <w:r w:rsidRPr="0095445E">
        <w:rPr>
          <w:rFonts w:ascii="Times New Roman" w:hAnsi="Times New Roman" w:cs="Times New Roman"/>
          <w:sz w:val="24"/>
          <w:szCs w:val="24"/>
        </w:rPr>
        <w:t>20</w:t>
      </w:r>
      <w:r w:rsidR="005F234F" w:rsidRPr="0095445E">
        <w:rPr>
          <w:rFonts w:ascii="Times New Roman" w:hAnsi="Times New Roman" w:cs="Times New Roman"/>
          <w:sz w:val="24"/>
          <w:szCs w:val="24"/>
        </w:rPr>
        <w:t>2..</w:t>
      </w:r>
      <w:r w:rsidRPr="0095445E">
        <w:rPr>
          <w:rFonts w:ascii="Times New Roman" w:hAnsi="Times New Roman" w:cs="Times New Roman"/>
          <w:sz w:val="24"/>
          <w:szCs w:val="24"/>
        </w:rPr>
        <w:t>–20</w:t>
      </w:r>
      <w:r w:rsidR="005F234F" w:rsidRPr="0095445E">
        <w:rPr>
          <w:rFonts w:ascii="Times New Roman" w:hAnsi="Times New Roman" w:cs="Times New Roman"/>
          <w:sz w:val="24"/>
          <w:szCs w:val="24"/>
        </w:rPr>
        <w:t>2…</w:t>
      </w:r>
      <w:r w:rsidRPr="0095445E">
        <w:rPr>
          <w:rFonts w:ascii="Times New Roman" w:hAnsi="Times New Roman" w:cs="Times New Roman"/>
          <w:sz w:val="24"/>
          <w:szCs w:val="24"/>
        </w:rPr>
        <w:t xml:space="preserve"> Eğitim-Öğretim</w:t>
      </w:r>
      <w:r w:rsidR="005F234F" w:rsidRPr="00954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45E">
        <w:rPr>
          <w:rFonts w:ascii="Times New Roman" w:hAnsi="Times New Roman" w:cs="Times New Roman"/>
          <w:sz w:val="24"/>
          <w:szCs w:val="24"/>
        </w:rPr>
        <w:t>Yılı</w:t>
      </w:r>
      <w:proofErr w:type="spellEnd"/>
      <w:r w:rsidRPr="0095445E">
        <w:rPr>
          <w:rFonts w:ascii="Times New Roman" w:hAnsi="Times New Roman" w:cs="Times New Roman"/>
          <w:sz w:val="24"/>
          <w:szCs w:val="24"/>
        </w:rPr>
        <w:t xml:space="preserve">, ………………… </w:t>
      </w:r>
      <w:proofErr w:type="spellStart"/>
      <w:r w:rsidRPr="0095445E">
        <w:rPr>
          <w:rFonts w:ascii="Times New Roman" w:hAnsi="Times New Roman" w:cs="Times New Roman"/>
          <w:sz w:val="24"/>
          <w:szCs w:val="24"/>
        </w:rPr>
        <w:t>Dönemi</w:t>
      </w:r>
      <w:proofErr w:type="spellEnd"/>
      <w:r w:rsidRPr="00954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45E">
        <w:rPr>
          <w:rFonts w:ascii="Times New Roman" w:hAnsi="Times New Roman" w:cs="Times New Roman"/>
          <w:sz w:val="24"/>
          <w:szCs w:val="24"/>
        </w:rPr>
        <w:t>kapsamında</w:t>
      </w:r>
      <w:proofErr w:type="spellEnd"/>
      <w:r w:rsidR="005F234F" w:rsidRPr="0095445E">
        <w:rPr>
          <w:rFonts w:ascii="Times New Roman" w:hAnsi="Times New Roman" w:cs="Times New Roman"/>
          <w:sz w:val="24"/>
          <w:szCs w:val="24"/>
        </w:rPr>
        <w:t xml:space="preserve"> </w:t>
      </w:r>
      <w:r w:rsidRPr="0095445E">
        <w:rPr>
          <w:rFonts w:ascii="Times New Roman" w:hAnsi="Times New Roman" w:cs="Times New Roman"/>
          <w:sz w:val="24"/>
          <w:szCs w:val="24"/>
        </w:rPr>
        <w:t xml:space="preserve">………………………………………. </w:t>
      </w:r>
      <w:proofErr w:type="spellStart"/>
      <w:r w:rsidRPr="0095445E">
        <w:rPr>
          <w:rFonts w:ascii="Times New Roman" w:hAnsi="Times New Roman" w:cs="Times New Roman"/>
          <w:sz w:val="24"/>
          <w:szCs w:val="24"/>
        </w:rPr>
        <w:t>dersi</w:t>
      </w:r>
      <w:proofErr w:type="spellEnd"/>
      <w:r w:rsidRPr="0095445E">
        <w:rPr>
          <w:rFonts w:ascii="Times New Roman" w:hAnsi="Times New Roman" w:cs="Times New Roman"/>
          <w:sz w:val="24"/>
          <w:szCs w:val="24"/>
        </w:rPr>
        <w:t xml:space="preserve"> …………</w:t>
      </w:r>
      <w:r w:rsidR="0095445E" w:rsidRPr="0095445E">
        <w:rPr>
          <w:rFonts w:ascii="Times New Roman" w:hAnsi="Times New Roman" w:cs="Times New Roman"/>
        </w:rPr>
        <w:t xml:space="preserve"> </w:t>
      </w:r>
      <w:proofErr w:type="spellStart"/>
      <w:r w:rsidR="0095445E" w:rsidRPr="0095445E">
        <w:rPr>
          <w:rFonts w:ascii="Times New Roman" w:hAnsi="Times New Roman" w:cs="Times New Roman"/>
          <w:sz w:val="24"/>
          <w:szCs w:val="24"/>
        </w:rPr>
        <w:t>Sınıf</w:t>
      </w:r>
      <w:proofErr w:type="spellEnd"/>
      <w:r w:rsidR="0095445E" w:rsidRPr="0095445E">
        <w:rPr>
          <w:rFonts w:ascii="Times New Roman" w:hAnsi="Times New Roman" w:cs="Times New Roman"/>
          <w:sz w:val="24"/>
          <w:szCs w:val="24"/>
        </w:rPr>
        <w:t xml:space="preserve"> </w:t>
      </w:r>
      <w:r w:rsidRPr="0095445E">
        <w:rPr>
          <w:rFonts w:ascii="Times New Roman" w:hAnsi="Times New Roman" w:cs="Times New Roman"/>
          <w:sz w:val="24"/>
          <w:szCs w:val="24"/>
        </w:rPr>
        <w:t xml:space="preserve">…………… </w:t>
      </w:r>
      <w:proofErr w:type="spellStart"/>
      <w:r w:rsidRPr="0095445E">
        <w:rPr>
          <w:rFonts w:ascii="Times New Roman" w:hAnsi="Times New Roman" w:cs="Times New Roman"/>
          <w:sz w:val="24"/>
          <w:szCs w:val="24"/>
        </w:rPr>
        <w:t>sınavı</w:t>
      </w:r>
      <w:proofErr w:type="spellEnd"/>
      <w:r w:rsidRPr="0095445E">
        <w:rPr>
          <w:rFonts w:ascii="Times New Roman" w:hAnsi="Times New Roman" w:cs="Times New Roman"/>
          <w:sz w:val="24"/>
          <w:szCs w:val="24"/>
        </w:rPr>
        <w:t>,</w:t>
      </w:r>
      <w:r w:rsidR="005F234F" w:rsidRPr="0095445E">
        <w:rPr>
          <w:rFonts w:ascii="Times New Roman" w:hAnsi="Times New Roman" w:cs="Times New Roman"/>
          <w:sz w:val="24"/>
          <w:szCs w:val="24"/>
        </w:rPr>
        <w:t xml:space="preserve"> </w:t>
      </w:r>
      <w:r w:rsidRPr="0095445E">
        <w:rPr>
          <w:rFonts w:ascii="Times New Roman" w:hAnsi="Times New Roman" w:cs="Times New Roman"/>
          <w:sz w:val="24"/>
          <w:szCs w:val="24"/>
        </w:rPr>
        <w:t xml:space="preserve">……………………………………… </w:t>
      </w:r>
      <w:proofErr w:type="spellStart"/>
      <w:r w:rsidRPr="0095445E">
        <w:rPr>
          <w:rFonts w:ascii="Times New Roman" w:hAnsi="Times New Roman" w:cs="Times New Roman"/>
          <w:sz w:val="24"/>
          <w:szCs w:val="24"/>
        </w:rPr>
        <w:t>sınav</w:t>
      </w:r>
      <w:proofErr w:type="spellEnd"/>
      <w:r w:rsidRPr="00954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45E">
        <w:rPr>
          <w:rFonts w:ascii="Times New Roman" w:hAnsi="Times New Roman" w:cs="Times New Roman"/>
          <w:sz w:val="24"/>
          <w:szCs w:val="24"/>
        </w:rPr>
        <w:t>salonunda</w:t>
      </w:r>
      <w:proofErr w:type="spellEnd"/>
      <w:r w:rsidRPr="0095445E">
        <w:rPr>
          <w:rFonts w:ascii="Times New Roman" w:hAnsi="Times New Roman" w:cs="Times New Roman"/>
          <w:sz w:val="24"/>
          <w:szCs w:val="24"/>
        </w:rPr>
        <w:t>,</w:t>
      </w:r>
      <w:r w:rsidR="005F234F" w:rsidRPr="0095445E">
        <w:rPr>
          <w:rFonts w:ascii="Times New Roman" w:hAnsi="Times New Roman" w:cs="Times New Roman"/>
          <w:sz w:val="24"/>
          <w:szCs w:val="24"/>
        </w:rPr>
        <w:t xml:space="preserve"> </w:t>
      </w:r>
      <w:r w:rsidRPr="0095445E">
        <w:rPr>
          <w:rFonts w:ascii="Times New Roman" w:hAnsi="Times New Roman" w:cs="Times New Roman"/>
          <w:sz w:val="24"/>
          <w:szCs w:val="24"/>
        </w:rPr>
        <w:t xml:space="preserve">…../…../20….. </w:t>
      </w:r>
      <w:proofErr w:type="spellStart"/>
      <w:r w:rsidRPr="0095445E">
        <w:rPr>
          <w:rFonts w:ascii="Times New Roman" w:hAnsi="Times New Roman" w:cs="Times New Roman"/>
          <w:sz w:val="24"/>
          <w:szCs w:val="24"/>
        </w:rPr>
        <w:t>tarihinde</w:t>
      </w:r>
      <w:proofErr w:type="spellEnd"/>
      <w:r w:rsidRPr="0095445E">
        <w:rPr>
          <w:rFonts w:ascii="Times New Roman" w:hAnsi="Times New Roman" w:cs="Times New Roman"/>
          <w:sz w:val="24"/>
          <w:szCs w:val="24"/>
        </w:rPr>
        <w:t>, ……… –</w:t>
      </w:r>
      <w:r w:rsidR="004D3758">
        <w:rPr>
          <w:rFonts w:ascii="Times New Roman" w:hAnsi="Times New Roman" w:cs="Times New Roman"/>
          <w:sz w:val="24"/>
          <w:szCs w:val="24"/>
        </w:rPr>
        <w:t>……….</w:t>
      </w:r>
      <w:proofErr w:type="spellStart"/>
      <w:r w:rsidRPr="0095445E">
        <w:rPr>
          <w:rFonts w:ascii="Times New Roman" w:hAnsi="Times New Roman" w:cs="Times New Roman"/>
          <w:sz w:val="24"/>
          <w:szCs w:val="24"/>
        </w:rPr>
        <w:t>saatler</w:t>
      </w:r>
      <w:r w:rsidR="004D375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D3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45E">
        <w:rPr>
          <w:rFonts w:ascii="Times New Roman" w:hAnsi="Times New Roman" w:cs="Times New Roman"/>
          <w:sz w:val="24"/>
          <w:szCs w:val="24"/>
        </w:rPr>
        <w:t>arasında</w:t>
      </w:r>
      <w:proofErr w:type="spellEnd"/>
      <w:r w:rsidR="0095445E" w:rsidRPr="00954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45E" w:rsidRPr="0095445E">
        <w:rPr>
          <w:rFonts w:ascii="Times New Roman" w:hAnsi="Times New Roman" w:cs="Times New Roman"/>
          <w:sz w:val="24"/>
          <w:szCs w:val="24"/>
        </w:rPr>
        <w:t>g</w:t>
      </w:r>
      <w:r w:rsidRPr="0095445E">
        <w:rPr>
          <w:rFonts w:ascii="Times New Roman" w:hAnsi="Times New Roman" w:cs="Times New Roman"/>
          <w:sz w:val="24"/>
          <w:szCs w:val="24"/>
        </w:rPr>
        <w:t>erçekleştirilmiştir</w:t>
      </w:r>
      <w:proofErr w:type="spellEnd"/>
      <w:r w:rsidRPr="0095445E">
        <w:rPr>
          <w:rFonts w:ascii="Times New Roman" w:hAnsi="Times New Roman" w:cs="Times New Roman"/>
          <w:sz w:val="24"/>
          <w:szCs w:val="24"/>
        </w:rPr>
        <w:t>.</w:t>
      </w:r>
      <w:r w:rsidRPr="0095445E">
        <w:rPr>
          <w:rFonts w:ascii="Times New Roman" w:hAnsi="Times New Roman" w:cs="Times New Roman"/>
          <w:sz w:val="24"/>
          <w:szCs w:val="24"/>
        </w:rPr>
        <w:br/>
      </w:r>
    </w:p>
    <w:p w14:paraId="00FF5857" w14:textId="01B59467" w:rsidR="002F5509" w:rsidRPr="0095445E" w:rsidRDefault="00977489" w:rsidP="004D375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445E">
        <w:rPr>
          <w:rFonts w:ascii="Times New Roman" w:hAnsi="Times New Roman" w:cs="Times New Roman"/>
          <w:sz w:val="24"/>
          <w:szCs w:val="24"/>
        </w:rPr>
        <w:t>Sınavda</w:t>
      </w:r>
      <w:proofErr w:type="spellEnd"/>
      <w:r w:rsidRPr="00954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45E">
        <w:rPr>
          <w:rFonts w:ascii="Times New Roman" w:hAnsi="Times New Roman" w:cs="Times New Roman"/>
          <w:sz w:val="24"/>
          <w:szCs w:val="24"/>
        </w:rPr>
        <w:t>toplam</w:t>
      </w:r>
      <w:proofErr w:type="spellEnd"/>
      <w:r w:rsidRPr="0095445E">
        <w:rPr>
          <w:rFonts w:ascii="Times New Roman" w:hAnsi="Times New Roman" w:cs="Times New Roman"/>
          <w:sz w:val="24"/>
          <w:szCs w:val="24"/>
        </w:rPr>
        <w:t xml:space="preserve"> …… </w:t>
      </w:r>
      <w:proofErr w:type="spellStart"/>
      <w:r w:rsidRPr="0095445E">
        <w:rPr>
          <w:rFonts w:ascii="Times New Roman" w:hAnsi="Times New Roman" w:cs="Times New Roman"/>
          <w:sz w:val="24"/>
          <w:szCs w:val="24"/>
        </w:rPr>
        <w:t>adet</w:t>
      </w:r>
      <w:proofErr w:type="spellEnd"/>
      <w:r w:rsidRPr="0095445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5445E">
        <w:rPr>
          <w:rFonts w:ascii="Times New Roman" w:hAnsi="Times New Roman" w:cs="Times New Roman"/>
          <w:sz w:val="24"/>
          <w:szCs w:val="24"/>
        </w:rPr>
        <w:t>çoktan</w:t>
      </w:r>
      <w:proofErr w:type="spellEnd"/>
      <w:r w:rsidRPr="00954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45E">
        <w:rPr>
          <w:rFonts w:ascii="Times New Roman" w:hAnsi="Times New Roman" w:cs="Times New Roman"/>
          <w:sz w:val="24"/>
          <w:szCs w:val="24"/>
        </w:rPr>
        <w:t>seçmeli</w:t>
      </w:r>
      <w:proofErr w:type="spellEnd"/>
      <w:r w:rsidRPr="0095445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95445E">
        <w:rPr>
          <w:rFonts w:ascii="Times New Roman" w:hAnsi="Times New Roman" w:cs="Times New Roman"/>
          <w:sz w:val="24"/>
          <w:szCs w:val="24"/>
        </w:rPr>
        <w:t>açık</w:t>
      </w:r>
      <w:proofErr w:type="spellEnd"/>
      <w:r w:rsidRPr="00954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45E">
        <w:rPr>
          <w:rFonts w:ascii="Times New Roman" w:hAnsi="Times New Roman" w:cs="Times New Roman"/>
          <w:sz w:val="24"/>
          <w:szCs w:val="24"/>
        </w:rPr>
        <w:t>uçlu</w:t>
      </w:r>
      <w:proofErr w:type="spellEnd"/>
      <w:r w:rsidRPr="0095445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95445E">
        <w:rPr>
          <w:rFonts w:ascii="Times New Roman" w:hAnsi="Times New Roman" w:cs="Times New Roman"/>
          <w:sz w:val="24"/>
          <w:szCs w:val="24"/>
        </w:rPr>
        <w:t>boşluk</w:t>
      </w:r>
      <w:proofErr w:type="spellEnd"/>
      <w:r w:rsidRPr="00954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45E">
        <w:rPr>
          <w:rFonts w:ascii="Times New Roman" w:hAnsi="Times New Roman" w:cs="Times New Roman"/>
          <w:sz w:val="24"/>
          <w:szCs w:val="24"/>
        </w:rPr>
        <w:t>doldurmalı</w:t>
      </w:r>
      <w:proofErr w:type="spellEnd"/>
      <w:r w:rsidRPr="0095445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5445E">
        <w:rPr>
          <w:rFonts w:ascii="Times New Roman" w:hAnsi="Times New Roman" w:cs="Times New Roman"/>
          <w:sz w:val="24"/>
          <w:szCs w:val="24"/>
        </w:rPr>
        <w:t>soru</w:t>
      </w:r>
      <w:proofErr w:type="spellEnd"/>
      <w:r w:rsidR="005F234F" w:rsidRPr="00954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45E" w:rsidRPr="0095445E">
        <w:rPr>
          <w:rFonts w:ascii="Times New Roman" w:hAnsi="Times New Roman" w:cs="Times New Roman"/>
          <w:sz w:val="24"/>
          <w:szCs w:val="24"/>
        </w:rPr>
        <w:t>bulunmaktadır</w:t>
      </w:r>
      <w:proofErr w:type="spellEnd"/>
      <w:r w:rsidR="0095445E" w:rsidRPr="0095445E">
        <w:rPr>
          <w:rFonts w:ascii="Times New Roman" w:hAnsi="Times New Roman" w:cs="Times New Roman"/>
          <w:sz w:val="24"/>
          <w:szCs w:val="24"/>
        </w:rPr>
        <w:t>.</w:t>
      </w:r>
      <w:r w:rsidRPr="0095445E">
        <w:rPr>
          <w:rFonts w:ascii="Times New Roman" w:hAnsi="Times New Roman" w:cs="Times New Roman"/>
          <w:sz w:val="24"/>
          <w:szCs w:val="24"/>
        </w:rPr>
        <w:br/>
      </w:r>
    </w:p>
    <w:p w14:paraId="5EECBB73" w14:textId="2E0AF2F5" w:rsidR="002F5509" w:rsidRPr="0095445E" w:rsidRDefault="00977489" w:rsidP="004D3758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95445E">
        <w:rPr>
          <w:rFonts w:ascii="Times New Roman" w:hAnsi="Times New Roman" w:cs="Times New Roman"/>
          <w:sz w:val="24"/>
          <w:szCs w:val="24"/>
        </w:rPr>
        <w:t>Sınav</w:t>
      </w:r>
      <w:proofErr w:type="spellEnd"/>
      <w:r w:rsidRPr="00954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45E">
        <w:rPr>
          <w:rFonts w:ascii="Times New Roman" w:hAnsi="Times New Roman" w:cs="Times New Roman"/>
          <w:sz w:val="24"/>
          <w:szCs w:val="24"/>
        </w:rPr>
        <w:t>listesinde</w:t>
      </w:r>
      <w:proofErr w:type="spellEnd"/>
      <w:r w:rsidRPr="00954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45E">
        <w:rPr>
          <w:rFonts w:ascii="Times New Roman" w:hAnsi="Times New Roman" w:cs="Times New Roman"/>
          <w:sz w:val="24"/>
          <w:szCs w:val="24"/>
        </w:rPr>
        <w:t>kayıtlı</w:t>
      </w:r>
      <w:proofErr w:type="spellEnd"/>
      <w:r w:rsidRPr="00954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45E">
        <w:rPr>
          <w:rFonts w:ascii="Times New Roman" w:hAnsi="Times New Roman" w:cs="Times New Roman"/>
          <w:sz w:val="24"/>
          <w:szCs w:val="24"/>
        </w:rPr>
        <w:t>öğrenci</w:t>
      </w:r>
      <w:proofErr w:type="spellEnd"/>
      <w:r w:rsidRPr="00954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45E">
        <w:rPr>
          <w:rFonts w:ascii="Times New Roman" w:hAnsi="Times New Roman" w:cs="Times New Roman"/>
          <w:sz w:val="24"/>
          <w:szCs w:val="24"/>
        </w:rPr>
        <w:t>sayısı</w:t>
      </w:r>
      <w:proofErr w:type="spellEnd"/>
      <w:r w:rsidRPr="0095445E">
        <w:rPr>
          <w:rFonts w:ascii="Times New Roman" w:hAnsi="Times New Roman" w:cs="Times New Roman"/>
          <w:sz w:val="24"/>
          <w:szCs w:val="24"/>
        </w:rPr>
        <w:t>: ………</w:t>
      </w:r>
      <w:r w:rsidR="005F234F" w:rsidRPr="0095445E">
        <w:rPr>
          <w:rFonts w:ascii="Times New Roman" w:hAnsi="Times New Roman" w:cs="Times New Roman"/>
          <w:sz w:val="24"/>
          <w:szCs w:val="24"/>
        </w:rPr>
        <w:t>...</w:t>
      </w:r>
    </w:p>
    <w:p w14:paraId="3AE00D4F" w14:textId="45E48A30" w:rsidR="002F5509" w:rsidRPr="0095445E" w:rsidRDefault="00977489" w:rsidP="004D3758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95445E">
        <w:rPr>
          <w:rFonts w:ascii="Times New Roman" w:hAnsi="Times New Roman" w:cs="Times New Roman"/>
          <w:sz w:val="24"/>
          <w:szCs w:val="24"/>
        </w:rPr>
        <w:t>Sınava</w:t>
      </w:r>
      <w:proofErr w:type="spellEnd"/>
      <w:r w:rsidRPr="00954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45E">
        <w:rPr>
          <w:rFonts w:ascii="Times New Roman" w:hAnsi="Times New Roman" w:cs="Times New Roman"/>
          <w:sz w:val="24"/>
          <w:szCs w:val="24"/>
        </w:rPr>
        <w:t>katılan</w:t>
      </w:r>
      <w:proofErr w:type="spellEnd"/>
      <w:r w:rsidRPr="00954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45E">
        <w:rPr>
          <w:rFonts w:ascii="Times New Roman" w:hAnsi="Times New Roman" w:cs="Times New Roman"/>
          <w:sz w:val="24"/>
          <w:szCs w:val="24"/>
        </w:rPr>
        <w:t>öğrenci</w:t>
      </w:r>
      <w:proofErr w:type="spellEnd"/>
      <w:r w:rsidRPr="00954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283" w:rsidRPr="0095445E">
        <w:rPr>
          <w:rFonts w:ascii="Times New Roman" w:hAnsi="Times New Roman" w:cs="Times New Roman"/>
          <w:sz w:val="24"/>
          <w:szCs w:val="24"/>
        </w:rPr>
        <w:t>sayısı</w:t>
      </w:r>
      <w:proofErr w:type="spellEnd"/>
      <w:r w:rsidR="00E66283" w:rsidRPr="0095445E">
        <w:rPr>
          <w:rFonts w:ascii="Times New Roman" w:hAnsi="Times New Roman" w:cs="Times New Roman"/>
          <w:sz w:val="24"/>
          <w:szCs w:val="24"/>
        </w:rPr>
        <w:t>:</w:t>
      </w:r>
      <w:r w:rsidRPr="0095445E">
        <w:rPr>
          <w:rFonts w:ascii="Times New Roman" w:hAnsi="Times New Roman" w:cs="Times New Roman"/>
          <w:sz w:val="24"/>
          <w:szCs w:val="24"/>
        </w:rPr>
        <w:t>……………</w:t>
      </w:r>
      <w:r w:rsidR="00E66283" w:rsidRPr="0095445E">
        <w:rPr>
          <w:rFonts w:ascii="Times New Roman" w:hAnsi="Times New Roman" w:cs="Times New Roman"/>
          <w:sz w:val="24"/>
          <w:szCs w:val="24"/>
        </w:rPr>
        <w:t>……</w:t>
      </w:r>
      <w:r w:rsidR="0095445E" w:rsidRPr="0095445E">
        <w:rPr>
          <w:rFonts w:ascii="Times New Roman" w:hAnsi="Times New Roman" w:cs="Times New Roman"/>
          <w:sz w:val="24"/>
          <w:szCs w:val="24"/>
        </w:rPr>
        <w:t>.</w:t>
      </w:r>
      <w:r w:rsidR="00E66283" w:rsidRPr="009544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6B6F88" w14:textId="139A3904" w:rsidR="002F5509" w:rsidRPr="0095445E" w:rsidRDefault="00977489" w:rsidP="004D3758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95445E">
        <w:rPr>
          <w:rFonts w:ascii="Times New Roman" w:hAnsi="Times New Roman" w:cs="Times New Roman"/>
          <w:sz w:val="24"/>
          <w:szCs w:val="24"/>
        </w:rPr>
        <w:t>Sınava</w:t>
      </w:r>
      <w:proofErr w:type="spellEnd"/>
      <w:r w:rsidRPr="00954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45E">
        <w:rPr>
          <w:rFonts w:ascii="Times New Roman" w:hAnsi="Times New Roman" w:cs="Times New Roman"/>
          <w:sz w:val="24"/>
          <w:szCs w:val="24"/>
        </w:rPr>
        <w:t>katılmayan</w:t>
      </w:r>
      <w:proofErr w:type="spellEnd"/>
      <w:r w:rsidRPr="00954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45E">
        <w:rPr>
          <w:rFonts w:ascii="Times New Roman" w:hAnsi="Times New Roman" w:cs="Times New Roman"/>
          <w:sz w:val="24"/>
          <w:szCs w:val="24"/>
        </w:rPr>
        <w:t>öğrenci</w:t>
      </w:r>
      <w:proofErr w:type="spellEnd"/>
      <w:r w:rsidRPr="00954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45E">
        <w:rPr>
          <w:rFonts w:ascii="Times New Roman" w:hAnsi="Times New Roman" w:cs="Times New Roman"/>
          <w:sz w:val="24"/>
          <w:szCs w:val="24"/>
        </w:rPr>
        <w:t>sayısı</w:t>
      </w:r>
      <w:proofErr w:type="spellEnd"/>
      <w:r w:rsidRPr="0095445E">
        <w:rPr>
          <w:rFonts w:ascii="Times New Roman" w:hAnsi="Times New Roman" w:cs="Times New Roman"/>
          <w:sz w:val="24"/>
          <w:szCs w:val="24"/>
        </w:rPr>
        <w:t>: ……………</w:t>
      </w:r>
      <w:r w:rsidR="005F234F" w:rsidRPr="0095445E">
        <w:rPr>
          <w:rFonts w:ascii="Times New Roman" w:hAnsi="Times New Roman" w:cs="Times New Roman"/>
          <w:sz w:val="24"/>
          <w:szCs w:val="24"/>
        </w:rPr>
        <w:t>.</w:t>
      </w:r>
      <w:r w:rsidR="0095445E" w:rsidRPr="0095445E">
        <w:rPr>
          <w:rFonts w:ascii="Times New Roman" w:hAnsi="Times New Roman" w:cs="Times New Roman"/>
          <w:sz w:val="24"/>
          <w:szCs w:val="24"/>
        </w:rPr>
        <w:t>.</w:t>
      </w:r>
      <w:r w:rsidRPr="0095445E">
        <w:rPr>
          <w:rFonts w:ascii="Times New Roman" w:hAnsi="Times New Roman" w:cs="Times New Roman"/>
          <w:sz w:val="24"/>
          <w:szCs w:val="24"/>
        </w:rPr>
        <w:t xml:space="preserve"> </w:t>
      </w:r>
      <w:r w:rsidRPr="0095445E">
        <w:rPr>
          <w:rFonts w:ascii="Times New Roman" w:hAnsi="Times New Roman" w:cs="Times New Roman"/>
          <w:sz w:val="24"/>
          <w:szCs w:val="24"/>
        </w:rPr>
        <w:br/>
      </w:r>
    </w:p>
    <w:p w14:paraId="3CBDE093" w14:textId="7FD0EED9" w:rsidR="0095445E" w:rsidRPr="0095445E" w:rsidRDefault="00977489" w:rsidP="004D3758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95445E">
        <w:rPr>
          <w:rFonts w:ascii="Times New Roman" w:hAnsi="Times New Roman" w:cs="Times New Roman"/>
          <w:sz w:val="24"/>
          <w:szCs w:val="24"/>
        </w:rPr>
        <w:t>Sınav</w:t>
      </w:r>
      <w:r w:rsidR="0095445E" w:rsidRPr="0095445E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="0095445E" w:rsidRPr="00954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45E" w:rsidRPr="0095445E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="0095445E" w:rsidRPr="0095445E">
        <w:rPr>
          <w:rFonts w:ascii="Times New Roman" w:hAnsi="Times New Roman" w:cs="Times New Roman"/>
          <w:sz w:val="24"/>
          <w:szCs w:val="24"/>
        </w:rPr>
        <w:t>,</w:t>
      </w:r>
      <w:r w:rsidRPr="0095445E">
        <w:rPr>
          <w:rFonts w:ascii="Times New Roman" w:hAnsi="Times New Roman" w:cs="Times New Roman"/>
          <w:sz w:val="24"/>
          <w:szCs w:val="24"/>
        </w:rPr>
        <w:br/>
      </w:r>
      <w:r w:rsidRPr="0095445E">
        <w:rPr>
          <w:rFonts w:ascii="Segoe UI Symbol" w:hAnsi="Segoe UI Symbol" w:cs="Segoe UI Symbol"/>
          <w:sz w:val="24"/>
          <w:szCs w:val="24"/>
        </w:rPr>
        <w:t>☐</w:t>
      </w:r>
      <w:r w:rsidR="005F234F" w:rsidRPr="00954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45E">
        <w:rPr>
          <w:rFonts w:ascii="Times New Roman" w:hAnsi="Times New Roman" w:cs="Times New Roman"/>
          <w:sz w:val="24"/>
          <w:szCs w:val="24"/>
        </w:rPr>
        <w:t>Herhangi</w:t>
      </w:r>
      <w:proofErr w:type="spellEnd"/>
      <w:r w:rsidRPr="00954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45E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954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45E">
        <w:rPr>
          <w:rFonts w:ascii="Times New Roman" w:hAnsi="Times New Roman" w:cs="Times New Roman"/>
          <w:sz w:val="24"/>
          <w:szCs w:val="24"/>
        </w:rPr>
        <w:t>olumsuzluk</w:t>
      </w:r>
      <w:proofErr w:type="spellEnd"/>
      <w:r w:rsidRPr="00954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45E">
        <w:rPr>
          <w:rFonts w:ascii="Times New Roman" w:hAnsi="Times New Roman" w:cs="Times New Roman"/>
          <w:sz w:val="24"/>
          <w:szCs w:val="24"/>
        </w:rPr>
        <w:t>yaşanmamıştır</w:t>
      </w:r>
      <w:proofErr w:type="spellEnd"/>
      <w:r w:rsidRPr="0095445E">
        <w:rPr>
          <w:rFonts w:ascii="Times New Roman" w:hAnsi="Times New Roman" w:cs="Times New Roman"/>
          <w:sz w:val="24"/>
          <w:szCs w:val="24"/>
        </w:rPr>
        <w:t>.</w:t>
      </w:r>
      <w:r w:rsidRPr="0095445E">
        <w:rPr>
          <w:rFonts w:ascii="Times New Roman" w:hAnsi="Times New Roman" w:cs="Times New Roman"/>
          <w:sz w:val="24"/>
          <w:szCs w:val="24"/>
        </w:rPr>
        <w:br/>
      </w:r>
      <w:r w:rsidRPr="0095445E">
        <w:rPr>
          <w:rFonts w:ascii="Segoe UI Symbol" w:hAnsi="Segoe UI Symbol" w:cs="Segoe UI Symbol"/>
          <w:sz w:val="24"/>
          <w:szCs w:val="24"/>
        </w:rPr>
        <w:t>☐</w:t>
      </w:r>
      <w:r w:rsidRPr="00954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45E">
        <w:rPr>
          <w:rFonts w:ascii="Times New Roman" w:hAnsi="Times New Roman" w:cs="Times New Roman"/>
          <w:sz w:val="24"/>
          <w:szCs w:val="24"/>
        </w:rPr>
        <w:t>Sınav</w:t>
      </w:r>
      <w:proofErr w:type="spellEnd"/>
      <w:r w:rsidRPr="00954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45E">
        <w:rPr>
          <w:rFonts w:ascii="Times New Roman" w:hAnsi="Times New Roman" w:cs="Times New Roman"/>
          <w:sz w:val="24"/>
          <w:szCs w:val="24"/>
        </w:rPr>
        <w:t>sırasında</w:t>
      </w:r>
      <w:proofErr w:type="spellEnd"/>
      <w:r w:rsidRPr="00954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45E">
        <w:rPr>
          <w:rFonts w:ascii="Times New Roman" w:hAnsi="Times New Roman" w:cs="Times New Roman"/>
          <w:sz w:val="24"/>
          <w:szCs w:val="24"/>
        </w:rPr>
        <w:t>aşağıda</w:t>
      </w:r>
      <w:proofErr w:type="spellEnd"/>
      <w:r w:rsidRPr="00954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45E">
        <w:rPr>
          <w:rFonts w:ascii="Times New Roman" w:hAnsi="Times New Roman" w:cs="Times New Roman"/>
          <w:sz w:val="24"/>
          <w:szCs w:val="24"/>
        </w:rPr>
        <w:t>belirtilen</w:t>
      </w:r>
      <w:proofErr w:type="spellEnd"/>
      <w:r w:rsidRPr="0095445E">
        <w:rPr>
          <w:rFonts w:ascii="Times New Roman" w:hAnsi="Times New Roman" w:cs="Times New Roman"/>
          <w:sz w:val="24"/>
          <w:szCs w:val="24"/>
        </w:rPr>
        <w:t xml:space="preserve"> durum(lar) </w:t>
      </w:r>
      <w:proofErr w:type="spellStart"/>
      <w:r w:rsidRPr="0095445E">
        <w:rPr>
          <w:rFonts w:ascii="Times New Roman" w:hAnsi="Times New Roman" w:cs="Times New Roman"/>
          <w:sz w:val="24"/>
          <w:szCs w:val="24"/>
        </w:rPr>
        <w:t>tespit</w:t>
      </w:r>
      <w:proofErr w:type="spellEnd"/>
      <w:r w:rsidRPr="00954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45E">
        <w:rPr>
          <w:rFonts w:ascii="Times New Roman" w:hAnsi="Times New Roman" w:cs="Times New Roman"/>
          <w:sz w:val="24"/>
          <w:szCs w:val="24"/>
        </w:rPr>
        <w:t>edilmiştir</w:t>
      </w:r>
      <w:proofErr w:type="spellEnd"/>
      <w:r w:rsidRPr="0095445E">
        <w:rPr>
          <w:rFonts w:ascii="Times New Roman" w:hAnsi="Times New Roman" w:cs="Times New Roman"/>
          <w:sz w:val="24"/>
          <w:szCs w:val="24"/>
        </w:rPr>
        <w:t>:</w:t>
      </w:r>
      <w:r w:rsidRPr="0095445E">
        <w:rPr>
          <w:rFonts w:ascii="Times New Roman" w:hAnsi="Times New Roman" w:cs="Times New Roman"/>
          <w:sz w:val="24"/>
          <w:szCs w:val="24"/>
        </w:rPr>
        <w:br/>
      </w:r>
      <w:r w:rsidR="0095445E" w:rsidRPr="0095445E">
        <w:rPr>
          <w:rFonts w:ascii="Times New Roman" w:hAnsi="Times New Roman" w:cs="Times New Roman"/>
          <w:sz w:val="24"/>
          <w:szCs w:val="24"/>
        </w:rPr>
        <w:t>1.</w:t>
      </w:r>
      <w:r w:rsidR="00954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45E" w:rsidRPr="0095445E">
        <w:rPr>
          <w:rFonts w:ascii="Times New Roman" w:hAnsi="Times New Roman" w:cs="Times New Roman"/>
          <w:sz w:val="24"/>
          <w:szCs w:val="24"/>
        </w:rPr>
        <w:t>Kopya</w:t>
      </w:r>
      <w:proofErr w:type="spellEnd"/>
      <w:r w:rsidR="0095445E" w:rsidRPr="00954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45E" w:rsidRPr="0095445E">
        <w:rPr>
          <w:rFonts w:ascii="Times New Roman" w:hAnsi="Times New Roman" w:cs="Times New Roman"/>
          <w:sz w:val="24"/>
          <w:szCs w:val="24"/>
        </w:rPr>
        <w:t>tutanağı</w:t>
      </w:r>
      <w:proofErr w:type="spellEnd"/>
      <w:r w:rsidR="0095445E" w:rsidRPr="00954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45E" w:rsidRPr="0095445E">
        <w:rPr>
          <w:rFonts w:ascii="Times New Roman" w:hAnsi="Times New Roman" w:cs="Times New Roman"/>
          <w:sz w:val="24"/>
          <w:szCs w:val="24"/>
        </w:rPr>
        <w:t>hazırlanmıştır</w:t>
      </w:r>
      <w:proofErr w:type="spellEnd"/>
      <w:r w:rsidR="0095445E" w:rsidRPr="0095445E">
        <w:rPr>
          <w:rFonts w:ascii="Times New Roman" w:hAnsi="Times New Roman" w:cs="Times New Roman"/>
          <w:sz w:val="24"/>
          <w:szCs w:val="24"/>
        </w:rPr>
        <w:t xml:space="preserve">. </w:t>
      </w:r>
      <w:r w:rsidR="0095445E" w:rsidRPr="0095445E">
        <w:rPr>
          <w:rFonts w:ascii="Segoe UI Symbol" w:hAnsi="Segoe UI Symbol" w:cs="Segoe UI Symbol"/>
          <w:sz w:val="24"/>
          <w:szCs w:val="24"/>
        </w:rPr>
        <w:t>☐</w:t>
      </w:r>
      <w:r w:rsidR="002E7959">
        <w:rPr>
          <w:rFonts w:ascii="Segoe UI Symbol" w:hAnsi="Segoe UI Symbol" w:cs="Segoe UI Symbol"/>
          <w:sz w:val="24"/>
          <w:szCs w:val="24"/>
        </w:rPr>
        <w:tab/>
      </w:r>
      <w:r w:rsidR="002E7959">
        <w:rPr>
          <w:rFonts w:ascii="Segoe UI Symbol" w:hAnsi="Segoe UI Symbol" w:cs="Segoe UI Symbol"/>
          <w:sz w:val="24"/>
          <w:szCs w:val="24"/>
        </w:rPr>
        <w:tab/>
      </w:r>
    </w:p>
    <w:p w14:paraId="62517D1B" w14:textId="77777777" w:rsidR="0095445E" w:rsidRPr="0095445E" w:rsidRDefault="0095445E" w:rsidP="004D3758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5445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5445E">
        <w:rPr>
          <w:rFonts w:ascii="Times New Roman" w:hAnsi="Times New Roman" w:cs="Times New Roman"/>
          <w:sz w:val="24"/>
          <w:szCs w:val="24"/>
        </w:rPr>
        <w:t>Sınava</w:t>
      </w:r>
      <w:proofErr w:type="spellEnd"/>
      <w:r w:rsidRPr="00954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45E">
        <w:rPr>
          <w:rFonts w:ascii="Times New Roman" w:hAnsi="Times New Roman" w:cs="Times New Roman"/>
          <w:sz w:val="24"/>
          <w:szCs w:val="24"/>
        </w:rPr>
        <w:t>geç</w:t>
      </w:r>
      <w:proofErr w:type="spellEnd"/>
      <w:r w:rsidRPr="00954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45E">
        <w:rPr>
          <w:rFonts w:ascii="Times New Roman" w:hAnsi="Times New Roman" w:cs="Times New Roman"/>
          <w:sz w:val="24"/>
          <w:szCs w:val="24"/>
        </w:rPr>
        <w:t>gelen</w:t>
      </w:r>
      <w:proofErr w:type="spellEnd"/>
      <w:r w:rsidRPr="00954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45E">
        <w:rPr>
          <w:rFonts w:ascii="Times New Roman" w:hAnsi="Times New Roman" w:cs="Times New Roman"/>
          <w:sz w:val="24"/>
          <w:szCs w:val="24"/>
        </w:rPr>
        <w:t>öğrenciler</w:t>
      </w:r>
      <w:proofErr w:type="spellEnd"/>
      <w:r w:rsidRPr="0095445E">
        <w:rPr>
          <w:rFonts w:ascii="Times New Roman" w:hAnsi="Times New Roman" w:cs="Times New Roman"/>
          <w:sz w:val="24"/>
          <w:szCs w:val="24"/>
        </w:rPr>
        <w:t xml:space="preserve"> </w:t>
      </w:r>
      <w:r w:rsidRPr="0095445E">
        <w:rPr>
          <w:rFonts w:ascii="Segoe UI Symbol" w:hAnsi="Segoe UI Symbol" w:cs="Segoe UI Symbol"/>
          <w:sz w:val="24"/>
          <w:szCs w:val="24"/>
        </w:rPr>
        <w:t>☐</w:t>
      </w:r>
    </w:p>
    <w:p w14:paraId="74A29A75" w14:textId="5AE3CF89" w:rsidR="002F5509" w:rsidRPr="0095445E" w:rsidRDefault="0095445E" w:rsidP="004D3758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5445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95445E">
        <w:rPr>
          <w:rFonts w:ascii="Times New Roman" w:hAnsi="Times New Roman" w:cs="Times New Roman"/>
          <w:sz w:val="24"/>
          <w:szCs w:val="24"/>
        </w:rPr>
        <w:t>Diğer</w:t>
      </w:r>
      <w:proofErr w:type="spellEnd"/>
      <w:r w:rsidRPr="0095445E">
        <w:rPr>
          <w:rFonts w:ascii="Times New Roman" w:hAnsi="Times New Roman" w:cs="Times New Roman"/>
          <w:sz w:val="24"/>
          <w:szCs w:val="24"/>
        </w:rPr>
        <w:t xml:space="preserve"> </w:t>
      </w:r>
      <w:r w:rsidRPr="0095445E">
        <w:rPr>
          <w:rFonts w:ascii="Segoe UI Symbol" w:hAnsi="Segoe UI Symbol" w:cs="Segoe UI Symbol"/>
          <w:sz w:val="24"/>
          <w:szCs w:val="24"/>
        </w:rPr>
        <w:t>☐</w:t>
      </w:r>
      <w:r w:rsidR="00977489" w:rsidRPr="0095445E">
        <w:rPr>
          <w:rFonts w:ascii="Times New Roman" w:hAnsi="Times New Roman" w:cs="Times New Roman"/>
          <w:sz w:val="24"/>
          <w:szCs w:val="24"/>
        </w:rPr>
        <w:br/>
      </w:r>
    </w:p>
    <w:p w14:paraId="1D0C637B" w14:textId="77777777" w:rsidR="002F5509" w:rsidRPr="0095445E" w:rsidRDefault="00977489" w:rsidP="004D375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445E">
        <w:rPr>
          <w:rFonts w:ascii="Times New Roman" w:hAnsi="Times New Roman" w:cs="Times New Roman"/>
          <w:sz w:val="24"/>
          <w:szCs w:val="24"/>
        </w:rPr>
        <w:t>İşbu</w:t>
      </w:r>
      <w:proofErr w:type="spellEnd"/>
      <w:r w:rsidRPr="00954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45E">
        <w:rPr>
          <w:rFonts w:ascii="Times New Roman" w:hAnsi="Times New Roman" w:cs="Times New Roman"/>
          <w:sz w:val="24"/>
          <w:szCs w:val="24"/>
        </w:rPr>
        <w:t>tutanak</w:t>
      </w:r>
      <w:proofErr w:type="spellEnd"/>
      <w:r w:rsidRPr="00954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45E">
        <w:rPr>
          <w:rFonts w:ascii="Times New Roman" w:hAnsi="Times New Roman" w:cs="Times New Roman"/>
          <w:sz w:val="24"/>
          <w:szCs w:val="24"/>
        </w:rPr>
        <w:t>tarafımızca</w:t>
      </w:r>
      <w:proofErr w:type="spellEnd"/>
      <w:r w:rsidRPr="00954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45E">
        <w:rPr>
          <w:rFonts w:ascii="Times New Roman" w:hAnsi="Times New Roman" w:cs="Times New Roman"/>
          <w:sz w:val="24"/>
          <w:szCs w:val="24"/>
        </w:rPr>
        <w:t>düzenlenerek</w:t>
      </w:r>
      <w:proofErr w:type="spellEnd"/>
      <w:r w:rsidRPr="00954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45E">
        <w:rPr>
          <w:rFonts w:ascii="Times New Roman" w:hAnsi="Times New Roman" w:cs="Times New Roman"/>
          <w:sz w:val="24"/>
          <w:szCs w:val="24"/>
        </w:rPr>
        <w:t>imza</w:t>
      </w:r>
      <w:proofErr w:type="spellEnd"/>
      <w:r w:rsidRPr="00954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45E">
        <w:rPr>
          <w:rFonts w:ascii="Times New Roman" w:hAnsi="Times New Roman" w:cs="Times New Roman"/>
          <w:sz w:val="24"/>
          <w:szCs w:val="24"/>
        </w:rPr>
        <w:t>altına</w:t>
      </w:r>
      <w:proofErr w:type="spellEnd"/>
      <w:r w:rsidRPr="00954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45E">
        <w:rPr>
          <w:rFonts w:ascii="Times New Roman" w:hAnsi="Times New Roman" w:cs="Times New Roman"/>
          <w:sz w:val="24"/>
          <w:szCs w:val="24"/>
        </w:rPr>
        <w:t>alınmıştır</w:t>
      </w:r>
      <w:proofErr w:type="spellEnd"/>
      <w:r w:rsidRPr="0095445E">
        <w:rPr>
          <w:rFonts w:ascii="Times New Roman" w:hAnsi="Times New Roman" w:cs="Times New Roman"/>
          <w:sz w:val="24"/>
          <w:szCs w:val="24"/>
        </w:rPr>
        <w:t>.</w:t>
      </w:r>
      <w:r w:rsidRPr="0095445E">
        <w:rPr>
          <w:rFonts w:ascii="Times New Roman" w:hAnsi="Times New Roman" w:cs="Times New Roman"/>
          <w:sz w:val="24"/>
          <w:szCs w:val="24"/>
        </w:rPr>
        <w:br/>
      </w:r>
    </w:p>
    <w:p w14:paraId="7F512B97" w14:textId="77777777" w:rsidR="002F5509" w:rsidRPr="0095445E" w:rsidRDefault="00977489" w:rsidP="004D3758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5445E">
        <w:rPr>
          <w:rFonts w:ascii="Times New Roman" w:hAnsi="Times New Roman" w:cs="Times New Roman"/>
          <w:sz w:val="24"/>
          <w:szCs w:val="24"/>
        </w:rPr>
        <w:t>Tarih: …../…../20…..</w:t>
      </w:r>
      <w:r w:rsidRPr="0095445E">
        <w:rPr>
          <w:rFonts w:ascii="Times New Roman" w:hAnsi="Times New Roman" w:cs="Times New Roman"/>
          <w:sz w:val="24"/>
          <w:szCs w:val="24"/>
        </w:rPr>
        <w:br/>
      </w:r>
    </w:p>
    <w:p w14:paraId="7DE5A0E4" w14:textId="3D4B031F" w:rsidR="000A4BC4" w:rsidRDefault="00720376" w:rsidP="004D375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Salon </w:t>
      </w:r>
      <w:proofErr w:type="spellStart"/>
      <w:r>
        <w:rPr>
          <w:rFonts w:ascii="Times New Roman" w:hAnsi="Times New Roman" w:cs="Times New Roman"/>
          <w:sz w:val="24"/>
          <w:szCs w:val="24"/>
        </w:rPr>
        <w:t>Başkanı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44E9D192" w14:textId="4672828C" w:rsidR="00720376" w:rsidRDefault="00720376" w:rsidP="004D375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Gözetmen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51397850" w14:textId="211C1234" w:rsidR="00720376" w:rsidRDefault="00720376" w:rsidP="004D375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Gözetmen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7C4D413" w14:textId="333B4700" w:rsidR="00720376" w:rsidRPr="005F234F" w:rsidRDefault="00720376" w:rsidP="004D375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Gözetmen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sectPr w:rsidR="00720376" w:rsidRPr="005F234F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59A0C" w14:textId="77777777" w:rsidR="00E56565" w:rsidRDefault="00E56565" w:rsidP="005F234F">
      <w:pPr>
        <w:spacing w:after="0" w:line="240" w:lineRule="auto"/>
      </w:pPr>
      <w:r>
        <w:separator/>
      </w:r>
    </w:p>
  </w:endnote>
  <w:endnote w:type="continuationSeparator" w:id="0">
    <w:p w14:paraId="56D28D2A" w14:textId="77777777" w:rsidR="00E56565" w:rsidRDefault="00E56565" w:rsidP="005F2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0F078" w14:textId="77777777" w:rsidR="00E56565" w:rsidRDefault="00E56565" w:rsidP="005F234F">
      <w:pPr>
        <w:spacing w:after="0" w:line="240" w:lineRule="auto"/>
      </w:pPr>
      <w:r>
        <w:separator/>
      </w:r>
    </w:p>
  </w:footnote>
  <w:footnote w:type="continuationSeparator" w:id="0">
    <w:p w14:paraId="5D6FE69F" w14:textId="77777777" w:rsidR="00E56565" w:rsidRDefault="00E56565" w:rsidP="005F2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79460" w14:textId="6BD5AA54" w:rsidR="005F234F" w:rsidRDefault="005F234F">
    <w:pPr>
      <w:pStyle w:val="stBilgi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A050CF7" wp14:editId="45642EBD">
          <wp:simplePos x="0" y="0"/>
          <wp:positionH relativeFrom="column">
            <wp:posOffset>5029200</wp:posOffset>
          </wp:positionH>
          <wp:positionV relativeFrom="paragraph">
            <wp:posOffset>556260</wp:posOffset>
          </wp:positionV>
          <wp:extent cx="853440" cy="853440"/>
          <wp:effectExtent l="0" t="0" r="3810" b="3810"/>
          <wp:wrapNone/>
          <wp:docPr id="26008785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65465946" wp14:editId="33093110">
          <wp:simplePos x="0" y="0"/>
          <wp:positionH relativeFrom="column">
            <wp:posOffset>-129540</wp:posOffset>
          </wp:positionH>
          <wp:positionV relativeFrom="paragraph">
            <wp:posOffset>571500</wp:posOffset>
          </wp:positionV>
          <wp:extent cx="769620" cy="809625"/>
          <wp:effectExtent l="0" t="0" r="0" b="9525"/>
          <wp:wrapNone/>
          <wp:docPr id="2093475017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7202656" name="Resim 152720265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6962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0450475">
    <w:abstractNumId w:val="8"/>
  </w:num>
  <w:num w:numId="2" w16cid:durableId="1926108252">
    <w:abstractNumId w:val="6"/>
  </w:num>
  <w:num w:numId="3" w16cid:durableId="655763254">
    <w:abstractNumId w:val="5"/>
  </w:num>
  <w:num w:numId="4" w16cid:durableId="1287275519">
    <w:abstractNumId w:val="4"/>
  </w:num>
  <w:num w:numId="5" w16cid:durableId="1348563236">
    <w:abstractNumId w:val="7"/>
  </w:num>
  <w:num w:numId="6" w16cid:durableId="2138404299">
    <w:abstractNumId w:val="3"/>
  </w:num>
  <w:num w:numId="7" w16cid:durableId="484320506">
    <w:abstractNumId w:val="2"/>
  </w:num>
  <w:num w:numId="8" w16cid:durableId="470632028">
    <w:abstractNumId w:val="1"/>
  </w:num>
  <w:num w:numId="9" w16cid:durableId="1650284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4BC4"/>
    <w:rsid w:val="0015074B"/>
    <w:rsid w:val="0029639D"/>
    <w:rsid w:val="002E7959"/>
    <w:rsid w:val="002F5509"/>
    <w:rsid w:val="00326F90"/>
    <w:rsid w:val="004D3758"/>
    <w:rsid w:val="0051098C"/>
    <w:rsid w:val="005F234F"/>
    <w:rsid w:val="00720376"/>
    <w:rsid w:val="008E4A08"/>
    <w:rsid w:val="00935225"/>
    <w:rsid w:val="0095445E"/>
    <w:rsid w:val="00977489"/>
    <w:rsid w:val="009B6F63"/>
    <w:rsid w:val="009D0270"/>
    <w:rsid w:val="00AA1D8D"/>
    <w:rsid w:val="00B47730"/>
    <w:rsid w:val="00C24304"/>
    <w:rsid w:val="00CB0664"/>
    <w:rsid w:val="00D61B45"/>
    <w:rsid w:val="00D92AB6"/>
    <w:rsid w:val="00DA11F1"/>
    <w:rsid w:val="00DB2452"/>
    <w:rsid w:val="00DE620F"/>
    <w:rsid w:val="00E56565"/>
    <w:rsid w:val="00E662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263297"/>
  <w14:defaultImageDpi w14:val="300"/>
  <w15:docId w15:val="{D3A45D71-D28F-4984-9FF0-0EA650EE5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Sule GOKMEN</cp:lastModifiedBy>
  <cp:revision>9</cp:revision>
  <dcterms:created xsi:type="dcterms:W3CDTF">2026-05-12T12:12:00Z</dcterms:created>
  <dcterms:modified xsi:type="dcterms:W3CDTF">2026-06-01T08:55:00Z</dcterms:modified>
  <cp:category/>
</cp:coreProperties>
</file>