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44F18" w14:textId="77777777" w:rsidR="004B708D" w:rsidRPr="00010684" w:rsidRDefault="004B708D" w:rsidP="004B708D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  <w:r w:rsidRPr="00010684">
        <w:rPr>
          <w:rFonts w:ascii="Times New Roman" w:hAnsi="Times New Roman" w:cs="Times New Roman"/>
          <w:sz w:val="24"/>
          <w:szCs w:val="24"/>
        </w:rPr>
        <w:t xml:space="preserve">EĞİTİM SORUMLUSU/ANABİLİM DALI BAŞKANI’NIN </w:t>
      </w:r>
    </w:p>
    <w:p w14:paraId="0D9B0C63" w14:textId="77777777" w:rsidR="004B708D" w:rsidRPr="00010684" w:rsidRDefault="004B708D" w:rsidP="004B708D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  <w:r w:rsidRPr="00010684">
        <w:rPr>
          <w:rFonts w:ascii="Times New Roman" w:hAnsi="Times New Roman" w:cs="Times New Roman"/>
          <w:sz w:val="24"/>
          <w:szCs w:val="24"/>
        </w:rPr>
        <w:t>BİLGİLENDİRİLDİĞİNE DAİR BELGE</w:t>
      </w:r>
    </w:p>
    <w:p w14:paraId="23A5A1E4" w14:textId="77777777" w:rsidR="004B708D" w:rsidRPr="00010684" w:rsidRDefault="004B708D" w:rsidP="004B708D">
      <w:pPr>
        <w:rPr>
          <w:rFonts w:ascii="Times New Roman" w:hAnsi="Times New Roman" w:cs="Times New Roman"/>
          <w:sz w:val="24"/>
          <w:szCs w:val="24"/>
        </w:rPr>
      </w:pPr>
    </w:p>
    <w:p w14:paraId="24406B44" w14:textId="77777777" w:rsidR="004B708D" w:rsidRPr="00010684" w:rsidRDefault="004B708D" w:rsidP="004B708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0684">
        <w:rPr>
          <w:rFonts w:ascii="Times New Roman" w:hAnsi="Times New Roman" w:cs="Times New Roman"/>
          <w:sz w:val="24"/>
          <w:szCs w:val="24"/>
        </w:rPr>
        <w:t xml:space="preserve">SBÜ İZMİR TIP FAKÜLTESİ </w:t>
      </w:r>
    </w:p>
    <w:p w14:paraId="565FD576" w14:textId="77777777" w:rsidR="004B708D" w:rsidRPr="00010684" w:rsidRDefault="004B708D" w:rsidP="004B708D">
      <w:pPr>
        <w:jc w:val="center"/>
        <w:rPr>
          <w:rFonts w:ascii="Times New Roman" w:hAnsi="Times New Roman" w:cs="Times New Roman"/>
          <w:sz w:val="24"/>
          <w:szCs w:val="24"/>
        </w:rPr>
      </w:pPr>
      <w:r w:rsidRPr="00010684">
        <w:rPr>
          <w:rFonts w:ascii="Times New Roman" w:hAnsi="Times New Roman" w:cs="Times New Roman"/>
          <w:sz w:val="24"/>
          <w:szCs w:val="24"/>
        </w:rPr>
        <w:t>İLAÇ/TIBBİ CİHAZ DIŞI GİRİŞİMSEL ARAŞTIRMALAR ETİK KURULU BAŞKANLIĞI’NA;</w:t>
      </w:r>
    </w:p>
    <w:p w14:paraId="7A8CAF4F" w14:textId="77777777" w:rsidR="004B708D" w:rsidRPr="00010684" w:rsidRDefault="004B708D" w:rsidP="004B708D">
      <w:pPr>
        <w:jc w:val="both"/>
        <w:rPr>
          <w:rFonts w:ascii="Times New Roman" w:hAnsi="Times New Roman" w:cs="Times New Roman"/>
          <w:sz w:val="24"/>
          <w:szCs w:val="24"/>
        </w:rPr>
      </w:pPr>
      <w:r w:rsidRPr="00010684">
        <w:rPr>
          <w:rFonts w:ascii="Times New Roman" w:hAnsi="Times New Roman" w:cs="Times New Roman"/>
          <w:sz w:val="24"/>
          <w:szCs w:val="24"/>
        </w:rPr>
        <w:tab/>
        <w:t xml:space="preserve">SBÜ İzmir </w:t>
      </w:r>
      <w:proofErr w:type="spellStart"/>
      <w:r w:rsidRPr="00010684">
        <w:rPr>
          <w:rFonts w:ascii="Times New Roman" w:hAnsi="Times New Roman" w:cs="Times New Roman"/>
          <w:sz w:val="24"/>
          <w:szCs w:val="24"/>
        </w:rPr>
        <w:t>Tıp</w:t>
      </w:r>
      <w:proofErr w:type="spellEnd"/>
      <w:r w:rsidRPr="00010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684">
        <w:rPr>
          <w:rFonts w:ascii="Times New Roman" w:hAnsi="Times New Roman" w:cs="Times New Roman"/>
          <w:sz w:val="24"/>
          <w:szCs w:val="24"/>
        </w:rPr>
        <w:t>Fakültesi</w:t>
      </w:r>
      <w:proofErr w:type="spellEnd"/>
      <w:r w:rsidRPr="00010684">
        <w:rPr>
          <w:rFonts w:ascii="Times New Roman" w:hAnsi="Times New Roman" w:cs="Times New Roman"/>
          <w:sz w:val="24"/>
          <w:szCs w:val="24"/>
        </w:rPr>
        <w:t xml:space="preserve"> ……………………………….. SUAM, ……………………</w:t>
      </w:r>
      <w:proofErr w:type="spellStart"/>
      <w:r w:rsidRPr="00010684">
        <w:rPr>
          <w:rFonts w:ascii="Times New Roman" w:hAnsi="Times New Roman" w:cs="Times New Roman"/>
          <w:sz w:val="24"/>
          <w:szCs w:val="24"/>
        </w:rPr>
        <w:t>Anabilim</w:t>
      </w:r>
      <w:proofErr w:type="spellEnd"/>
      <w:r w:rsidRPr="00010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684">
        <w:rPr>
          <w:rFonts w:ascii="Times New Roman" w:hAnsi="Times New Roman" w:cs="Times New Roman"/>
          <w:sz w:val="24"/>
          <w:szCs w:val="24"/>
        </w:rPr>
        <w:t>Dalında</w:t>
      </w:r>
      <w:proofErr w:type="spellEnd"/>
      <w:r w:rsidRPr="00010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684">
        <w:rPr>
          <w:rFonts w:ascii="Times New Roman" w:hAnsi="Times New Roman" w:cs="Times New Roman"/>
          <w:sz w:val="24"/>
          <w:szCs w:val="24"/>
        </w:rPr>
        <w:t>görevli</w:t>
      </w:r>
      <w:proofErr w:type="spellEnd"/>
      <w:r w:rsidRPr="00010684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Pr="00010684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0106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0684">
        <w:rPr>
          <w:rFonts w:ascii="Times New Roman" w:hAnsi="Times New Roman" w:cs="Times New Roman"/>
          <w:sz w:val="24"/>
          <w:szCs w:val="24"/>
        </w:rPr>
        <w:t>Üyesi</w:t>
      </w:r>
      <w:proofErr w:type="spellEnd"/>
      <w:r w:rsidRPr="00010684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010684">
        <w:rPr>
          <w:rFonts w:ascii="Times New Roman" w:hAnsi="Times New Roman" w:cs="Times New Roman"/>
          <w:sz w:val="24"/>
          <w:szCs w:val="24"/>
        </w:rPr>
        <w:t>Doç</w:t>
      </w:r>
      <w:proofErr w:type="spellEnd"/>
      <w:r w:rsidRPr="00010684">
        <w:rPr>
          <w:rFonts w:ascii="Times New Roman" w:hAnsi="Times New Roman" w:cs="Times New Roman"/>
          <w:sz w:val="24"/>
          <w:szCs w:val="24"/>
        </w:rPr>
        <w:t xml:space="preserve">. Dr/Prof. Dr ………….……………………'in </w:t>
      </w:r>
      <w:proofErr w:type="spellStart"/>
      <w:r w:rsidRPr="00010684">
        <w:rPr>
          <w:rFonts w:ascii="Times New Roman" w:hAnsi="Times New Roman" w:cs="Times New Roman"/>
          <w:sz w:val="24"/>
          <w:szCs w:val="24"/>
        </w:rPr>
        <w:t>sorumlu</w:t>
      </w:r>
      <w:proofErr w:type="spellEnd"/>
      <w:r w:rsidRPr="0001068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10684">
        <w:rPr>
          <w:rFonts w:ascii="Times New Roman" w:hAnsi="Times New Roman" w:cs="Times New Roman"/>
          <w:sz w:val="24"/>
          <w:szCs w:val="24"/>
        </w:rPr>
        <w:t>koordinatör</w:t>
      </w:r>
      <w:proofErr w:type="spellEnd"/>
      <w:r w:rsidRPr="0001068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10684">
        <w:rPr>
          <w:rFonts w:ascii="Times New Roman" w:hAnsi="Times New Roman" w:cs="Times New Roman"/>
          <w:sz w:val="24"/>
          <w:szCs w:val="24"/>
        </w:rPr>
        <w:t>yardımcı</w:t>
      </w:r>
      <w:proofErr w:type="spellEnd"/>
      <w:r w:rsidRPr="00010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684">
        <w:rPr>
          <w:rFonts w:ascii="Times New Roman" w:hAnsi="Times New Roman" w:cs="Times New Roman"/>
          <w:sz w:val="24"/>
          <w:szCs w:val="24"/>
        </w:rPr>
        <w:t>araştırmacı</w:t>
      </w:r>
      <w:proofErr w:type="spellEnd"/>
      <w:r w:rsidRPr="00010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684">
        <w:rPr>
          <w:rFonts w:ascii="Times New Roman" w:hAnsi="Times New Roman" w:cs="Times New Roman"/>
          <w:sz w:val="24"/>
          <w:szCs w:val="24"/>
        </w:rPr>
        <w:t>olduğu</w:t>
      </w:r>
      <w:proofErr w:type="spellEnd"/>
      <w:r w:rsidRPr="00010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0684"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 w:rsidRPr="00010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684">
        <w:rPr>
          <w:rFonts w:ascii="Times New Roman" w:hAnsi="Times New Roman" w:cs="Times New Roman"/>
          <w:sz w:val="24"/>
          <w:szCs w:val="24"/>
        </w:rPr>
        <w:t>bilgileri</w:t>
      </w:r>
      <w:proofErr w:type="spellEnd"/>
      <w:r w:rsidRPr="00010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684">
        <w:rPr>
          <w:rFonts w:ascii="Times New Roman" w:hAnsi="Times New Roman" w:cs="Times New Roman"/>
          <w:sz w:val="24"/>
          <w:szCs w:val="24"/>
        </w:rPr>
        <w:t>bulunan</w:t>
      </w:r>
      <w:proofErr w:type="spellEnd"/>
      <w:r w:rsidRPr="00010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684">
        <w:rPr>
          <w:rFonts w:ascii="Times New Roman" w:hAnsi="Times New Roman" w:cs="Times New Roman"/>
          <w:sz w:val="24"/>
          <w:szCs w:val="24"/>
        </w:rPr>
        <w:t>araştırmanın</w:t>
      </w:r>
      <w:proofErr w:type="spellEnd"/>
      <w:r w:rsidRPr="00010684">
        <w:rPr>
          <w:rFonts w:ascii="Times New Roman" w:hAnsi="Times New Roman" w:cs="Times New Roman"/>
          <w:sz w:val="24"/>
          <w:szCs w:val="24"/>
        </w:rPr>
        <w:t xml:space="preserve">…………..………………. </w:t>
      </w:r>
      <w:proofErr w:type="spellStart"/>
      <w:r w:rsidRPr="00010684">
        <w:rPr>
          <w:rFonts w:ascii="Times New Roman" w:hAnsi="Times New Roman" w:cs="Times New Roman"/>
          <w:bCs/>
          <w:sz w:val="24"/>
          <w:szCs w:val="24"/>
        </w:rPr>
        <w:t>yöntemleri</w:t>
      </w:r>
      <w:proofErr w:type="spellEnd"/>
      <w:r w:rsidRPr="000106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10684">
        <w:rPr>
          <w:rFonts w:ascii="Times New Roman" w:hAnsi="Times New Roman" w:cs="Times New Roman"/>
          <w:bCs/>
          <w:sz w:val="24"/>
          <w:szCs w:val="24"/>
        </w:rPr>
        <w:t>içeren</w:t>
      </w:r>
      <w:proofErr w:type="spellEnd"/>
      <w:r w:rsidRPr="000106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10684">
        <w:rPr>
          <w:rFonts w:ascii="Times New Roman" w:hAnsi="Times New Roman" w:cs="Times New Roman"/>
          <w:bCs/>
          <w:sz w:val="24"/>
          <w:szCs w:val="24"/>
        </w:rPr>
        <w:t>kısmı</w:t>
      </w:r>
      <w:proofErr w:type="spellEnd"/>
      <w:r w:rsidRPr="000106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0684">
        <w:rPr>
          <w:rFonts w:ascii="Times New Roman" w:hAnsi="Times New Roman" w:cs="Times New Roman"/>
          <w:sz w:val="24"/>
          <w:szCs w:val="24"/>
        </w:rPr>
        <w:t xml:space="preserve">……………….…. </w:t>
      </w:r>
      <w:proofErr w:type="spellStart"/>
      <w:r w:rsidRPr="00010684">
        <w:rPr>
          <w:rFonts w:ascii="Times New Roman" w:hAnsi="Times New Roman" w:cs="Times New Roman"/>
          <w:sz w:val="24"/>
          <w:szCs w:val="24"/>
        </w:rPr>
        <w:t>Anabilim</w:t>
      </w:r>
      <w:proofErr w:type="spellEnd"/>
      <w:r w:rsidRPr="00010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684">
        <w:rPr>
          <w:rFonts w:ascii="Times New Roman" w:hAnsi="Times New Roman" w:cs="Times New Roman"/>
          <w:sz w:val="24"/>
          <w:szCs w:val="24"/>
        </w:rPr>
        <w:t>Dalımızda</w:t>
      </w:r>
      <w:proofErr w:type="spellEnd"/>
      <w:r w:rsidRPr="0001068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10684">
        <w:rPr>
          <w:rFonts w:ascii="Times New Roman" w:hAnsi="Times New Roman" w:cs="Times New Roman"/>
          <w:sz w:val="24"/>
          <w:szCs w:val="24"/>
        </w:rPr>
        <w:t>Kliniğimizde</w:t>
      </w:r>
      <w:proofErr w:type="spellEnd"/>
      <w:r w:rsidRPr="00010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684">
        <w:rPr>
          <w:rFonts w:ascii="Times New Roman" w:hAnsi="Times New Roman" w:cs="Times New Roman"/>
          <w:sz w:val="24"/>
          <w:szCs w:val="24"/>
        </w:rPr>
        <w:t>yapılacaktır</w:t>
      </w:r>
      <w:proofErr w:type="spellEnd"/>
      <w:r w:rsidRPr="00010684">
        <w:rPr>
          <w:rFonts w:ascii="Times New Roman" w:hAnsi="Times New Roman" w:cs="Times New Roman"/>
          <w:sz w:val="24"/>
          <w:szCs w:val="24"/>
        </w:rPr>
        <w:t>.</w:t>
      </w:r>
    </w:p>
    <w:p w14:paraId="4A176F4A" w14:textId="020BD0A9" w:rsidR="004B708D" w:rsidRPr="00010684" w:rsidRDefault="004B708D" w:rsidP="005936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0684">
        <w:rPr>
          <w:rFonts w:ascii="Times New Roman" w:hAnsi="Times New Roman" w:cs="Times New Roman"/>
          <w:sz w:val="24"/>
          <w:szCs w:val="24"/>
        </w:rPr>
        <w:t>Saygılarımla</w:t>
      </w:r>
      <w:proofErr w:type="spellEnd"/>
      <w:r w:rsidRPr="00010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0684">
        <w:rPr>
          <w:rFonts w:ascii="Times New Roman" w:hAnsi="Times New Roman" w:cs="Times New Roman"/>
          <w:sz w:val="24"/>
          <w:szCs w:val="24"/>
        </w:rPr>
        <w:t>bilgilerinize</w:t>
      </w:r>
      <w:proofErr w:type="spellEnd"/>
      <w:r w:rsidRPr="00010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684">
        <w:rPr>
          <w:rFonts w:ascii="Times New Roman" w:hAnsi="Times New Roman" w:cs="Times New Roman"/>
          <w:sz w:val="24"/>
          <w:szCs w:val="24"/>
        </w:rPr>
        <w:t>arz</w:t>
      </w:r>
      <w:proofErr w:type="spellEnd"/>
      <w:r w:rsidRPr="00010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684">
        <w:rPr>
          <w:rFonts w:ascii="Times New Roman" w:hAnsi="Times New Roman" w:cs="Times New Roman"/>
          <w:sz w:val="24"/>
          <w:szCs w:val="24"/>
        </w:rPr>
        <w:t>ederim</w:t>
      </w:r>
      <w:proofErr w:type="spellEnd"/>
      <w:r w:rsidRPr="00010684">
        <w:rPr>
          <w:rFonts w:ascii="Times New Roman" w:hAnsi="Times New Roman" w:cs="Times New Roman"/>
          <w:sz w:val="24"/>
          <w:szCs w:val="24"/>
        </w:rPr>
        <w:t>.</w:t>
      </w:r>
    </w:p>
    <w:p w14:paraId="7849AD19" w14:textId="77777777" w:rsidR="00010684" w:rsidRPr="00010684" w:rsidRDefault="00010684" w:rsidP="0001068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92F7BF" w14:textId="77777777" w:rsidR="00010684" w:rsidRPr="00010684" w:rsidRDefault="00010684" w:rsidP="0001068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010684">
        <w:rPr>
          <w:rFonts w:ascii="Times New Roman" w:hAnsi="Times New Roman" w:cs="Times New Roman"/>
          <w:b/>
          <w:color w:val="000000"/>
          <w:sz w:val="24"/>
          <w:szCs w:val="24"/>
        </w:rPr>
        <w:t>İdari</w:t>
      </w:r>
      <w:proofErr w:type="spellEnd"/>
      <w:r w:rsidRPr="000106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10684">
        <w:rPr>
          <w:rFonts w:ascii="Times New Roman" w:hAnsi="Times New Roman" w:cs="Times New Roman"/>
          <w:b/>
          <w:color w:val="000000"/>
          <w:sz w:val="24"/>
          <w:szCs w:val="24"/>
        </w:rPr>
        <w:t>Sorumlu</w:t>
      </w:r>
      <w:proofErr w:type="spellEnd"/>
      <w:r w:rsidRPr="000106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/</w:t>
      </w:r>
      <w:proofErr w:type="spellStart"/>
      <w:r w:rsidRPr="00010684">
        <w:rPr>
          <w:rFonts w:ascii="Times New Roman" w:hAnsi="Times New Roman" w:cs="Times New Roman"/>
          <w:b/>
          <w:color w:val="000000"/>
          <w:sz w:val="24"/>
          <w:szCs w:val="24"/>
        </w:rPr>
        <w:t>Birim</w:t>
      </w:r>
      <w:proofErr w:type="spellEnd"/>
      <w:r w:rsidRPr="000106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10684">
        <w:rPr>
          <w:rFonts w:ascii="Times New Roman" w:hAnsi="Times New Roman" w:cs="Times New Roman"/>
          <w:b/>
          <w:color w:val="000000"/>
          <w:sz w:val="24"/>
          <w:szCs w:val="24"/>
        </w:rPr>
        <w:t>Sorumlusu</w:t>
      </w:r>
      <w:proofErr w:type="spellEnd"/>
      <w:r w:rsidRPr="00010684">
        <w:rPr>
          <w:rFonts w:ascii="Times New Roman" w:hAnsi="Times New Roman" w:cs="Times New Roman"/>
          <w:b/>
          <w:color w:val="000000"/>
          <w:sz w:val="24"/>
          <w:szCs w:val="24"/>
        </w:rPr>
        <w:t>***</w:t>
      </w:r>
      <w:r w:rsidRPr="0001068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01068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01068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01068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proofErr w:type="spellStart"/>
      <w:r w:rsidRPr="00010684">
        <w:rPr>
          <w:rFonts w:ascii="Times New Roman" w:hAnsi="Times New Roman" w:cs="Times New Roman"/>
          <w:b/>
          <w:color w:val="000000"/>
          <w:sz w:val="24"/>
          <w:szCs w:val="24"/>
        </w:rPr>
        <w:t>Eğitim</w:t>
      </w:r>
      <w:proofErr w:type="spellEnd"/>
      <w:r w:rsidRPr="000106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10684">
        <w:rPr>
          <w:rFonts w:ascii="Times New Roman" w:hAnsi="Times New Roman" w:cs="Times New Roman"/>
          <w:b/>
          <w:color w:val="000000"/>
          <w:sz w:val="24"/>
          <w:szCs w:val="24"/>
        </w:rPr>
        <w:t>Sorumlusu</w:t>
      </w:r>
      <w:proofErr w:type="spellEnd"/>
      <w:r w:rsidRPr="000106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</w:p>
    <w:p w14:paraId="4B76FE87" w14:textId="77777777" w:rsidR="00010684" w:rsidRPr="00010684" w:rsidRDefault="00010684" w:rsidP="00010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010684">
        <w:rPr>
          <w:rFonts w:ascii="Times New Roman" w:hAnsi="Times New Roman" w:cs="Times New Roman"/>
          <w:b/>
          <w:color w:val="000000"/>
          <w:sz w:val="24"/>
          <w:szCs w:val="24"/>
        </w:rPr>
        <w:t>Unvan</w:t>
      </w:r>
      <w:proofErr w:type="spellEnd"/>
      <w:r w:rsidRPr="00010684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0106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10684">
        <w:rPr>
          <w:rFonts w:ascii="Times New Roman" w:hAnsi="Times New Roman" w:cs="Times New Roman"/>
          <w:b/>
          <w:color w:val="000000"/>
          <w:sz w:val="24"/>
          <w:szCs w:val="24"/>
        </w:rPr>
        <w:t>Adı</w:t>
      </w:r>
      <w:proofErr w:type="spellEnd"/>
      <w:r w:rsidRPr="000106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proofErr w:type="spellStart"/>
      <w:r w:rsidRPr="00010684">
        <w:rPr>
          <w:rFonts w:ascii="Times New Roman" w:hAnsi="Times New Roman" w:cs="Times New Roman"/>
          <w:b/>
          <w:color w:val="000000"/>
          <w:sz w:val="24"/>
          <w:szCs w:val="24"/>
        </w:rPr>
        <w:t>Soyadı</w:t>
      </w:r>
      <w:proofErr w:type="spellEnd"/>
      <w:r w:rsidRPr="0001068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01068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01068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01068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01068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01068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proofErr w:type="spellStart"/>
      <w:r w:rsidRPr="00010684">
        <w:rPr>
          <w:rFonts w:ascii="Times New Roman" w:hAnsi="Times New Roman" w:cs="Times New Roman"/>
          <w:b/>
          <w:color w:val="000000"/>
          <w:sz w:val="24"/>
          <w:szCs w:val="24"/>
        </w:rPr>
        <w:t>Unvan,Adı-Soyadı</w:t>
      </w:r>
      <w:proofErr w:type="spellEnd"/>
      <w:r w:rsidRPr="000106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proofErr w:type="spellStart"/>
      <w:r w:rsidRPr="0001068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İmza</w:t>
      </w:r>
      <w:proofErr w:type="spellEnd"/>
      <w:r w:rsidRPr="0001068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                                       </w:t>
      </w:r>
      <w:proofErr w:type="spellStart"/>
      <w:r w:rsidRPr="0001068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İmza</w:t>
      </w:r>
      <w:proofErr w:type="spellEnd"/>
      <w:r w:rsidRPr="0001068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</w:t>
      </w:r>
    </w:p>
    <w:p w14:paraId="6F5CEF08" w14:textId="691C6AEE" w:rsidR="00010684" w:rsidRPr="00010684" w:rsidRDefault="00010684" w:rsidP="00010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10684">
        <w:rPr>
          <w:rFonts w:ascii="Times New Roman" w:hAnsi="Times New Roman" w:cs="Times New Roman"/>
          <w:b/>
          <w:sz w:val="24"/>
          <w:szCs w:val="24"/>
        </w:rPr>
        <w:t>…/ …/ 20..</w:t>
      </w:r>
      <w:r w:rsidRPr="0001068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01068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01068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01068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01068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01068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01068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010684">
        <w:rPr>
          <w:rFonts w:ascii="Times New Roman" w:hAnsi="Times New Roman" w:cs="Times New Roman"/>
          <w:b/>
          <w:sz w:val="24"/>
          <w:szCs w:val="24"/>
        </w:rPr>
        <w:t>…/ …/ 20..</w:t>
      </w:r>
      <w:r w:rsidRPr="0001068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                                                      </w:t>
      </w:r>
    </w:p>
    <w:p w14:paraId="5B4AEB22" w14:textId="77777777" w:rsidR="00010684" w:rsidRPr="00010684" w:rsidRDefault="00010684" w:rsidP="000106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068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10684">
        <w:rPr>
          <w:rFonts w:ascii="Times New Roman" w:hAnsi="Times New Roman" w:cs="Times New Roman"/>
          <w:b/>
          <w:sz w:val="24"/>
          <w:szCs w:val="24"/>
        </w:rPr>
        <w:tab/>
      </w:r>
      <w:r w:rsidRPr="00010684">
        <w:rPr>
          <w:rFonts w:ascii="Times New Roman" w:hAnsi="Times New Roman" w:cs="Times New Roman"/>
          <w:b/>
          <w:sz w:val="24"/>
          <w:szCs w:val="24"/>
        </w:rPr>
        <w:tab/>
      </w:r>
    </w:p>
    <w:p w14:paraId="6414A9CC" w14:textId="66CBD52B" w:rsidR="00010684" w:rsidRPr="00010684" w:rsidRDefault="00010684" w:rsidP="00010684">
      <w:pPr>
        <w:spacing w:line="240" w:lineRule="atLeast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1068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BAŞHEKİM</w:t>
      </w:r>
    </w:p>
    <w:p w14:paraId="1EF835CE" w14:textId="77777777" w:rsidR="00010684" w:rsidRPr="00010684" w:rsidRDefault="00010684" w:rsidP="00010684">
      <w:pPr>
        <w:spacing w:line="240" w:lineRule="atLeast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01068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Adı</w:t>
      </w:r>
      <w:proofErr w:type="spellEnd"/>
      <w:r w:rsidRPr="0001068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01068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Soyadı</w:t>
      </w:r>
      <w:proofErr w:type="spellEnd"/>
    </w:p>
    <w:p w14:paraId="1D79DACE" w14:textId="77777777" w:rsidR="00010684" w:rsidRPr="00010684" w:rsidRDefault="00010684" w:rsidP="00010684">
      <w:pPr>
        <w:spacing w:line="240" w:lineRule="atLeast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010684">
        <w:rPr>
          <w:rFonts w:ascii="Times New Roman" w:hAnsi="Times New Roman" w:cs="Times New Roman"/>
          <w:b/>
          <w:sz w:val="24"/>
          <w:szCs w:val="24"/>
        </w:rPr>
        <w:t>İmza</w:t>
      </w:r>
      <w:proofErr w:type="spellEnd"/>
    </w:p>
    <w:p w14:paraId="17AE2841" w14:textId="0B9D97FD" w:rsidR="00010684" w:rsidRDefault="00010684" w:rsidP="00010684">
      <w:pPr>
        <w:spacing w:line="240" w:lineRule="atLeast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684">
        <w:rPr>
          <w:rFonts w:ascii="Times New Roman" w:hAnsi="Times New Roman" w:cs="Times New Roman"/>
          <w:b/>
          <w:sz w:val="24"/>
          <w:szCs w:val="24"/>
        </w:rPr>
        <w:t>…/ …/ 20</w:t>
      </w:r>
      <w:r w:rsidRPr="00010684">
        <w:rPr>
          <w:rFonts w:ascii="Times New Roman" w:hAnsi="Times New Roman" w:cs="Times New Roman"/>
          <w:b/>
          <w:sz w:val="24"/>
          <w:szCs w:val="24"/>
        </w:rPr>
        <w:t>..</w:t>
      </w:r>
    </w:p>
    <w:p w14:paraId="37DC7A2F" w14:textId="77777777" w:rsidR="00010684" w:rsidRPr="00010684" w:rsidRDefault="00010684" w:rsidP="00010684">
      <w:pPr>
        <w:spacing w:line="240" w:lineRule="atLeast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42ACDD8" w14:textId="77777777" w:rsidR="00010684" w:rsidRPr="00010684" w:rsidRDefault="00010684" w:rsidP="000106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6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</w:p>
    <w:p w14:paraId="2927D62D" w14:textId="77777777" w:rsidR="00010684" w:rsidRPr="00010684" w:rsidRDefault="00010684" w:rsidP="00010684">
      <w:pPr>
        <w:spacing w:after="0"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684">
        <w:rPr>
          <w:rFonts w:ascii="Times New Roman" w:hAnsi="Times New Roman" w:cs="Times New Roman"/>
          <w:b/>
          <w:sz w:val="24"/>
          <w:szCs w:val="24"/>
        </w:rPr>
        <w:t>**</w:t>
      </w:r>
      <w:proofErr w:type="spellStart"/>
      <w:r w:rsidRPr="00010684">
        <w:rPr>
          <w:rFonts w:ascii="Times New Roman" w:hAnsi="Times New Roman" w:cs="Times New Roman"/>
          <w:b/>
          <w:sz w:val="24"/>
          <w:szCs w:val="24"/>
        </w:rPr>
        <w:t>Kliniklerde</w:t>
      </w:r>
      <w:proofErr w:type="spellEnd"/>
      <w:r w:rsidRPr="00010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0684">
        <w:rPr>
          <w:rFonts w:ascii="Times New Roman" w:hAnsi="Times New Roman" w:cs="Times New Roman"/>
          <w:b/>
          <w:sz w:val="24"/>
          <w:szCs w:val="24"/>
        </w:rPr>
        <w:t>Eğitim</w:t>
      </w:r>
      <w:proofErr w:type="spellEnd"/>
      <w:r w:rsidRPr="00010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0684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Pr="00010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0684">
        <w:rPr>
          <w:rFonts w:ascii="Times New Roman" w:hAnsi="Times New Roman" w:cs="Times New Roman"/>
          <w:b/>
          <w:sz w:val="24"/>
          <w:szCs w:val="24"/>
        </w:rPr>
        <w:t>İdari</w:t>
      </w:r>
      <w:proofErr w:type="spellEnd"/>
      <w:r w:rsidRPr="00010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0684">
        <w:rPr>
          <w:rFonts w:ascii="Times New Roman" w:hAnsi="Times New Roman" w:cs="Times New Roman"/>
          <w:b/>
          <w:sz w:val="24"/>
          <w:szCs w:val="24"/>
        </w:rPr>
        <w:t>Sorumlunun</w:t>
      </w:r>
      <w:proofErr w:type="spellEnd"/>
      <w:r w:rsidRPr="00010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0684">
        <w:rPr>
          <w:rFonts w:ascii="Times New Roman" w:hAnsi="Times New Roman" w:cs="Times New Roman"/>
          <w:b/>
          <w:sz w:val="24"/>
          <w:szCs w:val="24"/>
        </w:rPr>
        <w:t>tek</w:t>
      </w:r>
      <w:proofErr w:type="spellEnd"/>
      <w:r w:rsidRPr="00010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0684">
        <w:rPr>
          <w:rFonts w:ascii="Times New Roman" w:hAnsi="Times New Roman" w:cs="Times New Roman"/>
          <w:b/>
          <w:sz w:val="24"/>
          <w:szCs w:val="24"/>
        </w:rPr>
        <w:t>kişi</w:t>
      </w:r>
      <w:proofErr w:type="spellEnd"/>
      <w:r w:rsidRPr="00010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0684">
        <w:rPr>
          <w:rFonts w:ascii="Times New Roman" w:hAnsi="Times New Roman" w:cs="Times New Roman"/>
          <w:b/>
          <w:sz w:val="24"/>
          <w:szCs w:val="24"/>
        </w:rPr>
        <w:t>olduğu</w:t>
      </w:r>
      <w:proofErr w:type="spellEnd"/>
      <w:r w:rsidRPr="00010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0684">
        <w:rPr>
          <w:rFonts w:ascii="Times New Roman" w:hAnsi="Times New Roman" w:cs="Times New Roman"/>
          <w:b/>
          <w:sz w:val="24"/>
          <w:szCs w:val="24"/>
        </w:rPr>
        <w:t>birimlerde</w:t>
      </w:r>
      <w:proofErr w:type="spellEnd"/>
      <w:r w:rsidRPr="00010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0684">
        <w:rPr>
          <w:rFonts w:ascii="Times New Roman" w:hAnsi="Times New Roman" w:cs="Times New Roman"/>
          <w:b/>
          <w:sz w:val="24"/>
          <w:szCs w:val="24"/>
        </w:rPr>
        <w:t>tek</w:t>
      </w:r>
      <w:proofErr w:type="spellEnd"/>
      <w:r w:rsidRPr="00010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0684">
        <w:rPr>
          <w:rFonts w:ascii="Times New Roman" w:hAnsi="Times New Roman" w:cs="Times New Roman"/>
          <w:b/>
          <w:sz w:val="24"/>
          <w:szCs w:val="24"/>
        </w:rPr>
        <w:t>imza</w:t>
      </w:r>
      <w:proofErr w:type="spellEnd"/>
      <w:r w:rsidRPr="00010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0684">
        <w:rPr>
          <w:rFonts w:ascii="Times New Roman" w:hAnsi="Times New Roman" w:cs="Times New Roman"/>
          <w:b/>
          <w:sz w:val="24"/>
          <w:szCs w:val="24"/>
        </w:rPr>
        <w:t>yeterli</w:t>
      </w:r>
      <w:proofErr w:type="spellEnd"/>
      <w:r w:rsidRPr="00010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0684">
        <w:rPr>
          <w:rFonts w:ascii="Times New Roman" w:hAnsi="Times New Roman" w:cs="Times New Roman"/>
          <w:b/>
          <w:sz w:val="24"/>
          <w:szCs w:val="24"/>
        </w:rPr>
        <w:t>olacaktır</w:t>
      </w:r>
      <w:proofErr w:type="spellEnd"/>
      <w:r w:rsidRPr="00010684">
        <w:rPr>
          <w:rFonts w:ascii="Times New Roman" w:hAnsi="Times New Roman" w:cs="Times New Roman"/>
          <w:b/>
          <w:sz w:val="24"/>
          <w:szCs w:val="24"/>
        </w:rPr>
        <w:t>.</w:t>
      </w:r>
    </w:p>
    <w:p w14:paraId="0E4716FC" w14:textId="77777777" w:rsidR="00010684" w:rsidRDefault="00010684" w:rsidP="00010684">
      <w:pPr>
        <w:spacing w:after="0"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684">
        <w:rPr>
          <w:rFonts w:ascii="Times New Roman" w:hAnsi="Times New Roman" w:cs="Times New Roman"/>
          <w:b/>
          <w:sz w:val="24"/>
          <w:szCs w:val="24"/>
        </w:rPr>
        <w:t>***</w:t>
      </w:r>
      <w:proofErr w:type="spellStart"/>
      <w:r w:rsidRPr="00010684">
        <w:rPr>
          <w:rFonts w:ascii="Times New Roman" w:hAnsi="Times New Roman" w:cs="Times New Roman"/>
          <w:b/>
          <w:sz w:val="24"/>
          <w:szCs w:val="24"/>
        </w:rPr>
        <w:t>Hekimler</w:t>
      </w:r>
      <w:proofErr w:type="spellEnd"/>
      <w:r w:rsidRPr="00010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0684">
        <w:rPr>
          <w:rFonts w:ascii="Times New Roman" w:hAnsi="Times New Roman" w:cs="Times New Roman"/>
          <w:b/>
          <w:sz w:val="24"/>
          <w:szCs w:val="24"/>
        </w:rPr>
        <w:t>kliniğin</w:t>
      </w:r>
      <w:proofErr w:type="spellEnd"/>
      <w:r w:rsidRPr="00010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0684">
        <w:rPr>
          <w:rFonts w:ascii="Times New Roman" w:hAnsi="Times New Roman" w:cs="Times New Roman"/>
          <w:b/>
          <w:sz w:val="24"/>
          <w:szCs w:val="24"/>
        </w:rPr>
        <w:t>Eğitim</w:t>
      </w:r>
      <w:proofErr w:type="spellEnd"/>
      <w:r w:rsidRPr="00010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0684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Pr="00010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0684">
        <w:rPr>
          <w:rFonts w:ascii="Times New Roman" w:hAnsi="Times New Roman" w:cs="Times New Roman"/>
          <w:b/>
          <w:sz w:val="24"/>
          <w:szCs w:val="24"/>
        </w:rPr>
        <w:t>İdari</w:t>
      </w:r>
      <w:proofErr w:type="spellEnd"/>
      <w:r w:rsidRPr="00010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0684">
        <w:rPr>
          <w:rFonts w:ascii="Times New Roman" w:hAnsi="Times New Roman" w:cs="Times New Roman"/>
          <w:b/>
          <w:sz w:val="24"/>
          <w:szCs w:val="24"/>
        </w:rPr>
        <w:t>Sorumlusuna</w:t>
      </w:r>
      <w:proofErr w:type="spellEnd"/>
      <w:r w:rsidRPr="00010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0684">
        <w:rPr>
          <w:rFonts w:ascii="Times New Roman" w:hAnsi="Times New Roman" w:cs="Times New Roman"/>
          <w:b/>
          <w:sz w:val="24"/>
          <w:szCs w:val="24"/>
        </w:rPr>
        <w:t>hekim</w:t>
      </w:r>
      <w:proofErr w:type="spellEnd"/>
      <w:r w:rsidRPr="00010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0684">
        <w:rPr>
          <w:rFonts w:ascii="Times New Roman" w:hAnsi="Times New Roman" w:cs="Times New Roman"/>
          <w:b/>
          <w:sz w:val="24"/>
          <w:szCs w:val="24"/>
        </w:rPr>
        <w:t>dışı</w:t>
      </w:r>
      <w:proofErr w:type="spellEnd"/>
      <w:r w:rsidRPr="00010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0684">
        <w:rPr>
          <w:rFonts w:ascii="Times New Roman" w:hAnsi="Times New Roman" w:cs="Times New Roman"/>
          <w:b/>
          <w:sz w:val="24"/>
          <w:szCs w:val="24"/>
        </w:rPr>
        <w:t>personel</w:t>
      </w:r>
      <w:proofErr w:type="spellEnd"/>
      <w:r w:rsidRPr="00010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0684">
        <w:rPr>
          <w:rFonts w:ascii="Times New Roman" w:hAnsi="Times New Roman" w:cs="Times New Roman"/>
          <w:b/>
          <w:sz w:val="24"/>
          <w:szCs w:val="24"/>
        </w:rPr>
        <w:t>ilgili</w:t>
      </w:r>
      <w:proofErr w:type="spellEnd"/>
      <w:r w:rsidRPr="00010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0684">
        <w:rPr>
          <w:rFonts w:ascii="Times New Roman" w:hAnsi="Times New Roman" w:cs="Times New Roman"/>
          <w:b/>
          <w:sz w:val="24"/>
          <w:szCs w:val="24"/>
        </w:rPr>
        <w:t>idari</w:t>
      </w:r>
      <w:proofErr w:type="spellEnd"/>
      <w:r w:rsidRPr="00010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0684">
        <w:rPr>
          <w:rFonts w:ascii="Times New Roman" w:hAnsi="Times New Roman" w:cs="Times New Roman"/>
          <w:b/>
          <w:sz w:val="24"/>
          <w:szCs w:val="24"/>
        </w:rPr>
        <w:t>amire</w:t>
      </w:r>
      <w:proofErr w:type="spellEnd"/>
      <w:r w:rsidRPr="00010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0684">
        <w:rPr>
          <w:rFonts w:ascii="Times New Roman" w:hAnsi="Times New Roman" w:cs="Times New Roman"/>
          <w:b/>
          <w:sz w:val="24"/>
          <w:szCs w:val="24"/>
        </w:rPr>
        <w:t>imzalatmalıdır</w:t>
      </w:r>
      <w:proofErr w:type="spellEnd"/>
      <w:r w:rsidRPr="00010684">
        <w:rPr>
          <w:rFonts w:ascii="Times New Roman" w:hAnsi="Times New Roman" w:cs="Times New Roman"/>
          <w:b/>
          <w:sz w:val="24"/>
          <w:szCs w:val="24"/>
        </w:rPr>
        <w:t xml:space="preserve">.   </w:t>
      </w:r>
    </w:p>
    <w:p w14:paraId="785035D1" w14:textId="20483C89" w:rsidR="00010684" w:rsidRPr="00010684" w:rsidRDefault="00010684" w:rsidP="00010684">
      <w:pPr>
        <w:spacing w:after="0" w:line="1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6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14:paraId="1EF2AB02" w14:textId="77777777" w:rsidR="004B708D" w:rsidRPr="00010684" w:rsidRDefault="004B708D" w:rsidP="00010684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010684">
        <w:rPr>
          <w:rFonts w:ascii="Times New Roman" w:hAnsi="Times New Roman" w:cs="Times New Roman"/>
          <w:sz w:val="24"/>
          <w:szCs w:val="24"/>
        </w:rPr>
        <w:t>Başvuru</w:t>
      </w:r>
      <w:proofErr w:type="spellEnd"/>
      <w:r w:rsidRPr="00010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684">
        <w:rPr>
          <w:rFonts w:ascii="Times New Roman" w:hAnsi="Times New Roman" w:cs="Times New Roman"/>
          <w:sz w:val="24"/>
          <w:szCs w:val="24"/>
        </w:rPr>
        <w:t>Sahibi</w:t>
      </w:r>
      <w:proofErr w:type="spellEnd"/>
      <w:r w:rsidRPr="00010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684">
        <w:rPr>
          <w:rFonts w:ascii="Times New Roman" w:hAnsi="Times New Roman" w:cs="Times New Roman"/>
          <w:sz w:val="24"/>
          <w:szCs w:val="24"/>
        </w:rPr>
        <w:t>Sorumlu</w:t>
      </w:r>
      <w:proofErr w:type="spellEnd"/>
      <w:r w:rsidRPr="0001068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10684">
        <w:rPr>
          <w:rFonts w:ascii="Times New Roman" w:hAnsi="Times New Roman" w:cs="Times New Roman"/>
          <w:sz w:val="24"/>
          <w:szCs w:val="24"/>
        </w:rPr>
        <w:t>Koordinatör</w:t>
      </w:r>
      <w:proofErr w:type="spellEnd"/>
      <w:r w:rsidRPr="0001068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10684">
        <w:rPr>
          <w:rFonts w:ascii="Times New Roman" w:hAnsi="Times New Roman" w:cs="Times New Roman"/>
          <w:sz w:val="24"/>
          <w:szCs w:val="24"/>
        </w:rPr>
        <w:t>Yardımcı</w:t>
      </w:r>
      <w:proofErr w:type="spellEnd"/>
      <w:r w:rsidRPr="00010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684">
        <w:rPr>
          <w:rFonts w:ascii="Times New Roman" w:hAnsi="Times New Roman" w:cs="Times New Roman"/>
          <w:sz w:val="24"/>
          <w:szCs w:val="24"/>
        </w:rPr>
        <w:t>Araştırmacının</w:t>
      </w:r>
      <w:proofErr w:type="spellEnd"/>
      <w:r w:rsidRPr="0001068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E97354E" w14:textId="77777777" w:rsidR="004B708D" w:rsidRPr="00010684" w:rsidRDefault="004B708D" w:rsidP="00010684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01068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spellStart"/>
      <w:r w:rsidRPr="00010684">
        <w:rPr>
          <w:rFonts w:ascii="Times New Roman" w:hAnsi="Times New Roman" w:cs="Times New Roman"/>
          <w:b/>
          <w:bCs/>
          <w:sz w:val="24"/>
          <w:szCs w:val="24"/>
        </w:rPr>
        <w:t>Unvanı</w:t>
      </w:r>
      <w:proofErr w:type="spellEnd"/>
      <w:r w:rsidRPr="0001068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10684">
        <w:rPr>
          <w:rFonts w:ascii="Times New Roman" w:hAnsi="Times New Roman" w:cs="Times New Roman"/>
          <w:b/>
          <w:bCs/>
          <w:sz w:val="24"/>
          <w:szCs w:val="24"/>
        </w:rPr>
        <w:t>Adı</w:t>
      </w:r>
      <w:proofErr w:type="spellEnd"/>
      <w:r w:rsidRPr="00010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0684">
        <w:rPr>
          <w:rFonts w:ascii="Times New Roman" w:hAnsi="Times New Roman" w:cs="Times New Roman"/>
          <w:b/>
          <w:bCs/>
          <w:sz w:val="24"/>
          <w:szCs w:val="24"/>
        </w:rPr>
        <w:t>ve</w:t>
      </w:r>
      <w:proofErr w:type="spellEnd"/>
      <w:r w:rsidRPr="00010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0684">
        <w:rPr>
          <w:rFonts w:ascii="Times New Roman" w:hAnsi="Times New Roman" w:cs="Times New Roman"/>
          <w:b/>
          <w:bCs/>
          <w:sz w:val="24"/>
          <w:szCs w:val="24"/>
        </w:rPr>
        <w:t>Soyadı</w:t>
      </w:r>
      <w:proofErr w:type="spellEnd"/>
      <w:r w:rsidRPr="000106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9E4D969" w14:textId="77777777" w:rsidR="004B708D" w:rsidRPr="00010684" w:rsidRDefault="004B708D" w:rsidP="00010684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01068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spellStart"/>
      <w:r w:rsidRPr="00010684">
        <w:rPr>
          <w:rFonts w:ascii="Times New Roman" w:hAnsi="Times New Roman" w:cs="Times New Roman"/>
          <w:b/>
          <w:bCs/>
          <w:sz w:val="24"/>
          <w:szCs w:val="24"/>
        </w:rPr>
        <w:t>Araştırmanın</w:t>
      </w:r>
      <w:proofErr w:type="spellEnd"/>
      <w:r w:rsidRPr="00010684">
        <w:rPr>
          <w:rFonts w:ascii="Times New Roman" w:hAnsi="Times New Roman" w:cs="Times New Roman"/>
          <w:b/>
          <w:bCs/>
          <w:sz w:val="24"/>
          <w:szCs w:val="24"/>
        </w:rPr>
        <w:t xml:space="preserve"> Açık </w:t>
      </w:r>
      <w:proofErr w:type="spellStart"/>
      <w:r w:rsidRPr="00010684">
        <w:rPr>
          <w:rFonts w:ascii="Times New Roman" w:hAnsi="Times New Roman" w:cs="Times New Roman"/>
          <w:b/>
          <w:bCs/>
          <w:sz w:val="24"/>
          <w:szCs w:val="24"/>
        </w:rPr>
        <w:t>Adı</w:t>
      </w:r>
      <w:proofErr w:type="spellEnd"/>
      <w:r w:rsidRPr="000106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1AE202" w14:textId="3CC06269" w:rsidR="004B708D" w:rsidRPr="00010684" w:rsidRDefault="004B708D" w:rsidP="0001068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1068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spellStart"/>
      <w:r w:rsidRPr="00010684">
        <w:rPr>
          <w:rFonts w:ascii="Times New Roman" w:hAnsi="Times New Roman" w:cs="Times New Roman"/>
          <w:b/>
          <w:bCs/>
          <w:sz w:val="24"/>
          <w:szCs w:val="24"/>
        </w:rPr>
        <w:t>Destekleyicinin</w:t>
      </w:r>
      <w:proofErr w:type="spellEnd"/>
      <w:r w:rsidRPr="00010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0684">
        <w:rPr>
          <w:rFonts w:ascii="Times New Roman" w:hAnsi="Times New Roman" w:cs="Times New Roman"/>
          <w:b/>
          <w:bCs/>
          <w:sz w:val="24"/>
          <w:szCs w:val="24"/>
        </w:rPr>
        <w:t>Kod</w:t>
      </w:r>
      <w:proofErr w:type="spellEnd"/>
      <w:r w:rsidRPr="00010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0684">
        <w:rPr>
          <w:rFonts w:ascii="Times New Roman" w:hAnsi="Times New Roman" w:cs="Times New Roman"/>
          <w:b/>
          <w:bCs/>
          <w:sz w:val="24"/>
          <w:szCs w:val="24"/>
        </w:rPr>
        <w:t>Numarası</w:t>
      </w:r>
      <w:proofErr w:type="spellEnd"/>
      <w:r w:rsidRPr="00010684">
        <w:rPr>
          <w:rFonts w:ascii="Times New Roman" w:hAnsi="Times New Roman" w:cs="Times New Roman"/>
          <w:b/>
          <w:bCs/>
          <w:sz w:val="24"/>
          <w:szCs w:val="24"/>
        </w:rPr>
        <w:t xml:space="preserve"> (Varsa):</w:t>
      </w:r>
      <w:r w:rsidRPr="00010684">
        <w:rPr>
          <w:rFonts w:ascii="Times New Roman" w:hAnsi="Times New Roman" w:cs="Times New Roman"/>
          <w:sz w:val="24"/>
          <w:szCs w:val="24"/>
        </w:rPr>
        <w:tab/>
      </w:r>
      <w:r w:rsidRPr="00010684">
        <w:rPr>
          <w:rFonts w:ascii="Times New Roman" w:hAnsi="Times New Roman" w:cs="Times New Roman"/>
          <w:sz w:val="24"/>
          <w:szCs w:val="24"/>
        </w:rPr>
        <w:tab/>
      </w:r>
    </w:p>
    <w:p w14:paraId="20C79E55" w14:textId="71D5CF21" w:rsidR="00980720" w:rsidRPr="00010684" w:rsidRDefault="00980720" w:rsidP="00EC005E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980720" w:rsidRPr="00010684" w:rsidSect="0058692B">
      <w:headerReference w:type="default" r:id="rId8"/>
      <w:pgSz w:w="12240" w:h="15840"/>
      <w:pgMar w:top="1440" w:right="1800" w:bottom="14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84943" w14:textId="77777777" w:rsidR="005675CE" w:rsidRDefault="005675CE" w:rsidP="004B708D">
      <w:pPr>
        <w:spacing w:after="0" w:line="240" w:lineRule="auto"/>
      </w:pPr>
      <w:r>
        <w:separator/>
      </w:r>
    </w:p>
  </w:endnote>
  <w:endnote w:type="continuationSeparator" w:id="0">
    <w:p w14:paraId="0A77F964" w14:textId="77777777" w:rsidR="005675CE" w:rsidRDefault="005675CE" w:rsidP="004B7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2B79C" w14:textId="77777777" w:rsidR="005675CE" w:rsidRDefault="005675CE" w:rsidP="004B708D">
      <w:pPr>
        <w:spacing w:after="0" w:line="240" w:lineRule="auto"/>
      </w:pPr>
      <w:r>
        <w:separator/>
      </w:r>
    </w:p>
  </w:footnote>
  <w:footnote w:type="continuationSeparator" w:id="0">
    <w:p w14:paraId="33ABC23B" w14:textId="77777777" w:rsidR="005675CE" w:rsidRDefault="005675CE" w:rsidP="004B7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854A0" w14:textId="77777777" w:rsidR="004B708D" w:rsidRPr="00000801" w:rsidRDefault="004B708D" w:rsidP="004B708D">
    <w:pPr>
      <w:pStyle w:val="KonuBal"/>
      <w:tabs>
        <w:tab w:val="left" w:pos="2745"/>
      </w:tabs>
      <w:jc w:val="center"/>
      <w:rPr>
        <w:sz w:val="36"/>
        <w:szCs w:val="36"/>
      </w:rPr>
    </w:pPr>
    <w:r w:rsidRPr="00000801">
      <w:rPr>
        <w:noProof/>
        <w:sz w:val="36"/>
        <w:szCs w:val="36"/>
        <w:lang w:val="tr-TR" w:eastAsia="tr-TR"/>
      </w:rPr>
      <w:drawing>
        <wp:anchor distT="0" distB="0" distL="114300" distR="114300" simplePos="0" relativeHeight="251659264" behindDoc="1" locked="0" layoutInCell="1" allowOverlap="1" wp14:anchorId="4AF2D63C" wp14:editId="611193FC">
          <wp:simplePos x="0" y="0"/>
          <wp:positionH relativeFrom="column">
            <wp:posOffset>-962025</wp:posOffset>
          </wp:positionH>
          <wp:positionV relativeFrom="paragraph">
            <wp:posOffset>-139700</wp:posOffset>
          </wp:positionV>
          <wp:extent cx="1009650" cy="100965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00801">
      <w:rPr>
        <w:noProof/>
        <w:sz w:val="36"/>
        <w:szCs w:val="36"/>
        <w:lang w:val="tr-TR" w:eastAsia="tr-TR"/>
      </w:rPr>
      <w:drawing>
        <wp:anchor distT="0" distB="0" distL="114300" distR="114300" simplePos="0" relativeHeight="251660288" behindDoc="1" locked="0" layoutInCell="1" allowOverlap="1" wp14:anchorId="7A6722BB" wp14:editId="61AC4742">
          <wp:simplePos x="0" y="0"/>
          <wp:positionH relativeFrom="column">
            <wp:posOffset>5424170</wp:posOffset>
          </wp:positionH>
          <wp:positionV relativeFrom="paragraph">
            <wp:posOffset>-122555</wp:posOffset>
          </wp:positionV>
          <wp:extent cx="1009650" cy="995045"/>
          <wp:effectExtent l="0" t="0" r="0" b="0"/>
          <wp:wrapNone/>
          <wp:docPr id="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697307" name="Resim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proofErr w:type="spellStart"/>
    <w:r w:rsidRPr="00000801">
      <w:rPr>
        <w:sz w:val="36"/>
        <w:szCs w:val="36"/>
      </w:rPr>
      <w:t>Sağlık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Bilimleri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Üniversitesi</w:t>
    </w:r>
    <w:proofErr w:type="spellEnd"/>
    <w:r w:rsidRPr="00000801">
      <w:rPr>
        <w:sz w:val="36"/>
        <w:szCs w:val="36"/>
      </w:rPr>
      <w:t xml:space="preserve"> </w:t>
    </w:r>
  </w:p>
  <w:p w14:paraId="297378EF" w14:textId="77777777" w:rsidR="004B708D" w:rsidRPr="00000801" w:rsidRDefault="004B708D" w:rsidP="004B708D">
    <w:pPr>
      <w:pStyle w:val="KonuBal"/>
      <w:tabs>
        <w:tab w:val="left" w:pos="2745"/>
      </w:tabs>
      <w:jc w:val="center"/>
      <w:rPr>
        <w:sz w:val="36"/>
        <w:szCs w:val="36"/>
      </w:rPr>
    </w:pPr>
    <w:r w:rsidRPr="00000801">
      <w:rPr>
        <w:sz w:val="36"/>
        <w:szCs w:val="36"/>
      </w:rPr>
      <w:t xml:space="preserve">İzmir </w:t>
    </w:r>
    <w:proofErr w:type="spellStart"/>
    <w:r w:rsidRPr="00000801">
      <w:rPr>
        <w:sz w:val="36"/>
        <w:szCs w:val="36"/>
      </w:rPr>
      <w:t>Tıp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Fakültesi</w:t>
    </w:r>
    <w:proofErr w:type="spellEnd"/>
    <w:r w:rsidRPr="00000801">
      <w:rPr>
        <w:sz w:val="36"/>
        <w:szCs w:val="36"/>
      </w:rPr>
      <w:t xml:space="preserve"> </w:t>
    </w:r>
  </w:p>
  <w:p w14:paraId="4DF33793" w14:textId="77777777" w:rsidR="004B708D" w:rsidRDefault="004B708D" w:rsidP="004B708D">
    <w:pPr>
      <w:pStyle w:val="KonuBal"/>
      <w:tabs>
        <w:tab w:val="left" w:pos="2745"/>
      </w:tabs>
      <w:jc w:val="center"/>
    </w:pPr>
    <w:proofErr w:type="spellStart"/>
    <w:r w:rsidRPr="00000801">
      <w:rPr>
        <w:sz w:val="36"/>
        <w:szCs w:val="36"/>
      </w:rPr>
      <w:t>İlaç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ve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Tıbbi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Cihaz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Dışı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Girişimsel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Araştırmalar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Etik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Kurulu</w:t>
    </w:r>
    <w:proofErr w:type="spellEnd"/>
  </w:p>
  <w:p w14:paraId="11290D84" w14:textId="77777777" w:rsidR="004B708D" w:rsidRPr="004B708D" w:rsidRDefault="004B708D" w:rsidP="004B708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9840776">
    <w:abstractNumId w:val="8"/>
  </w:num>
  <w:num w:numId="2" w16cid:durableId="592785850">
    <w:abstractNumId w:val="6"/>
  </w:num>
  <w:num w:numId="3" w16cid:durableId="71660841">
    <w:abstractNumId w:val="5"/>
  </w:num>
  <w:num w:numId="4" w16cid:durableId="1728989472">
    <w:abstractNumId w:val="4"/>
  </w:num>
  <w:num w:numId="5" w16cid:durableId="491603905">
    <w:abstractNumId w:val="7"/>
  </w:num>
  <w:num w:numId="6" w16cid:durableId="635914118">
    <w:abstractNumId w:val="3"/>
  </w:num>
  <w:num w:numId="7" w16cid:durableId="520126086">
    <w:abstractNumId w:val="2"/>
  </w:num>
  <w:num w:numId="8" w16cid:durableId="2131705227">
    <w:abstractNumId w:val="1"/>
  </w:num>
  <w:num w:numId="9" w16cid:durableId="147733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801"/>
    <w:rsid w:val="00010684"/>
    <w:rsid w:val="00034616"/>
    <w:rsid w:val="0006063C"/>
    <w:rsid w:val="0015074B"/>
    <w:rsid w:val="001A71D6"/>
    <w:rsid w:val="001E0956"/>
    <w:rsid w:val="002734EB"/>
    <w:rsid w:val="0029639D"/>
    <w:rsid w:val="002B1894"/>
    <w:rsid w:val="002B3E16"/>
    <w:rsid w:val="003024E8"/>
    <w:rsid w:val="00326F90"/>
    <w:rsid w:val="004B708D"/>
    <w:rsid w:val="0053352E"/>
    <w:rsid w:val="005430C9"/>
    <w:rsid w:val="005675CE"/>
    <w:rsid w:val="0058692B"/>
    <w:rsid w:val="0059364B"/>
    <w:rsid w:val="005D6E29"/>
    <w:rsid w:val="006A338C"/>
    <w:rsid w:val="007B6F78"/>
    <w:rsid w:val="008C05A9"/>
    <w:rsid w:val="008F7C84"/>
    <w:rsid w:val="00980720"/>
    <w:rsid w:val="009D4853"/>
    <w:rsid w:val="00AA1D8D"/>
    <w:rsid w:val="00AB0E93"/>
    <w:rsid w:val="00AE6882"/>
    <w:rsid w:val="00B47730"/>
    <w:rsid w:val="00C3116A"/>
    <w:rsid w:val="00CA013A"/>
    <w:rsid w:val="00CB0664"/>
    <w:rsid w:val="00D84028"/>
    <w:rsid w:val="00DB149F"/>
    <w:rsid w:val="00E943A2"/>
    <w:rsid w:val="00EC005E"/>
    <w:rsid w:val="00F12057"/>
    <w:rsid w:val="00FC693F"/>
    <w:rsid w:val="00FD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7B0B8"/>
  <w14:defaultImageDpi w14:val="300"/>
  <w15:docId w15:val="{C47B2214-C1C9-CB42-B422-954785EB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36BCE9-3B4B-4E28-84E5-2C5B8EA6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python-docx</dc:creator>
  <dc:description>generated by python-docx</dc:description>
  <cp:lastModifiedBy>esra.fidan</cp:lastModifiedBy>
  <cp:revision>6</cp:revision>
  <cp:lastPrinted>2025-08-25T11:42:00Z</cp:lastPrinted>
  <dcterms:created xsi:type="dcterms:W3CDTF">2025-08-27T11:38:00Z</dcterms:created>
  <dcterms:modified xsi:type="dcterms:W3CDTF">2025-09-03T06:12:00Z</dcterms:modified>
</cp:coreProperties>
</file>