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FB7C" w14:textId="77777777" w:rsidR="008F4096" w:rsidRDefault="008F4096" w:rsidP="008F4096">
      <w:pPr>
        <w:shd w:val="clear" w:color="auto" w:fill="FFFFFF"/>
        <w:jc w:val="center"/>
        <w:rPr>
          <w:b/>
          <w:noProof/>
          <w:lang w:val="tr-TR"/>
        </w:rPr>
      </w:pPr>
      <w:r>
        <w:rPr>
          <w:b/>
          <w:noProof/>
          <w:lang w:val="tr-TR"/>
        </w:rPr>
        <w:t>BAŞVURU FORMU</w:t>
      </w:r>
    </w:p>
    <w:p w14:paraId="01642FC0" w14:textId="38CF4DAF" w:rsidR="00DC2A11" w:rsidRPr="000C5966" w:rsidRDefault="00DC2A11" w:rsidP="00DC2A11">
      <w:pPr>
        <w:shd w:val="clear" w:color="auto" w:fill="FFFFFF"/>
        <w:jc w:val="both"/>
        <w:rPr>
          <w:b/>
          <w:noProof/>
          <w:lang w:val="tr-TR"/>
        </w:rPr>
      </w:pPr>
      <w:r w:rsidRPr="000C5966">
        <w:rPr>
          <w:b/>
          <w:noProof/>
          <w:lang w:val="tr-TR"/>
        </w:rPr>
        <w:t>A. ARAŞTIRMA</w:t>
      </w:r>
    </w:p>
    <w:p w14:paraId="7B887A9D" w14:textId="77777777" w:rsidR="00DC2A11" w:rsidRPr="000C5966" w:rsidRDefault="00DC2A11" w:rsidP="00DC2A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noProof/>
          <w:lang w:val="tr-TR"/>
        </w:rPr>
      </w:pPr>
      <w:r w:rsidRPr="000C5966">
        <w:rPr>
          <w:b/>
          <w:noProof/>
          <w:lang w:val="tr-TR"/>
        </w:rPr>
        <w:t>A.1. Başvurunun yapıldığı diğer ülkeler (varsa):</w:t>
      </w:r>
      <w:r w:rsidRPr="000C5966">
        <w:rPr>
          <w:b/>
          <w:noProof/>
          <w:lang w:val="tr-TR"/>
        </w:rPr>
        <w:fldChar w:fldCharType="begin">
          <w:ffData>
            <w:name w:val="Metin42"/>
            <w:enabled/>
            <w:calcOnExit w:val="0"/>
            <w:textInput/>
          </w:ffData>
        </w:fldChar>
      </w:r>
      <w:bookmarkStart w:id="0" w:name="Metin42"/>
      <w:r w:rsidRPr="000C5966">
        <w:rPr>
          <w:b/>
          <w:noProof/>
          <w:lang w:val="tr-TR"/>
        </w:rPr>
        <w:instrText xml:space="preserve"> FORMTEXT </w:instrText>
      </w:r>
      <w:r w:rsidRPr="000C5966">
        <w:rPr>
          <w:b/>
          <w:noProof/>
          <w:lang w:val="tr-TR"/>
        </w:rPr>
      </w:r>
      <w:r w:rsidRPr="000C5966">
        <w:rPr>
          <w:b/>
          <w:noProof/>
          <w:lang w:val="tr-TR"/>
        </w:rPr>
        <w:fldChar w:fldCharType="separate"/>
      </w:r>
      <w:r w:rsidRPr="000C5966">
        <w:rPr>
          <w:b/>
          <w:noProof/>
          <w:lang w:val="tr-TR"/>
        </w:rPr>
        <w:t> </w:t>
      </w:r>
      <w:r w:rsidRPr="000C5966">
        <w:rPr>
          <w:b/>
          <w:noProof/>
          <w:lang w:val="tr-TR"/>
        </w:rPr>
        <w:t> </w:t>
      </w:r>
      <w:r w:rsidRPr="000C5966">
        <w:rPr>
          <w:b/>
          <w:noProof/>
          <w:lang w:val="tr-TR"/>
        </w:rPr>
        <w:t> </w:t>
      </w:r>
      <w:r w:rsidRPr="000C5966">
        <w:rPr>
          <w:b/>
          <w:noProof/>
          <w:lang w:val="tr-TR"/>
        </w:rPr>
        <w:t> </w:t>
      </w:r>
      <w:r w:rsidRPr="000C5966">
        <w:rPr>
          <w:b/>
          <w:noProof/>
          <w:lang w:val="tr-TR"/>
        </w:rPr>
        <w:t> </w:t>
      </w:r>
      <w:r w:rsidRPr="000C5966">
        <w:rPr>
          <w:b/>
          <w:noProof/>
          <w:lang w:val="tr-TR"/>
        </w:rPr>
        <w:fldChar w:fldCharType="end"/>
      </w:r>
      <w:bookmarkEnd w:id="0"/>
    </w:p>
    <w:p w14:paraId="3DD4DD23" w14:textId="77777777" w:rsidR="00DC2A11" w:rsidRPr="000C5966" w:rsidRDefault="00DC2A11" w:rsidP="00DC2A11">
      <w:pPr>
        <w:pBdr>
          <w:left w:val="single" w:sz="4" w:space="4" w:color="auto"/>
          <w:right w:val="single" w:sz="4" w:space="4" w:color="auto"/>
        </w:pBdr>
        <w:shd w:val="clear" w:color="auto" w:fill="FFFFFF"/>
        <w:tabs>
          <w:tab w:val="center" w:pos="4536"/>
        </w:tabs>
        <w:jc w:val="both"/>
        <w:rPr>
          <w:noProof/>
          <w:lang w:val="tr-TR"/>
        </w:rPr>
      </w:pPr>
      <w:r w:rsidRPr="000C5966">
        <w:rPr>
          <w:b/>
          <w:noProof/>
          <w:lang w:val="tr-TR"/>
        </w:rPr>
        <w:t xml:space="preserve">A.2. </w:t>
      </w:r>
      <w:r w:rsidRPr="000C5966">
        <w:rPr>
          <w:noProof/>
          <w:lang w:val="tr-TR"/>
        </w:rPr>
        <w:t>Araştırmanın Açık Adı:</w:t>
      </w:r>
      <w:bookmarkStart w:id="1" w:name="Metin44"/>
      <w:r w:rsidRPr="000C5966">
        <w:rPr>
          <w:noProof/>
          <w:lang w:val="tr-TR"/>
        </w:rPr>
        <w:t xml:space="preserve"> </w:t>
      </w:r>
      <w:bookmarkEnd w:id="1"/>
      <w:r w:rsidRPr="000C5966">
        <w:rPr>
          <w:noProof/>
          <w:lang w:val="tr-TR"/>
        </w:rPr>
        <w:t>/Araştırmanın İngilizce Adı:</w:t>
      </w:r>
    </w:p>
    <w:p w14:paraId="2A344FB9" w14:textId="54E7A72E" w:rsidR="00DC2A11" w:rsidRPr="000C5966" w:rsidRDefault="00DC2A11" w:rsidP="00DC2A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noProof/>
          <w:lang w:val="tr-TR"/>
        </w:rPr>
      </w:pPr>
      <w:r w:rsidRPr="000C5966">
        <w:rPr>
          <w:b/>
          <w:noProof/>
          <w:lang w:val="tr-TR"/>
        </w:rPr>
        <w:t>A.3. İlk başvuru mu?</w:t>
      </w:r>
      <w:r w:rsidRPr="000C5966">
        <w:rPr>
          <w:noProof/>
          <w:lang w:val="tr-TR"/>
        </w:rPr>
        <w:t xml:space="preserve">                                                                                                  Evet </w:t>
      </w:r>
      <w:bookmarkStart w:id="2" w:name="Onay6"/>
      <w:r w:rsidRPr="000C5966">
        <w:rPr>
          <w:noProof/>
          <w:lang w:val="tr-TR"/>
        </w:rPr>
        <w:fldChar w:fldCharType="begin">
          <w:ffData>
            <w:name w:val="Onay6"/>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2"/>
      <w:r w:rsidRPr="000C5966">
        <w:rPr>
          <w:noProof/>
          <w:lang w:val="tr-TR"/>
        </w:rPr>
        <w:t xml:space="preserve">      Hayır  </w:t>
      </w:r>
      <w:r w:rsidRPr="000C5966">
        <w:rPr>
          <w:noProof/>
          <w:lang w:val="tr-TR"/>
        </w:rPr>
        <w:fldChar w:fldCharType="begin">
          <w:ffData>
            <w:name w:val="Onay7"/>
            <w:enabled/>
            <w:calcOnExit w:val="0"/>
            <w:checkBox>
              <w:sizeAuto/>
              <w:default w:val="0"/>
            </w:checkBox>
          </w:ffData>
        </w:fldChar>
      </w:r>
      <w:bookmarkStart w:id="3" w:name="Onay7"/>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
      <w:r w:rsidRPr="000C5966">
        <w:rPr>
          <w:noProof/>
          <w:lang w:val="tr-TR"/>
        </w:rPr>
        <w:t xml:space="preserve">                                        Hayır  ise, kaçıncı başvuru ise rakamla yazınız</w:t>
      </w:r>
      <w:r w:rsidRPr="000C5966">
        <w:rPr>
          <w:rStyle w:val="DipnotBavurusu"/>
          <w:noProof/>
          <w:lang w:val="tr-TR"/>
        </w:rPr>
        <w:t xml:space="preserve"> </w:t>
      </w:r>
      <w:r w:rsidRPr="000C5966">
        <w:rPr>
          <w:noProof/>
          <w:lang w:val="tr-TR"/>
        </w:rPr>
        <w:fldChar w:fldCharType="begin">
          <w:ffData>
            <w:name w:val="Metin50"/>
            <w:enabled/>
            <w:calcOnExit w:val="0"/>
            <w:textInput/>
          </w:ffData>
        </w:fldChar>
      </w:r>
      <w:bookmarkStart w:id="4" w:name="Metin50"/>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4"/>
    </w:p>
    <w:p w14:paraId="33E3350A" w14:textId="23B4363E" w:rsidR="00DC2A11" w:rsidRPr="000C5966" w:rsidRDefault="00DC2A11" w:rsidP="00DC2A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noProof/>
          <w:lang w:val="tr-TR"/>
        </w:rPr>
      </w:pPr>
      <w:r w:rsidRPr="000C5966">
        <w:rPr>
          <w:b/>
          <w:noProof/>
          <w:lang w:val="tr-TR"/>
        </w:rPr>
        <w:t>A.4. Araştırma pediyatrik araştırma planının bir parçası mı?</w:t>
      </w:r>
      <w:r w:rsidRPr="000C5966">
        <w:rPr>
          <w:noProof/>
          <w:lang w:val="tr-TR"/>
        </w:rPr>
        <w:t xml:space="preserve">                Evet </w:t>
      </w:r>
      <w:r w:rsidRPr="000C5966">
        <w:rPr>
          <w:noProof/>
          <w:lang w:val="tr-TR"/>
        </w:rPr>
        <w:fldChar w:fldCharType="begin">
          <w:ffData>
            <w:name w:val=""/>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noProof/>
          <w:lang w:val="tr-TR"/>
        </w:rPr>
        <w:t xml:space="preserve">       Hayır </w:t>
      </w:r>
      <w:r w:rsidRPr="000C5966">
        <w:rPr>
          <w:noProof/>
          <w:lang w:val="tr-TR"/>
        </w:rPr>
        <w:fldChar w:fldCharType="begin">
          <w:ffData>
            <w:name w:val="Onay9"/>
            <w:enabled/>
            <w:calcOnExit w:val="0"/>
            <w:checkBox>
              <w:sizeAuto/>
              <w:default w:val="0"/>
            </w:checkBox>
          </w:ffData>
        </w:fldChar>
      </w:r>
      <w:bookmarkStart w:id="5" w:name="Onay9"/>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5"/>
    </w:p>
    <w:tbl>
      <w:tblPr>
        <w:tblW w:w="50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32"/>
      </w:tblGrid>
      <w:tr w:rsidR="00DC2A11" w:rsidRPr="000C5966" w14:paraId="1481831E" w14:textId="77777777" w:rsidTr="00DC2A11">
        <w:trPr>
          <w:trHeight w:val="203"/>
        </w:trPr>
        <w:tc>
          <w:tcPr>
            <w:tcW w:w="5000" w:type="pct"/>
          </w:tcPr>
          <w:p w14:paraId="2E768964" w14:textId="77777777" w:rsidR="00DC2A11" w:rsidRPr="000C5966" w:rsidRDefault="00DC2A11" w:rsidP="005A7159">
            <w:pPr>
              <w:shd w:val="clear" w:color="auto" w:fill="FFFFFF"/>
              <w:jc w:val="both"/>
              <w:rPr>
                <w:b/>
                <w:noProof/>
                <w:lang w:val="tr-TR"/>
              </w:rPr>
            </w:pPr>
            <w:r w:rsidRPr="000C5966">
              <w:rPr>
                <w:b/>
                <w:noProof/>
                <w:lang w:val="tr-TR"/>
              </w:rPr>
              <w:t>A.5. Araştırmanın Türü</w:t>
            </w:r>
          </w:p>
        </w:tc>
      </w:tr>
      <w:tr w:rsidR="00DC2A11" w:rsidRPr="000C5966" w14:paraId="74F059BB" w14:textId="77777777" w:rsidTr="00DC2A11">
        <w:trPr>
          <w:trHeight w:val="213"/>
        </w:trPr>
        <w:tc>
          <w:tcPr>
            <w:tcW w:w="5000" w:type="pct"/>
          </w:tcPr>
          <w:p w14:paraId="478FDBCE" w14:textId="563ABEFD" w:rsidR="00DC2A11" w:rsidRPr="000C5966" w:rsidRDefault="00DC2A11" w:rsidP="005A7159">
            <w:pPr>
              <w:shd w:val="clear" w:color="auto" w:fill="FFFFFF"/>
              <w:ind w:left="284" w:hanging="284"/>
              <w:rPr>
                <w:noProof/>
                <w:lang w:val="tr-TR"/>
              </w:rPr>
            </w:pPr>
            <w:r w:rsidRPr="000C5966">
              <w:rPr>
                <w:noProof/>
                <w:lang w:val="tr-TR"/>
              </w:rPr>
              <w:t xml:space="preserve">     A.5.1.Bireysel</w:t>
            </w:r>
            <w:r>
              <w:rPr>
                <w:noProof/>
                <w:lang w:val="tr-TR"/>
              </w:rPr>
              <w:t xml:space="preserve"> </w:t>
            </w:r>
            <w:r w:rsidRPr="000C5966">
              <w:rPr>
                <w:noProof/>
                <w:lang w:val="tr-TR"/>
              </w:rPr>
              <w:t>araştırma</w:t>
            </w:r>
            <w:r>
              <w:rPr>
                <w:noProof/>
                <w:lang w:val="tr-TR"/>
              </w:rPr>
              <w:t xml:space="preserve"> </w:t>
            </w:r>
            <w:r w:rsidRPr="000C5966">
              <w:rPr>
                <w:noProof/>
                <w:lang w:val="tr-TR"/>
              </w:rPr>
              <w:t xml:space="preserve">projesi         </w:t>
            </w:r>
            <w:r>
              <w:rPr>
                <w:noProof/>
                <w:lang w:val="tr-TR"/>
              </w:rPr>
              <w:t xml:space="preserve">  </w:t>
            </w:r>
            <w:r w:rsidRPr="000C5966">
              <w:rPr>
                <w:noProof/>
                <w:lang w:val="tr-TR"/>
              </w:rPr>
              <w:t xml:space="preserve">                                                                             </w:t>
            </w:r>
            <w:r w:rsidR="00021005">
              <w:rPr>
                <w:noProof/>
                <w:lang w:val="tr-TR"/>
              </w:rPr>
              <w:t xml:space="preserve"> </w:t>
            </w:r>
            <w:r w:rsidRPr="000C5966">
              <w:rPr>
                <w:noProof/>
                <w:lang w:val="tr-TR"/>
              </w:rPr>
              <w:t xml:space="preserve">           </w:t>
            </w:r>
            <w:r w:rsidRPr="000C5966">
              <w:rPr>
                <w:noProof/>
                <w:lang w:val="tr-TR"/>
              </w:rPr>
              <w:fldChar w:fldCharType="begin">
                <w:ffData>
                  <w:name w:val=""/>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36C43C6E" w14:textId="77777777" w:rsidTr="00DC2A11">
        <w:trPr>
          <w:trHeight w:val="203"/>
        </w:trPr>
        <w:tc>
          <w:tcPr>
            <w:tcW w:w="5000" w:type="pct"/>
          </w:tcPr>
          <w:p w14:paraId="43AF4A5A" w14:textId="65E82C05" w:rsidR="00DC2A11" w:rsidRPr="000C5966" w:rsidRDefault="00DC2A11" w:rsidP="005A7159">
            <w:pPr>
              <w:shd w:val="clear" w:color="auto" w:fill="FFFFFF"/>
              <w:tabs>
                <w:tab w:val="left" w:pos="2190"/>
              </w:tabs>
              <w:rPr>
                <w:noProof/>
                <w:lang w:val="tr-TR"/>
              </w:rPr>
            </w:pPr>
            <w:r w:rsidRPr="000C5966">
              <w:rPr>
                <w:noProof/>
                <w:lang w:val="tr-TR"/>
              </w:rPr>
              <w:t xml:space="preserve">     A.5.2.  Doktora Tezi                                                                                                                  </w:t>
            </w:r>
            <w:r w:rsidR="00021005">
              <w:rPr>
                <w:noProof/>
                <w:lang w:val="tr-TR"/>
              </w:rPr>
              <w:t xml:space="preserve">     </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752697C0" w14:textId="77777777" w:rsidTr="00DC2A11">
        <w:trPr>
          <w:trHeight w:val="213"/>
        </w:trPr>
        <w:tc>
          <w:tcPr>
            <w:tcW w:w="5000" w:type="pct"/>
          </w:tcPr>
          <w:p w14:paraId="214F2AB8" w14:textId="305230CE" w:rsidR="00DC2A11" w:rsidRPr="000C5966" w:rsidRDefault="00DC2A11" w:rsidP="005A7159">
            <w:pPr>
              <w:shd w:val="clear" w:color="auto" w:fill="FFFFFF"/>
              <w:tabs>
                <w:tab w:val="left" w:pos="2190"/>
              </w:tabs>
              <w:rPr>
                <w:noProof/>
                <w:lang w:val="tr-TR"/>
              </w:rPr>
            </w:pPr>
            <w:r w:rsidRPr="000C5966">
              <w:rPr>
                <w:noProof/>
                <w:lang w:val="tr-TR"/>
              </w:rPr>
              <w:t xml:space="preserve">     A.5.3. Uzmanlık Tezi                                                                                                              </w:t>
            </w:r>
            <w:r w:rsidR="00021005">
              <w:rPr>
                <w:noProof/>
                <w:lang w:val="tr-TR"/>
              </w:rPr>
              <w:t xml:space="preserve">    </w:t>
            </w:r>
            <w:r w:rsidRPr="000C5966">
              <w:rPr>
                <w:noProof/>
                <w:lang w:val="tr-TR"/>
              </w:rPr>
              <w:t xml:space="preserve">    </w:t>
            </w:r>
            <w:r>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4F9154BC" w14:textId="77777777" w:rsidTr="00DC2A11">
        <w:trPr>
          <w:trHeight w:val="203"/>
        </w:trPr>
        <w:tc>
          <w:tcPr>
            <w:tcW w:w="5000" w:type="pct"/>
          </w:tcPr>
          <w:p w14:paraId="6498A8D1" w14:textId="3A782C73" w:rsidR="00DC2A11" w:rsidRPr="000C5966" w:rsidRDefault="00DC2A11" w:rsidP="005A7159">
            <w:pPr>
              <w:shd w:val="clear" w:color="auto" w:fill="FFFFFF"/>
              <w:tabs>
                <w:tab w:val="left" w:pos="2355"/>
              </w:tabs>
              <w:rPr>
                <w:noProof/>
                <w:lang w:val="tr-TR"/>
              </w:rPr>
            </w:pPr>
            <w:r w:rsidRPr="000C5966">
              <w:rPr>
                <w:noProof/>
                <w:lang w:val="tr-TR"/>
              </w:rPr>
              <w:t xml:space="preserve">     A.5.4. Yüksek Lisans Tezi                                                                                                     </w:t>
            </w:r>
            <w:r w:rsidR="00021005">
              <w:rPr>
                <w:noProof/>
                <w:lang w:val="tr-TR"/>
              </w:rPr>
              <w:t xml:space="preserve">   </w:t>
            </w:r>
            <w:r w:rsidRPr="000C5966">
              <w:rPr>
                <w:noProof/>
                <w:lang w:val="tr-TR"/>
              </w:rPr>
              <w:t xml:space="preserve">     </w:t>
            </w:r>
            <w:r>
              <w:rPr>
                <w:noProof/>
                <w:lang w:val="tr-TR"/>
              </w:rPr>
              <w:t xml:space="preserve"> </w:t>
            </w:r>
            <w:r w:rsidRPr="000C5966">
              <w:rPr>
                <w:noProof/>
                <w:lang w:val="tr-TR"/>
              </w:rPr>
              <w:fldChar w:fldCharType="begin">
                <w:ffData>
                  <w:name w:val=""/>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noProof/>
                <w:lang w:val="tr-TR"/>
              </w:rPr>
              <w:t xml:space="preserve"> </w:t>
            </w:r>
          </w:p>
        </w:tc>
      </w:tr>
      <w:tr w:rsidR="00DC2A11" w:rsidRPr="000C5966" w14:paraId="7E4FE5A7" w14:textId="77777777" w:rsidTr="00DC2A11">
        <w:trPr>
          <w:trHeight w:val="203"/>
        </w:trPr>
        <w:tc>
          <w:tcPr>
            <w:tcW w:w="5000" w:type="pct"/>
          </w:tcPr>
          <w:p w14:paraId="156C7EF9" w14:textId="77777777" w:rsidR="00DC2A11" w:rsidRPr="000C5966" w:rsidRDefault="00DC2A11" w:rsidP="005A7159">
            <w:pPr>
              <w:shd w:val="clear" w:color="auto" w:fill="FFFFFF"/>
              <w:tabs>
                <w:tab w:val="left" w:pos="2280"/>
              </w:tabs>
              <w:jc w:val="both"/>
              <w:rPr>
                <w:noProof/>
                <w:lang w:val="tr-TR"/>
              </w:rPr>
            </w:pPr>
            <w:r w:rsidRPr="000C5966">
              <w:rPr>
                <w:noProof/>
                <w:lang w:val="tr-TR"/>
              </w:rPr>
              <w:t xml:space="preserve">     A.5.5.  Diğer (belirtiniz)</w:t>
            </w:r>
          </w:p>
        </w:tc>
      </w:tr>
      <w:tr w:rsidR="00DC2A11" w:rsidRPr="000C5966" w14:paraId="20A59813" w14:textId="77777777" w:rsidTr="00DC2A11">
        <w:trPr>
          <w:trHeight w:val="213"/>
        </w:trPr>
        <w:tc>
          <w:tcPr>
            <w:tcW w:w="5000" w:type="pct"/>
          </w:tcPr>
          <w:p w14:paraId="5A2A37A5" w14:textId="77777777" w:rsidR="00DC2A11" w:rsidRPr="000C5966" w:rsidRDefault="00DC2A11" w:rsidP="005A7159">
            <w:pPr>
              <w:shd w:val="clear" w:color="auto" w:fill="FFFFFF"/>
              <w:jc w:val="both"/>
              <w:rPr>
                <w:b/>
                <w:noProof/>
                <w:lang w:val="tr-TR"/>
              </w:rPr>
            </w:pPr>
            <w:r w:rsidRPr="000C5966">
              <w:rPr>
                <w:b/>
                <w:noProof/>
                <w:lang w:val="tr-TR"/>
              </w:rPr>
              <w:t>A.6. Araştırmanın Niteliği</w:t>
            </w:r>
          </w:p>
        </w:tc>
      </w:tr>
      <w:tr w:rsidR="00DC2A11" w:rsidRPr="000C5966" w14:paraId="16D8A9BD" w14:textId="77777777" w:rsidTr="00DC2A11">
        <w:trPr>
          <w:trHeight w:val="733"/>
        </w:trPr>
        <w:tc>
          <w:tcPr>
            <w:tcW w:w="5000" w:type="pct"/>
          </w:tcPr>
          <w:p w14:paraId="0BC7D04C" w14:textId="77777777" w:rsidR="00DC2A11" w:rsidRPr="000C5966" w:rsidRDefault="00DC2A11" w:rsidP="005A7159">
            <w:pPr>
              <w:shd w:val="clear" w:color="auto" w:fill="FFFFFF"/>
              <w:tabs>
                <w:tab w:val="left" w:pos="225"/>
              </w:tabs>
              <w:autoSpaceDE w:val="0"/>
              <w:autoSpaceDN w:val="0"/>
              <w:adjustRightInd w:val="0"/>
              <w:jc w:val="both"/>
              <w:rPr>
                <w:noProof/>
                <w:lang w:val="tr-TR"/>
              </w:rPr>
            </w:pPr>
            <w:r w:rsidRPr="000C5966">
              <w:rPr>
                <w:noProof/>
                <w:lang w:val="tr-TR"/>
              </w:rPr>
              <w:t xml:space="preserve">  A.6.1.</w:t>
            </w:r>
            <w:r w:rsidRPr="000C5966">
              <w:t xml:space="preserve"> </w:t>
            </w:r>
            <w:r w:rsidRPr="000C5966">
              <w:rPr>
                <w:noProof/>
                <w:lang w:val="tr-TR"/>
              </w:rPr>
              <w:t>İlaç, biyolojik ve tıbbi ürünler ve/veya tıbbi cihaz klinik çalışmaları dışında kalan tüm</w:t>
            </w:r>
          </w:p>
          <w:p w14:paraId="0B8E9A5A" w14:textId="77777777" w:rsidR="00DC2A11" w:rsidRPr="000C5966" w:rsidRDefault="00DC2A11" w:rsidP="005A7159">
            <w:pPr>
              <w:shd w:val="clear" w:color="auto" w:fill="FFFFFF"/>
              <w:tabs>
                <w:tab w:val="left" w:pos="225"/>
              </w:tabs>
              <w:autoSpaceDE w:val="0"/>
              <w:autoSpaceDN w:val="0"/>
              <w:adjustRightInd w:val="0"/>
              <w:jc w:val="both"/>
              <w:rPr>
                <w:noProof/>
                <w:lang w:val="tr-TR"/>
              </w:rPr>
            </w:pPr>
            <w:r w:rsidRPr="000C5966">
              <w:rPr>
                <w:noProof/>
                <w:lang w:val="tr-TR"/>
              </w:rPr>
              <w:t>prospektif müdahaleli/girişimsel (randomize olan/olmayan, kontrollü olan/olmayan)</w:t>
            </w:r>
          </w:p>
          <w:p w14:paraId="78C41EA5" w14:textId="5F1B222F" w:rsidR="00DC2A11" w:rsidRPr="000C5966" w:rsidRDefault="00DC2A11" w:rsidP="005A7159">
            <w:pPr>
              <w:shd w:val="clear" w:color="auto" w:fill="FFFFFF"/>
              <w:tabs>
                <w:tab w:val="left" w:pos="225"/>
              </w:tabs>
              <w:autoSpaceDE w:val="0"/>
              <w:autoSpaceDN w:val="0"/>
              <w:adjustRightInd w:val="0"/>
              <w:jc w:val="both"/>
              <w:rPr>
                <w:noProof/>
                <w:lang w:val="tr-TR"/>
              </w:rPr>
            </w:pPr>
            <w:r w:rsidRPr="000C5966">
              <w:rPr>
                <w:noProof/>
                <w:lang w:val="tr-TR"/>
              </w:rPr>
              <w:t>araştırmala</w:t>
            </w:r>
            <w:r>
              <w:rPr>
                <w:noProof/>
                <w:lang w:val="tr-TR"/>
              </w:rPr>
              <w:t>r</w:t>
            </w:r>
            <w:r w:rsidRPr="000C5966">
              <w:rPr>
                <w:noProof/>
                <w:lang w:val="tr-TR"/>
              </w:rPr>
              <w:t xml:space="preserve">                                                                                                                             </w:t>
            </w:r>
            <w:r w:rsidR="00021005">
              <w:rPr>
                <w:noProof/>
                <w:lang w:val="tr-TR"/>
              </w:rPr>
              <w:t xml:space="preserve">  </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0BF86CCE" w14:textId="77777777" w:rsidTr="00DC2A11">
        <w:trPr>
          <w:trHeight w:val="213"/>
        </w:trPr>
        <w:tc>
          <w:tcPr>
            <w:tcW w:w="5000" w:type="pct"/>
          </w:tcPr>
          <w:p w14:paraId="10F46CA3" w14:textId="77777777" w:rsidR="00DC2A11" w:rsidRPr="000C5966" w:rsidRDefault="00DC2A11" w:rsidP="005A7159">
            <w:pPr>
              <w:shd w:val="clear" w:color="auto" w:fill="FFFFFF"/>
              <w:tabs>
                <w:tab w:val="left" w:pos="3150"/>
              </w:tabs>
              <w:jc w:val="both"/>
              <w:rPr>
                <w:noProof/>
                <w:lang w:val="tr-TR"/>
              </w:rPr>
            </w:pPr>
            <w:r w:rsidRPr="000C5966">
              <w:rPr>
                <w:noProof/>
                <w:lang w:val="tr-TR"/>
              </w:rPr>
              <w:t xml:space="preserve">  A.6.2. </w:t>
            </w:r>
            <w:r w:rsidRPr="000C5966">
              <w:rPr>
                <w:lang w:val="tr-TR"/>
              </w:rPr>
              <w:t>Anket çalışmaları</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116BAEA8" w14:textId="77777777" w:rsidTr="00DC2A11">
        <w:trPr>
          <w:trHeight w:val="529"/>
        </w:trPr>
        <w:tc>
          <w:tcPr>
            <w:tcW w:w="5000" w:type="pct"/>
          </w:tcPr>
          <w:p w14:paraId="5472C82B" w14:textId="77777777" w:rsidR="00DC2A11" w:rsidRPr="000C5966" w:rsidRDefault="00DC2A11" w:rsidP="005A7159">
            <w:pPr>
              <w:shd w:val="clear" w:color="auto" w:fill="FFFFFF"/>
              <w:tabs>
                <w:tab w:val="left" w:pos="3195"/>
              </w:tabs>
              <w:jc w:val="both"/>
              <w:rPr>
                <w:noProof/>
                <w:lang w:val="tr-TR"/>
              </w:rPr>
            </w:pPr>
            <w:r w:rsidRPr="000C5966">
              <w:rPr>
                <w:noProof/>
                <w:lang w:val="tr-TR"/>
              </w:rPr>
              <w:t xml:space="preserve">  A.6.3.</w:t>
            </w:r>
            <w:r w:rsidRPr="000C5966">
              <w:t xml:space="preserve"> </w:t>
            </w:r>
            <w:r w:rsidRPr="000C5966">
              <w:rPr>
                <w:noProof/>
                <w:lang w:val="tr-TR"/>
              </w:rPr>
              <w:t>Gıda veya gıda katkı maddeleriyle yapılacak olan ve bir Tıbbi tedaviye yönelik olmayan</w:t>
            </w:r>
          </w:p>
          <w:p w14:paraId="5275EF57" w14:textId="4D0865EB" w:rsidR="00DC2A11" w:rsidRPr="000C5966" w:rsidRDefault="00DC2A11" w:rsidP="005A7159">
            <w:pPr>
              <w:shd w:val="clear" w:color="auto" w:fill="FFFFFF"/>
              <w:tabs>
                <w:tab w:val="left" w:pos="3195"/>
              </w:tabs>
              <w:jc w:val="both"/>
              <w:rPr>
                <w:noProof/>
                <w:lang w:val="tr-TR"/>
              </w:rPr>
            </w:pPr>
            <w:r w:rsidRPr="000C5966">
              <w:rPr>
                <w:noProof/>
                <w:lang w:val="tr-TR"/>
              </w:rPr>
              <w:t xml:space="preserve">çalışmalar             </w:t>
            </w:r>
            <w:r>
              <w:rPr>
                <w:noProof/>
                <w:lang w:val="tr-TR"/>
              </w:rPr>
              <w:t xml:space="preserve">                           </w:t>
            </w:r>
            <w:r w:rsidRPr="000C5966">
              <w:rPr>
                <w:noProof/>
                <w:lang w:val="tr-TR"/>
              </w:rPr>
              <w:t xml:space="preserve">                                                                           </w:t>
            </w:r>
            <w:r w:rsidR="00021005">
              <w:rPr>
                <w:noProof/>
                <w:lang w:val="tr-TR"/>
              </w:rPr>
              <w:t xml:space="preserve">  </w:t>
            </w:r>
            <w:r w:rsidRPr="000C5966">
              <w:rPr>
                <w:noProof/>
                <w:lang w:val="tr-TR"/>
              </w:rPr>
              <w:t xml:space="preserve">             </w:t>
            </w:r>
            <w:r w:rsidR="00021005">
              <w:rPr>
                <w:noProof/>
                <w:lang w:val="tr-TR"/>
              </w:rPr>
              <w:t xml:space="preserve"> </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35978144" w14:textId="77777777" w:rsidTr="00DC2A11">
        <w:trPr>
          <w:trHeight w:val="458"/>
        </w:trPr>
        <w:tc>
          <w:tcPr>
            <w:tcW w:w="5000" w:type="pct"/>
          </w:tcPr>
          <w:p w14:paraId="6B181289" w14:textId="558F6D0A" w:rsidR="00DC2A11" w:rsidRPr="000C5966" w:rsidRDefault="00DC2A11" w:rsidP="005A7159">
            <w:pPr>
              <w:shd w:val="clear" w:color="auto" w:fill="FFFFFF"/>
              <w:tabs>
                <w:tab w:val="left" w:pos="3225"/>
              </w:tabs>
              <w:rPr>
                <w:lang w:val="tr-TR"/>
              </w:rPr>
            </w:pPr>
            <w:r w:rsidRPr="000C5966">
              <w:rPr>
                <w:noProof/>
                <w:lang w:val="tr-TR"/>
              </w:rPr>
              <w:t>A.6.4.</w:t>
            </w:r>
            <w:r w:rsidRPr="000C5966">
              <w:rPr>
                <w:lang w:val="tr-TR"/>
              </w:rPr>
              <w:t xml:space="preserve"> Kan, idrar, doku, radyolojik görüntü gibi biyokimya, mikrobiyoloji, patoloji ve radyoloji </w:t>
            </w:r>
            <w:r>
              <w:rPr>
                <w:lang w:val="tr-TR"/>
              </w:rPr>
              <w:t xml:space="preserve">                                </w:t>
            </w:r>
            <w:r w:rsidRPr="000C5966">
              <w:rPr>
                <w:lang w:val="tr-TR"/>
              </w:rPr>
              <w:t xml:space="preserve">             </w:t>
            </w:r>
            <w:r>
              <w:rPr>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p w14:paraId="158BF1C1" w14:textId="77777777" w:rsidR="00DC2A11" w:rsidRPr="000C5966" w:rsidRDefault="00DC2A11" w:rsidP="005A7159">
            <w:pPr>
              <w:shd w:val="clear" w:color="auto" w:fill="FFFFFF"/>
              <w:tabs>
                <w:tab w:val="left" w:pos="3225"/>
              </w:tabs>
              <w:jc w:val="both"/>
              <w:rPr>
                <w:noProof/>
                <w:lang w:val="tr-TR"/>
              </w:rPr>
            </w:pPr>
            <w:r w:rsidRPr="000C5966">
              <w:rPr>
                <w:lang w:val="tr-TR"/>
              </w:rPr>
              <w:t xml:space="preserve"> Koleksiyon materyalleriyle veya muayene, tetkik, tahlil ve tedavi işlemleri sırasında elde</w:t>
            </w:r>
            <w:r>
              <w:rPr>
                <w:lang w:val="tr-TR"/>
              </w:rPr>
              <w:t xml:space="preserve"> e</w:t>
            </w:r>
            <w:r w:rsidRPr="000C5966">
              <w:rPr>
                <w:lang w:val="tr-TR"/>
              </w:rPr>
              <w:t>dilmiş materyallerle yapılacak araştırmalar</w:t>
            </w:r>
          </w:p>
          <w:p w14:paraId="34C646D1" w14:textId="77777777" w:rsidR="00DC2A11" w:rsidRPr="000C5966" w:rsidRDefault="00DC2A11" w:rsidP="005A7159">
            <w:pPr>
              <w:shd w:val="clear" w:color="auto" w:fill="FFFFFF"/>
              <w:tabs>
                <w:tab w:val="left" w:pos="3225"/>
              </w:tabs>
              <w:jc w:val="both"/>
              <w:rPr>
                <w:noProof/>
                <w:lang w:val="tr-TR"/>
              </w:rPr>
            </w:pPr>
          </w:p>
        </w:tc>
      </w:tr>
      <w:tr w:rsidR="00DC2A11" w:rsidRPr="000C5966" w14:paraId="07ACB985" w14:textId="77777777" w:rsidTr="00DC2A11">
        <w:trPr>
          <w:trHeight w:val="59"/>
        </w:trPr>
        <w:tc>
          <w:tcPr>
            <w:tcW w:w="5000" w:type="pct"/>
          </w:tcPr>
          <w:p w14:paraId="1046D02B" w14:textId="280E70C1" w:rsidR="00DC2A11" w:rsidRPr="000C5966" w:rsidRDefault="00DC2A11" w:rsidP="005A7159">
            <w:pPr>
              <w:shd w:val="clear" w:color="auto" w:fill="FFFFFF"/>
              <w:tabs>
                <w:tab w:val="left" w:pos="3420"/>
              </w:tabs>
              <w:rPr>
                <w:noProof/>
                <w:lang w:val="tr-TR"/>
              </w:rPr>
            </w:pPr>
            <w:r w:rsidRPr="000C5966">
              <w:rPr>
                <w:noProof/>
                <w:lang w:val="tr-TR"/>
              </w:rPr>
              <w:t xml:space="preserve">  A.6.5.</w:t>
            </w:r>
            <w:r w:rsidRPr="000C5966">
              <w:t xml:space="preserve"> </w:t>
            </w:r>
            <w:r w:rsidRPr="000C5966">
              <w:rPr>
                <w:lang w:val="tr-TR"/>
              </w:rPr>
              <w:t>Verilen sağlık eğitiminin sonuçlarını ölçen araştırmalar</w:t>
            </w:r>
            <w:r w:rsidRPr="000C5966">
              <w:rPr>
                <w:noProof/>
                <w:lang w:val="tr-TR"/>
              </w:rPr>
              <w:t xml:space="preserve">                                        </w:t>
            </w:r>
            <w:r>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noProof/>
                <w:lang w:val="tr-TR"/>
              </w:rPr>
              <w:t xml:space="preserve">                                                       </w:t>
            </w:r>
          </w:p>
        </w:tc>
      </w:tr>
      <w:tr w:rsidR="00DC2A11" w:rsidRPr="000C5966" w14:paraId="1C39C90E" w14:textId="77777777" w:rsidTr="00DC2A11">
        <w:trPr>
          <w:trHeight w:val="59"/>
        </w:trPr>
        <w:tc>
          <w:tcPr>
            <w:tcW w:w="5000" w:type="pct"/>
          </w:tcPr>
          <w:p w14:paraId="0855EA21" w14:textId="79B77103" w:rsidR="00DC2A11" w:rsidRPr="000C5966" w:rsidRDefault="00DC2A11" w:rsidP="005A7159">
            <w:pPr>
              <w:shd w:val="clear" w:color="auto" w:fill="FFFFFF"/>
              <w:tabs>
                <w:tab w:val="left" w:pos="3420"/>
                <w:tab w:val="left" w:pos="8205"/>
                <w:tab w:val="left" w:pos="8647"/>
              </w:tabs>
              <w:rPr>
                <w:lang w:val="tr-TR"/>
              </w:rPr>
            </w:pPr>
            <w:r w:rsidRPr="000C5966">
              <w:rPr>
                <w:noProof/>
                <w:lang w:val="tr-TR"/>
              </w:rPr>
              <w:lastRenderedPageBreak/>
              <w:t xml:space="preserve">  A.6.6.</w:t>
            </w:r>
            <w:r w:rsidRPr="000C5966">
              <w:t xml:space="preserve"> </w:t>
            </w:r>
            <w:r w:rsidRPr="000C5966">
              <w:rPr>
                <w:lang w:val="tr-TR"/>
              </w:rPr>
              <w:t xml:space="preserve">Beslenme ile ilgili araştırmalar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p w14:paraId="63039A0D" w14:textId="77777777" w:rsidR="00DC2A11" w:rsidRPr="000C5966" w:rsidRDefault="00DC2A11" w:rsidP="005A7159">
            <w:pPr>
              <w:shd w:val="clear" w:color="auto" w:fill="FFFFFF"/>
              <w:tabs>
                <w:tab w:val="left" w:pos="3420"/>
                <w:tab w:val="left" w:pos="8205"/>
                <w:tab w:val="left" w:pos="8647"/>
              </w:tabs>
              <w:rPr>
                <w:noProof/>
                <w:lang w:val="tr-TR"/>
              </w:rPr>
            </w:pPr>
            <w:r w:rsidRPr="000C5966">
              <w:rPr>
                <w:lang w:val="tr-TR"/>
              </w:rPr>
              <w:t xml:space="preserve">            </w:t>
            </w:r>
          </w:p>
        </w:tc>
      </w:tr>
      <w:tr w:rsidR="00DC2A11" w:rsidRPr="000C5966" w14:paraId="6CCD64A0" w14:textId="77777777" w:rsidTr="00DC2A11">
        <w:trPr>
          <w:trHeight w:val="59"/>
        </w:trPr>
        <w:tc>
          <w:tcPr>
            <w:tcW w:w="5000" w:type="pct"/>
          </w:tcPr>
          <w:p w14:paraId="6FE2D9E0" w14:textId="6630C85D" w:rsidR="00DC2A11" w:rsidRPr="000C5966" w:rsidRDefault="00DC2A11" w:rsidP="005A7159">
            <w:pPr>
              <w:shd w:val="clear" w:color="auto" w:fill="FFFFFF"/>
              <w:tabs>
                <w:tab w:val="left" w:pos="3420"/>
              </w:tabs>
              <w:rPr>
                <w:noProof/>
                <w:lang w:val="tr-TR"/>
              </w:rPr>
            </w:pPr>
            <w:r w:rsidRPr="000C5966">
              <w:rPr>
                <w:noProof/>
                <w:lang w:val="tr-TR"/>
              </w:rPr>
              <w:t xml:space="preserve">  A.6.7.</w:t>
            </w:r>
            <w:r w:rsidRPr="000C5966">
              <w:rPr>
                <w:lang w:val="tr-TR"/>
              </w:rPr>
              <w:t xml:space="preserve"> Yaşam alışkanlıklarının değerlendirilmesi araştırmalar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211D79DE" w14:textId="77777777" w:rsidTr="00DC2A11">
        <w:trPr>
          <w:trHeight w:val="59"/>
        </w:trPr>
        <w:tc>
          <w:tcPr>
            <w:tcW w:w="5000" w:type="pct"/>
          </w:tcPr>
          <w:p w14:paraId="1E9A50E1" w14:textId="77777777" w:rsidR="00DC2A11" w:rsidRPr="000C5966" w:rsidRDefault="00DC2A11" w:rsidP="005A7159">
            <w:pPr>
              <w:shd w:val="clear" w:color="auto" w:fill="FFFFFF"/>
              <w:tabs>
                <w:tab w:val="left" w:pos="3420"/>
              </w:tabs>
              <w:rPr>
                <w:lang w:val="tr-TR"/>
              </w:rPr>
            </w:pPr>
            <w:r w:rsidRPr="000C5966">
              <w:rPr>
                <w:noProof/>
                <w:lang w:val="tr-TR"/>
              </w:rPr>
              <w:t xml:space="preserve">  A.6.8.</w:t>
            </w:r>
            <w:r w:rsidRPr="000C5966">
              <w:rPr>
                <w:lang w:val="tr-TR"/>
              </w:rPr>
              <w:t xml:space="preserve"> Egzersiz gibi vücut fizyolojisi ile ilgili araştırmalar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6AFAF806" w14:textId="77777777" w:rsidTr="00DC2A11">
        <w:trPr>
          <w:trHeight w:val="539"/>
        </w:trPr>
        <w:tc>
          <w:tcPr>
            <w:tcW w:w="5000" w:type="pct"/>
          </w:tcPr>
          <w:p w14:paraId="02D900FC" w14:textId="77777777" w:rsidR="00DC2A11" w:rsidRPr="000C5966" w:rsidRDefault="00DC2A11" w:rsidP="005A7159">
            <w:pPr>
              <w:shd w:val="clear" w:color="auto" w:fill="FFFFFF"/>
              <w:tabs>
                <w:tab w:val="left" w:pos="3420"/>
              </w:tabs>
              <w:jc w:val="both"/>
              <w:rPr>
                <w:lang w:val="tr-TR"/>
              </w:rPr>
            </w:pPr>
            <w:r w:rsidRPr="000C5966">
              <w:rPr>
                <w:noProof/>
                <w:lang w:val="tr-TR"/>
              </w:rPr>
              <w:t xml:space="preserve">  A.6.9.</w:t>
            </w:r>
            <w:r w:rsidRPr="000C5966">
              <w:rPr>
                <w:lang w:val="tr-TR"/>
              </w:rPr>
              <w:t xml:space="preserve"> </w:t>
            </w:r>
            <w:r w:rsidRPr="000C5966">
              <w:rPr>
                <w:noProof/>
                <w:lang w:val="tr-TR"/>
              </w:rPr>
              <w:t>Psikoterapi, fizyoterapi ve rehabilitasyon uygulamaları vb. prospektif çalışmaları</w:t>
            </w:r>
            <w:r w:rsidRPr="000C5966">
              <w:rPr>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lang w:val="tr-TR"/>
              </w:rPr>
              <w:t xml:space="preserve">                    </w:t>
            </w:r>
          </w:p>
          <w:p w14:paraId="5A077406" w14:textId="77777777" w:rsidR="00DC2A11" w:rsidRPr="000C5966" w:rsidRDefault="00DC2A11" w:rsidP="005A7159">
            <w:pPr>
              <w:shd w:val="clear" w:color="auto" w:fill="FFFFFF"/>
              <w:tabs>
                <w:tab w:val="left" w:pos="3420"/>
              </w:tabs>
              <w:jc w:val="both"/>
              <w:rPr>
                <w:lang w:val="tr-TR"/>
              </w:rPr>
            </w:pPr>
            <w:r w:rsidRPr="000C5966">
              <w:rPr>
                <w:lang w:val="tr-TR"/>
              </w:rPr>
              <w:t xml:space="preserve">            </w:t>
            </w:r>
          </w:p>
        </w:tc>
      </w:tr>
    </w:tbl>
    <w:p w14:paraId="3909F9F6" w14:textId="77777777" w:rsidR="00DC2A11" w:rsidRPr="000C5966" w:rsidRDefault="00DC2A11" w:rsidP="00DC2A11">
      <w:pPr>
        <w:shd w:val="clear" w:color="auto" w:fill="FFFFFF"/>
        <w:jc w:val="both"/>
        <w:rPr>
          <w:b/>
          <w:noProof/>
          <w:lang w:val="tr-TR"/>
        </w:rPr>
      </w:pPr>
    </w:p>
    <w:p w14:paraId="424B478D" w14:textId="376451DE" w:rsidR="00DC2A11" w:rsidRPr="000C5966" w:rsidRDefault="00DC2A11" w:rsidP="00DC2A11">
      <w:pPr>
        <w:shd w:val="clear" w:color="auto" w:fill="FFFFFF"/>
        <w:jc w:val="both"/>
        <w:rPr>
          <w:b/>
          <w:noProof/>
          <w:lang w:val="tr-TR"/>
        </w:rPr>
      </w:pPr>
      <w:r w:rsidRPr="000C5966">
        <w:rPr>
          <w:b/>
          <w:noProof/>
          <w:lang w:val="tr-TR"/>
        </w:rPr>
        <w:t>B. DESTEKLEYİCİ</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gridCol w:w="1252"/>
      </w:tblGrid>
      <w:tr w:rsidR="00DC2A11" w:rsidRPr="000C5966" w14:paraId="33A56EFC" w14:textId="77777777" w:rsidTr="005A7159">
        <w:tc>
          <w:tcPr>
            <w:tcW w:w="5000" w:type="pct"/>
            <w:gridSpan w:val="2"/>
          </w:tcPr>
          <w:p w14:paraId="5D04C7EF" w14:textId="77777777" w:rsidR="00DC2A11" w:rsidRDefault="00DC2A11" w:rsidP="005A7159">
            <w:pPr>
              <w:shd w:val="clear" w:color="auto" w:fill="FFFFFF"/>
              <w:tabs>
                <w:tab w:val="left" w:pos="3000"/>
              </w:tabs>
              <w:jc w:val="both"/>
              <w:rPr>
                <w:b/>
                <w:noProof/>
                <w:lang w:val="tr-TR"/>
              </w:rPr>
            </w:pPr>
            <w:r w:rsidRPr="000C5966">
              <w:rPr>
                <w:b/>
                <w:noProof/>
                <w:lang w:val="tr-TR"/>
              </w:rPr>
              <w:t xml:space="preserve">B.1. Araştırmanın Destekleyicisi Var mı?         </w:t>
            </w:r>
          </w:p>
          <w:p w14:paraId="1B770241" w14:textId="77777777" w:rsidR="00DC2A11" w:rsidRDefault="00DC2A11" w:rsidP="005A7159">
            <w:pPr>
              <w:shd w:val="clear" w:color="auto" w:fill="FFFFFF"/>
              <w:tabs>
                <w:tab w:val="left" w:pos="3000"/>
              </w:tabs>
              <w:jc w:val="both"/>
              <w:rPr>
                <w:noProof/>
                <w:lang w:val="tr-TR"/>
              </w:rPr>
            </w:pPr>
            <w:r w:rsidRPr="000C5966">
              <w:rPr>
                <w:noProof/>
                <w:lang w:val="tr-TR"/>
              </w:rPr>
              <w:t xml:space="preserve">Evet </w:t>
            </w:r>
            <w:r w:rsidRPr="000C5966">
              <w:rPr>
                <w:noProof/>
                <w:lang w:val="tr-TR"/>
              </w:rPr>
              <w:fldChar w:fldCharType="begin">
                <w:ffData>
                  <w:name w:val="Onay6"/>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noProof/>
                <w:lang w:val="tr-TR"/>
              </w:rPr>
              <w:t xml:space="preserve">      Hayır</w:t>
            </w:r>
            <w:r w:rsidRPr="000C5966">
              <w:rPr>
                <w:noProof/>
                <w:lang w:val="tr-TR"/>
              </w:rPr>
              <w:fldChar w:fldCharType="begin">
                <w:ffData>
                  <w:name w:val=""/>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r w:rsidRPr="000C5966">
              <w:rPr>
                <w:noProof/>
                <w:lang w:val="tr-TR"/>
              </w:rPr>
              <w:t xml:space="preserve">          </w:t>
            </w:r>
          </w:p>
          <w:p w14:paraId="3F9E36B4" w14:textId="77777777" w:rsidR="00DC2A11" w:rsidRPr="000C5966" w:rsidRDefault="00DC2A11" w:rsidP="005A7159">
            <w:pPr>
              <w:shd w:val="clear" w:color="auto" w:fill="FFFFFF"/>
              <w:tabs>
                <w:tab w:val="left" w:pos="3000"/>
              </w:tabs>
              <w:jc w:val="both"/>
              <w:rPr>
                <w:b/>
                <w:noProof/>
                <w:lang w:val="tr-TR"/>
              </w:rPr>
            </w:pPr>
            <w:r w:rsidRPr="000C5966">
              <w:rPr>
                <w:noProof/>
                <w:lang w:val="tr-TR"/>
              </w:rPr>
              <w:t xml:space="preserve">Evet  ise,                                                                </w:t>
            </w:r>
          </w:p>
        </w:tc>
      </w:tr>
      <w:tr w:rsidR="00DC2A11" w:rsidRPr="000C5966" w14:paraId="3D179A7B" w14:textId="77777777" w:rsidTr="005A7159">
        <w:tc>
          <w:tcPr>
            <w:tcW w:w="5000" w:type="pct"/>
            <w:gridSpan w:val="2"/>
          </w:tcPr>
          <w:p w14:paraId="6C9F79FC" w14:textId="77777777" w:rsidR="00DC2A11" w:rsidRPr="000C5966" w:rsidRDefault="00DC2A11" w:rsidP="005A7159">
            <w:pPr>
              <w:shd w:val="clear" w:color="auto" w:fill="FFFFFF"/>
              <w:tabs>
                <w:tab w:val="left" w:pos="3150"/>
              </w:tabs>
              <w:jc w:val="both"/>
              <w:rPr>
                <w:noProof/>
                <w:lang w:val="tr-TR"/>
              </w:rPr>
            </w:pPr>
            <w:r w:rsidRPr="000C5966">
              <w:rPr>
                <w:noProof/>
                <w:lang w:val="tr-TR"/>
              </w:rPr>
              <w:t xml:space="preserve">     B.1.1.Üniversite(BAP)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60FE1FAA" w14:textId="77777777" w:rsidTr="005A7159">
        <w:tc>
          <w:tcPr>
            <w:tcW w:w="5000" w:type="pct"/>
            <w:gridSpan w:val="2"/>
          </w:tcPr>
          <w:p w14:paraId="4D8E23BE" w14:textId="08086A46" w:rsidR="00DC2A11" w:rsidRPr="000C5966" w:rsidRDefault="00DC2A11" w:rsidP="005A7159">
            <w:pPr>
              <w:shd w:val="clear" w:color="auto" w:fill="FFFFFF"/>
              <w:tabs>
                <w:tab w:val="left" w:pos="3195"/>
              </w:tabs>
              <w:jc w:val="both"/>
              <w:rPr>
                <w:noProof/>
                <w:lang w:val="tr-TR"/>
              </w:rPr>
            </w:pPr>
            <w:r w:rsidRPr="000C5966">
              <w:rPr>
                <w:noProof/>
                <w:lang w:val="tr-TR"/>
              </w:rPr>
              <w:t xml:space="preserve">     B.1.2.TÜBİTAK</w:t>
            </w:r>
            <w:r w:rsidRPr="000C5966">
              <w:rPr>
                <w:noProof/>
                <w:lang w:val="tr-TR"/>
              </w:rPr>
              <w:tab/>
              <w:t xml:space="preserve">                                    </w:t>
            </w:r>
            <w:r>
              <w:rPr>
                <w:noProof/>
                <w:lang w:val="tr-TR"/>
              </w:rPr>
              <w:t xml:space="preserve"> </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117FD294" w14:textId="77777777" w:rsidTr="005A7159">
        <w:tc>
          <w:tcPr>
            <w:tcW w:w="5000" w:type="pct"/>
            <w:gridSpan w:val="2"/>
          </w:tcPr>
          <w:p w14:paraId="1011AF54" w14:textId="75F95A72" w:rsidR="00DC2A11" w:rsidRPr="000C5966" w:rsidRDefault="00DC2A11" w:rsidP="005A7159">
            <w:pPr>
              <w:shd w:val="clear" w:color="auto" w:fill="FFFFFF"/>
              <w:tabs>
                <w:tab w:val="left" w:pos="3225"/>
              </w:tabs>
              <w:jc w:val="both"/>
              <w:rPr>
                <w:noProof/>
                <w:lang w:val="tr-TR"/>
              </w:rPr>
            </w:pPr>
            <w:r w:rsidRPr="000C5966">
              <w:rPr>
                <w:noProof/>
                <w:lang w:val="tr-TR"/>
              </w:rPr>
              <w:t xml:space="preserve">     B.1.3.DPT                                                                                                                </w:t>
            </w:r>
            <w:r w:rsidR="00021005">
              <w:rPr>
                <w:noProof/>
                <w:lang w:val="tr-TR"/>
              </w:rPr>
              <w:t xml:space="preserve">     </w:t>
            </w:r>
            <w:r w:rsidRPr="000C5966">
              <w:rPr>
                <w:noProof/>
                <w:lang w:val="tr-TR"/>
              </w:rPr>
              <w:t xml:space="preserve">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70A71780" w14:textId="77777777" w:rsidTr="005A7159">
        <w:tc>
          <w:tcPr>
            <w:tcW w:w="5000" w:type="pct"/>
            <w:gridSpan w:val="2"/>
          </w:tcPr>
          <w:p w14:paraId="6FBE3FEB" w14:textId="773E6F33" w:rsidR="00DC2A11" w:rsidRPr="000C5966" w:rsidRDefault="00DC2A11" w:rsidP="005A7159">
            <w:pPr>
              <w:shd w:val="clear" w:color="auto" w:fill="FFFFFF"/>
              <w:tabs>
                <w:tab w:val="left" w:pos="3420"/>
              </w:tabs>
              <w:rPr>
                <w:noProof/>
                <w:lang w:val="tr-TR"/>
              </w:rPr>
            </w:pPr>
            <w:r w:rsidRPr="000C5966">
              <w:rPr>
                <w:noProof/>
                <w:lang w:val="tr-TR"/>
              </w:rPr>
              <w:t xml:space="preserve">     B.1.4. Uluslar arası (belirtiniz)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3112BB98" w14:textId="77777777" w:rsidTr="005A7159">
        <w:trPr>
          <w:trHeight w:val="70"/>
        </w:trPr>
        <w:tc>
          <w:tcPr>
            <w:tcW w:w="5000" w:type="pct"/>
            <w:gridSpan w:val="2"/>
          </w:tcPr>
          <w:p w14:paraId="553D7087" w14:textId="77777777" w:rsidR="00DC2A11" w:rsidRPr="000C5966" w:rsidRDefault="00DC2A11" w:rsidP="005A7159">
            <w:pPr>
              <w:shd w:val="clear" w:color="auto" w:fill="FFFFFF"/>
              <w:tabs>
                <w:tab w:val="left" w:pos="3375"/>
              </w:tabs>
              <w:rPr>
                <w:noProof/>
                <w:lang w:val="tr-TR"/>
              </w:rPr>
            </w:pPr>
            <w:r w:rsidRPr="000C5966">
              <w:rPr>
                <w:noProof/>
                <w:lang w:val="tr-TR"/>
              </w:rPr>
              <w:t xml:space="preserve">     B.1.5. Diğer (belirtiniz)                                                                                                                </w:t>
            </w:r>
            <w:r w:rsidRPr="000C5966">
              <w:rPr>
                <w:noProof/>
                <w:lang w:val="tr-TR"/>
              </w:rPr>
              <w:fldChar w:fldCharType="begin">
                <w:ffData>
                  <w:name w:val="Onay10"/>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p>
        </w:tc>
      </w:tr>
      <w:tr w:rsidR="00DC2A11" w:rsidRPr="000C5966" w14:paraId="1D6EB1E1" w14:textId="77777777" w:rsidTr="005A7159">
        <w:trPr>
          <w:trHeight w:val="70"/>
        </w:trPr>
        <w:tc>
          <w:tcPr>
            <w:tcW w:w="5000" w:type="pct"/>
            <w:gridSpan w:val="2"/>
          </w:tcPr>
          <w:p w14:paraId="36B373D0" w14:textId="77777777" w:rsidR="00DC2A11" w:rsidRPr="000C5966" w:rsidRDefault="00DC2A11" w:rsidP="005A7159">
            <w:pPr>
              <w:shd w:val="clear" w:color="auto" w:fill="FFFFFF"/>
              <w:tabs>
                <w:tab w:val="left" w:pos="3375"/>
              </w:tabs>
              <w:jc w:val="both"/>
              <w:rPr>
                <w:noProof/>
                <w:lang w:val="tr-TR"/>
              </w:rPr>
            </w:pPr>
            <w:r w:rsidRPr="000C5966">
              <w:rPr>
                <w:noProof/>
                <w:lang w:val="tr-TR"/>
              </w:rPr>
              <w:t xml:space="preserve">     B.1.6. Tahmini bütçe miktarı:</w:t>
            </w:r>
          </w:p>
        </w:tc>
      </w:tr>
      <w:tr w:rsidR="00DC2A11" w:rsidRPr="000C5966" w14:paraId="3665C9D5" w14:textId="77777777" w:rsidTr="005A7159">
        <w:trPr>
          <w:trHeight w:val="70"/>
        </w:trPr>
        <w:tc>
          <w:tcPr>
            <w:tcW w:w="5000" w:type="pct"/>
            <w:gridSpan w:val="2"/>
          </w:tcPr>
          <w:p w14:paraId="3AAACADF" w14:textId="77777777" w:rsidR="00DC2A11" w:rsidRPr="000C5966" w:rsidRDefault="00DC2A11" w:rsidP="005A7159">
            <w:pPr>
              <w:shd w:val="clear" w:color="auto" w:fill="FFFFFF"/>
              <w:tabs>
                <w:tab w:val="left" w:pos="3375"/>
              </w:tabs>
              <w:jc w:val="both"/>
              <w:rPr>
                <w:noProof/>
                <w:lang w:val="tr-TR"/>
              </w:rPr>
            </w:pPr>
            <w:r w:rsidRPr="000C5966">
              <w:rPr>
                <w:noProof/>
                <w:lang w:val="tr-TR"/>
              </w:rPr>
              <w:t xml:space="preserve">     B.1.6.1. Bütçe gerekçesi ve bütçe kalemlerini belirtiniz.</w:t>
            </w:r>
          </w:p>
          <w:p w14:paraId="4535A773" w14:textId="77777777" w:rsidR="00DC2A11" w:rsidRPr="000C5966" w:rsidRDefault="00DC2A11" w:rsidP="005A7159">
            <w:pPr>
              <w:shd w:val="clear" w:color="auto" w:fill="FFFFFF"/>
              <w:tabs>
                <w:tab w:val="left" w:pos="3375"/>
              </w:tabs>
              <w:jc w:val="both"/>
              <w:rPr>
                <w:noProof/>
                <w:lang w:val="tr-TR"/>
              </w:rPr>
            </w:pPr>
          </w:p>
        </w:tc>
      </w:tr>
      <w:tr w:rsidR="00DC2A11" w:rsidRPr="000C5966" w14:paraId="2489F7A1" w14:textId="77777777" w:rsidTr="005A7159">
        <w:trPr>
          <w:trHeight w:val="70"/>
        </w:trPr>
        <w:tc>
          <w:tcPr>
            <w:tcW w:w="5000" w:type="pct"/>
            <w:gridSpan w:val="2"/>
          </w:tcPr>
          <w:p w14:paraId="10FCC644" w14:textId="77777777" w:rsidR="00DC2A11" w:rsidRDefault="00DC2A11" w:rsidP="00021005">
            <w:pPr>
              <w:shd w:val="clear" w:color="auto" w:fill="FFFFFF"/>
              <w:tabs>
                <w:tab w:val="left" w:pos="3375"/>
              </w:tabs>
              <w:jc w:val="both"/>
              <w:rPr>
                <w:b/>
                <w:i/>
                <w:noProof/>
                <w:lang w:val="tr-TR"/>
              </w:rPr>
            </w:pPr>
            <w:r w:rsidRPr="000C5966">
              <w:rPr>
                <w:noProof/>
                <w:lang w:val="tr-TR"/>
              </w:rPr>
              <w:t>*</w:t>
            </w:r>
            <w:r w:rsidRPr="000C5966">
              <w:rPr>
                <w:b/>
                <w:i/>
                <w:noProof/>
                <w:lang w:val="tr-TR"/>
              </w:rPr>
              <w:t>Çalışma için gereken bütçe araştırmacı tarafından sağlanacak ise tüm sorumluluk sorumlu araştırmacıya aittir.</w:t>
            </w:r>
          </w:p>
          <w:p w14:paraId="72A44F7A" w14:textId="38A79B47" w:rsidR="00021005" w:rsidRPr="000C5966" w:rsidRDefault="00021005" w:rsidP="00021005">
            <w:pPr>
              <w:shd w:val="clear" w:color="auto" w:fill="FFFFFF"/>
              <w:tabs>
                <w:tab w:val="left" w:pos="3375"/>
              </w:tabs>
              <w:jc w:val="both"/>
              <w:rPr>
                <w:noProof/>
                <w:lang w:val="tr-TR"/>
              </w:rPr>
            </w:pPr>
          </w:p>
        </w:tc>
      </w:tr>
      <w:tr w:rsidR="00DC2A11" w:rsidRPr="000C5966" w14:paraId="458C54A4" w14:textId="77777777" w:rsidTr="005A7159">
        <w:tc>
          <w:tcPr>
            <w:tcW w:w="5000" w:type="pct"/>
            <w:gridSpan w:val="2"/>
          </w:tcPr>
          <w:p w14:paraId="5BED9C26" w14:textId="77777777" w:rsidR="00DC2A11" w:rsidRPr="000C5966" w:rsidRDefault="00DC2A11" w:rsidP="005A7159">
            <w:pPr>
              <w:shd w:val="clear" w:color="auto" w:fill="FFFFFF"/>
              <w:jc w:val="both"/>
              <w:rPr>
                <w:b/>
                <w:noProof/>
                <w:lang w:val="tr-TR"/>
              </w:rPr>
            </w:pPr>
            <w:r w:rsidRPr="000C5966">
              <w:rPr>
                <w:b/>
                <w:noProof/>
                <w:lang w:val="tr-TR"/>
              </w:rPr>
              <w:t>B.2. Destekleyici</w:t>
            </w:r>
          </w:p>
        </w:tc>
      </w:tr>
      <w:tr w:rsidR="00DC2A11" w:rsidRPr="000C5966" w14:paraId="678E221C" w14:textId="77777777" w:rsidTr="005A7159">
        <w:tc>
          <w:tcPr>
            <w:tcW w:w="5000" w:type="pct"/>
            <w:gridSpan w:val="2"/>
          </w:tcPr>
          <w:p w14:paraId="3397F491" w14:textId="77777777" w:rsidR="00DC2A11" w:rsidRPr="000C5966" w:rsidRDefault="00DC2A11" w:rsidP="005A7159">
            <w:pPr>
              <w:shd w:val="clear" w:color="auto" w:fill="FFFFFF"/>
              <w:jc w:val="both"/>
              <w:rPr>
                <w:noProof/>
                <w:lang w:val="tr-TR"/>
              </w:rPr>
            </w:pPr>
            <w:r w:rsidRPr="000C5966">
              <w:rPr>
                <w:noProof/>
                <w:lang w:val="tr-TR"/>
              </w:rPr>
              <w:t xml:space="preserve">      B.2.1. Organizasyonun adı:</w:t>
            </w:r>
            <w:r w:rsidRPr="000C5966">
              <w:rPr>
                <w:noProof/>
                <w:lang w:val="tr-TR"/>
              </w:rPr>
              <w:fldChar w:fldCharType="begin">
                <w:ffData>
                  <w:name w:val="Metin52"/>
                  <w:enabled/>
                  <w:calcOnExit w:val="0"/>
                  <w:textInput/>
                </w:ffData>
              </w:fldChar>
            </w:r>
            <w:bookmarkStart w:id="6" w:name="Metin52"/>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6"/>
          </w:p>
        </w:tc>
      </w:tr>
      <w:tr w:rsidR="00DC2A11" w:rsidRPr="000C5966" w14:paraId="1676B336" w14:textId="77777777" w:rsidTr="005A7159">
        <w:tc>
          <w:tcPr>
            <w:tcW w:w="5000" w:type="pct"/>
            <w:gridSpan w:val="2"/>
          </w:tcPr>
          <w:p w14:paraId="52BF784B" w14:textId="77777777" w:rsidR="00DC2A11" w:rsidRPr="000C5966" w:rsidRDefault="00DC2A11" w:rsidP="005A7159">
            <w:pPr>
              <w:shd w:val="clear" w:color="auto" w:fill="FFFFFF"/>
              <w:jc w:val="both"/>
              <w:rPr>
                <w:noProof/>
                <w:lang w:val="tr-TR"/>
              </w:rPr>
            </w:pPr>
            <w:r w:rsidRPr="000C5966">
              <w:rPr>
                <w:noProof/>
                <w:lang w:val="tr-TR"/>
              </w:rPr>
              <w:t xml:space="preserve">      B.2.2. Temasa geçilecek kişinin adı:</w:t>
            </w:r>
            <w:r w:rsidRPr="000C5966">
              <w:rPr>
                <w:noProof/>
                <w:lang w:val="tr-TR"/>
              </w:rPr>
              <w:fldChar w:fldCharType="begin">
                <w:ffData>
                  <w:name w:val="Metin53"/>
                  <w:enabled/>
                  <w:calcOnExit w:val="0"/>
                  <w:textInput/>
                </w:ffData>
              </w:fldChar>
            </w:r>
            <w:bookmarkStart w:id="7" w:name="Metin53"/>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7"/>
          </w:p>
        </w:tc>
      </w:tr>
      <w:tr w:rsidR="00DC2A11" w:rsidRPr="000C5966" w14:paraId="58D20322" w14:textId="77777777" w:rsidTr="005A7159">
        <w:tc>
          <w:tcPr>
            <w:tcW w:w="5000" w:type="pct"/>
            <w:gridSpan w:val="2"/>
          </w:tcPr>
          <w:p w14:paraId="62C5C98D" w14:textId="77777777" w:rsidR="00DC2A11" w:rsidRPr="000C5966" w:rsidRDefault="00DC2A11" w:rsidP="005A7159">
            <w:pPr>
              <w:shd w:val="clear" w:color="auto" w:fill="FFFFFF"/>
              <w:jc w:val="both"/>
              <w:rPr>
                <w:noProof/>
                <w:lang w:val="tr-TR"/>
              </w:rPr>
            </w:pPr>
            <w:r w:rsidRPr="000C5966">
              <w:rPr>
                <w:noProof/>
                <w:lang w:val="tr-TR"/>
              </w:rPr>
              <w:lastRenderedPageBreak/>
              <w:t xml:space="preserve">      B.2.3. Adres:</w:t>
            </w:r>
            <w:r w:rsidRPr="000C5966">
              <w:rPr>
                <w:noProof/>
                <w:lang w:val="tr-TR"/>
              </w:rPr>
              <w:fldChar w:fldCharType="begin">
                <w:ffData>
                  <w:name w:val="Metin54"/>
                  <w:enabled/>
                  <w:calcOnExit w:val="0"/>
                  <w:textInput/>
                </w:ffData>
              </w:fldChar>
            </w:r>
            <w:bookmarkStart w:id="8" w:name="Metin54"/>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8"/>
          </w:p>
        </w:tc>
      </w:tr>
      <w:tr w:rsidR="00DC2A11" w:rsidRPr="000C5966" w14:paraId="21F95EF5" w14:textId="77777777" w:rsidTr="005A7159">
        <w:tc>
          <w:tcPr>
            <w:tcW w:w="5000" w:type="pct"/>
            <w:gridSpan w:val="2"/>
          </w:tcPr>
          <w:p w14:paraId="0BCF122F" w14:textId="77777777" w:rsidR="00DC2A11" w:rsidRPr="000C5966" w:rsidRDefault="00DC2A11" w:rsidP="005A7159">
            <w:pPr>
              <w:shd w:val="clear" w:color="auto" w:fill="FFFFFF"/>
              <w:jc w:val="both"/>
              <w:rPr>
                <w:noProof/>
                <w:lang w:val="tr-TR"/>
              </w:rPr>
            </w:pPr>
            <w:r w:rsidRPr="000C5966">
              <w:rPr>
                <w:noProof/>
                <w:lang w:val="tr-TR"/>
              </w:rPr>
              <w:t xml:space="preserve">      B.2.4. Telefon numarası:</w:t>
            </w:r>
            <w:r w:rsidRPr="000C5966">
              <w:rPr>
                <w:noProof/>
                <w:lang w:val="tr-TR"/>
              </w:rPr>
              <w:fldChar w:fldCharType="begin">
                <w:ffData>
                  <w:name w:val="Metin55"/>
                  <w:enabled/>
                  <w:calcOnExit w:val="0"/>
                  <w:textInput/>
                </w:ffData>
              </w:fldChar>
            </w:r>
            <w:bookmarkStart w:id="9" w:name="Metin55"/>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9"/>
          </w:p>
        </w:tc>
      </w:tr>
      <w:tr w:rsidR="00DC2A11" w:rsidRPr="000C5966" w14:paraId="3B8F49E4" w14:textId="77777777" w:rsidTr="005A7159">
        <w:tc>
          <w:tcPr>
            <w:tcW w:w="5000" w:type="pct"/>
            <w:gridSpan w:val="2"/>
          </w:tcPr>
          <w:p w14:paraId="76BC9439" w14:textId="77777777" w:rsidR="00DC2A11" w:rsidRPr="000C5966" w:rsidRDefault="00DC2A11" w:rsidP="005A7159">
            <w:pPr>
              <w:shd w:val="clear" w:color="auto" w:fill="FFFFFF"/>
              <w:jc w:val="both"/>
              <w:rPr>
                <w:noProof/>
                <w:lang w:val="tr-TR"/>
              </w:rPr>
            </w:pPr>
            <w:r w:rsidRPr="000C5966">
              <w:rPr>
                <w:noProof/>
                <w:lang w:val="tr-TR"/>
              </w:rPr>
              <w:t xml:space="preserve">      B.2.5. E-posta: </w:t>
            </w:r>
            <w:r w:rsidRPr="000C5966">
              <w:rPr>
                <w:noProof/>
                <w:lang w:val="tr-TR"/>
              </w:rPr>
              <w:fldChar w:fldCharType="begin">
                <w:ffData>
                  <w:name w:val="Metin57"/>
                  <w:enabled/>
                  <w:calcOnExit w:val="0"/>
                  <w:textInput/>
                </w:ffData>
              </w:fldChar>
            </w:r>
            <w:bookmarkStart w:id="10" w:name="Metin57"/>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0"/>
          </w:p>
        </w:tc>
      </w:tr>
      <w:tr w:rsidR="00DC2A11" w:rsidRPr="000C5966" w14:paraId="7704D023" w14:textId="77777777" w:rsidTr="005A7159">
        <w:tc>
          <w:tcPr>
            <w:tcW w:w="5000" w:type="pct"/>
            <w:gridSpan w:val="2"/>
          </w:tcPr>
          <w:p w14:paraId="03127AFC" w14:textId="77777777" w:rsidR="00DC2A11" w:rsidRPr="000C5966" w:rsidRDefault="00DC2A11" w:rsidP="005A7159">
            <w:pPr>
              <w:shd w:val="clear" w:color="auto" w:fill="FFFFFF"/>
              <w:jc w:val="both"/>
              <w:rPr>
                <w:b/>
                <w:noProof/>
                <w:lang w:val="tr-TR"/>
              </w:rPr>
            </w:pPr>
            <w:r w:rsidRPr="000C5966">
              <w:rPr>
                <w:b/>
                <w:noProof/>
                <w:lang w:val="tr-TR"/>
              </w:rPr>
              <w:t>B.3. Bu Araştırma için Destekleyicinin Yasal Temsilcisi (Destekleyiciden Farklı ise)</w:t>
            </w:r>
          </w:p>
        </w:tc>
      </w:tr>
      <w:tr w:rsidR="00DC2A11" w:rsidRPr="000C5966" w14:paraId="569B3333" w14:textId="77777777" w:rsidTr="005A7159">
        <w:tc>
          <w:tcPr>
            <w:tcW w:w="5000" w:type="pct"/>
            <w:gridSpan w:val="2"/>
          </w:tcPr>
          <w:p w14:paraId="0EB1D092" w14:textId="77777777" w:rsidR="00DC2A11" w:rsidRPr="000C5966" w:rsidRDefault="00DC2A11" w:rsidP="005A7159">
            <w:pPr>
              <w:shd w:val="clear" w:color="auto" w:fill="FFFFFF"/>
              <w:jc w:val="both"/>
              <w:rPr>
                <w:noProof/>
                <w:lang w:val="tr-TR"/>
              </w:rPr>
            </w:pPr>
            <w:r w:rsidRPr="000C5966">
              <w:rPr>
                <w:noProof/>
                <w:lang w:val="tr-TR"/>
              </w:rPr>
              <w:t xml:space="preserve">     B.3.1. Organizasyonun adı:</w:t>
            </w:r>
            <w:r w:rsidRPr="000C5966">
              <w:rPr>
                <w:noProof/>
                <w:lang w:val="tr-TR"/>
              </w:rPr>
              <w:fldChar w:fldCharType="begin">
                <w:ffData>
                  <w:name w:val="Metin58"/>
                  <w:enabled/>
                  <w:calcOnExit w:val="0"/>
                  <w:textInput/>
                </w:ffData>
              </w:fldChar>
            </w:r>
            <w:bookmarkStart w:id="11" w:name="Metin58"/>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1"/>
          </w:p>
        </w:tc>
      </w:tr>
      <w:tr w:rsidR="00DC2A11" w:rsidRPr="000C5966" w14:paraId="1FFEBF16" w14:textId="77777777" w:rsidTr="005A7159">
        <w:tc>
          <w:tcPr>
            <w:tcW w:w="5000" w:type="pct"/>
            <w:gridSpan w:val="2"/>
          </w:tcPr>
          <w:p w14:paraId="1B081448" w14:textId="77777777" w:rsidR="00DC2A11" w:rsidRPr="000C5966" w:rsidRDefault="00DC2A11" w:rsidP="005A7159">
            <w:pPr>
              <w:shd w:val="clear" w:color="auto" w:fill="FFFFFF"/>
              <w:jc w:val="both"/>
              <w:rPr>
                <w:noProof/>
                <w:lang w:val="tr-TR"/>
              </w:rPr>
            </w:pPr>
            <w:r w:rsidRPr="000C5966">
              <w:rPr>
                <w:noProof/>
                <w:lang w:val="tr-TR"/>
              </w:rPr>
              <w:t xml:space="preserve">     B.3.2.  Temasa geçilecek kişinin adı:</w:t>
            </w:r>
            <w:r w:rsidRPr="000C5966">
              <w:rPr>
                <w:noProof/>
                <w:lang w:val="tr-TR"/>
              </w:rPr>
              <w:fldChar w:fldCharType="begin">
                <w:ffData>
                  <w:name w:val="Metin59"/>
                  <w:enabled/>
                  <w:calcOnExit w:val="0"/>
                  <w:textInput/>
                </w:ffData>
              </w:fldChar>
            </w:r>
            <w:bookmarkStart w:id="12" w:name="Metin59"/>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2"/>
          </w:p>
        </w:tc>
      </w:tr>
      <w:tr w:rsidR="00DC2A11" w:rsidRPr="000C5966" w14:paraId="06531ECA" w14:textId="77777777" w:rsidTr="005A7159">
        <w:tc>
          <w:tcPr>
            <w:tcW w:w="5000" w:type="pct"/>
            <w:gridSpan w:val="2"/>
          </w:tcPr>
          <w:p w14:paraId="0AF579ED" w14:textId="77777777" w:rsidR="00DC2A11" w:rsidRPr="000C5966" w:rsidRDefault="00DC2A11" w:rsidP="005A7159">
            <w:pPr>
              <w:shd w:val="clear" w:color="auto" w:fill="FFFFFF"/>
              <w:jc w:val="both"/>
              <w:rPr>
                <w:noProof/>
                <w:lang w:val="tr-TR"/>
              </w:rPr>
            </w:pPr>
            <w:r w:rsidRPr="000C5966">
              <w:rPr>
                <w:noProof/>
                <w:lang w:val="tr-TR"/>
              </w:rPr>
              <w:t xml:space="preserve">     B.3.3. Adres:</w:t>
            </w:r>
            <w:r w:rsidRPr="000C5966">
              <w:rPr>
                <w:noProof/>
                <w:lang w:val="tr-TR"/>
              </w:rPr>
              <w:fldChar w:fldCharType="begin">
                <w:ffData>
                  <w:name w:val="Metin60"/>
                  <w:enabled/>
                  <w:calcOnExit w:val="0"/>
                  <w:textInput/>
                </w:ffData>
              </w:fldChar>
            </w:r>
            <w:bookmarkStart w:id="13" w:name="Metin60"/>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3"/>
          </w:p>
        </w:tc>
      </w:tr>
      <w:tr w:rsidR="00DC2A11" w:rsidRPr="000C5966" w14:paraId="131BF76A" w14:textId="77777777" w:rsidTr="005A7159">
        <w:tc>
          <w:tcPr>
            <w:tcW w:w="5000" w:type="pct"/>
            <w:gridSpan w:val="2"/>
          </w:tcPr>
          <w:p w14:paraId="3DD0ECDF" w14:textId="77777777" w:rsidR="00DC2A11" w:rsidRPr="000C5966" w:rsidRDefault="00DC2A11" w:rsidP="005A7159">
            <w:pPr>
              <w:shd w:val="clear" w:color="auto" w:fill="FFFFFF"/>
              <w:jc w:val="both"/>
              <w:rPr>
                <w:noProof/>
                <w:lang w:val="tr-TR"/>
              </w:rPr>
            </w:pPr>
            <w:r w:rsidRPr="000C5966">
              <w:rPr>
                <w:noProof/>
                <w:lang w:val="tr-TR"/>
              </w:rPr>
              <w:t xml:space="preserve">     B.3.4. Telefon numarası:</w:t>
            </w:r>
            <w:r w:rsidRPr="000C5966">
              <w:rPr>
                <w:noProof/>
                <w:lang w:val="tr-TR"/>
              </w:rPr>
              <w:fldChar w:fldCharType="begin">
                <w:ffData>
                  <w:name w:val="Metin61"/>
                  <w:enabled/>
                  <w:calcOnExit w:val="0"/>
                  <w:textInput/>
                </w:ffData>
              </w:fldChar>
            </w:r>
            <w:bookmarkStart w:id="14" w:name="Metin61"/>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4"/>
          </w:p>
        </w:tc>
      </w:tr>
      <w:tr w:rsidR="00DC2A11" w:rsidRPr="000C5966" w14:paraId="21700BD1" w14:textId="77777777" w:rsidTr="005A7159">
        <w:tc>
          <w:tcPr>
            <w:tcW w:w="5000" w:type="pct"/>
            <w:gridSpan w:val="2"/>
          </w:tcPr>
          <w:p w14:paraId="32EF4D2A" w14:textId="77777777" w:rsidR="00DC2A11" w:rsidRPr="000C5966" w:rsidRDefault="00DC2A11" w:rsidP="005A7159">
            <w:pPr>
              <w:shd w:val="clear" w:color="auto" w:fill="FFFFFF"/>
              <w:jc w:val="both"/>
              <w:rPr>
                <w:noProof/>
                <w:lang w:val="tr-TR"/>
              </w:rPr>
            </w:pPr>
            <w:r w:rsidRPr="000C5966">
              <w:rPr>
                <w:noProof/>
                <w:lang w:val="tr-TR"/>
              </w:rPr>
              <w:t xml:space="preserve">     B.3.5. E-posta:</w:t>
            </w:r>
            <w:r w:rsidRPr="000C5966">
              <w:rPr>
                <w:noProof/>
                <w:lang w:val="tr-TR"/>
              </w:rPr>
              <w:fldChar w:fldCharType="begin">
                <w:ffData>
                  <w:name w:val="Metin63"/>
                  <w:enabled/>
                  <w:calcOnExit w:val="0"/>
                  <w:textInput/>
                </w:ffData>
              </w:fldChar>
            </w:r>
            <w:bookmarkStart w:id="15" w:name="Metin63"/>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5"/>
          </w:p>
        </w:tc>
      </w:tr>
      <w:tr w:rsidR="00DC2A11" w:rsidRPr="000C5966" w14:paraId="339EB62F" w14:textId="77777777" w:rsidTr="005A7159">
        <w:tc>
          <w:tcPr>
            <w:tcW w:w="5000" w:type="pct"/>
            <w:gridSpan w:val="2"/>
          </w:tcPr>
          <w:p w14:paraId="6282164F" w14:textId="77777777" w:rsidR="00DC2A11" w:rsidRPr="000C5966" w:rsidRDefault="00DC2A11" w:rsidP="005A7159">
            <w:pPr>
              <w:shd w:val="clear" w:color="auto" w:fill="FFFFFF"/>
              <w:jc w:val="both"/>
              <w:rPr>
                <w:b/>
                <w:noProof/>
                <w:lang w:val="tr-TR"/>
              </w:rPr>
            </w:pPr>
            <w:r w:rsidRPr="000C5966">
              <w:rPr>
                <w:b/>
                <w:noProof/>
                <w:lang w:val="tr-TR"/>
              </w:rPr>
              <w:t>B.4. Destekleyicinin Statüsü</w:t>
            </w:r>
          </w:p>
        </w:tc>
      </w:tr>
      <w:tr w:rsidR="00DC2A11" w:rsidRPr="000C5966" w14:paraId="74C868FA" w14:textId="77777777" w:rsidTr="005A7159">
        <w:tc>
          <w:tcPr>
            <w:tcW w:w="4277" w:type="pct"/>
          </w:tcPr>
          <w:p w14:paraId="6ABFE89C" w14:textId="77777777" w:rsidR="00DC2A11" w:rsidRPr="000C5966" w:rsidRDefault="00DC2A11" w:rsidP="005A7159">
            <w:pPr>
              <w:shd w:val="clear" w:color="auto" w:fill="FFFFFF"/>
              <w:jc w:val="both"/>
              <w:rPr>
                <w:noProof/>
                <w:lang w:val="tr-TR"/>
              </w:rPr>
            </w:pPr>
            <w:r w:rsidRPr="000C5966">
              <w:rPr>
                <w:noProof/>
                <w:lang w:val="tr-TR"/>
              </w:rPr>
              <w:t xml:space="preserve">      Ticari</w:t>
            </w:r>
          </w:p>
        </w:tc>
        <w:tc>
          <w:tcPr>
            <w:tcW w:w="723" w:type="pct"/>
          </w:tcPr>
          <w:p w14:paraId="5F4BAA12" w14:textId="77777777" w:rsidR="00DC2A11" w:rsidRPr="000C5966" w:rsidRDefault="00DC2A11" w:rsidP="005A7159">
            <w:pPr>
              <w:shd w:val="clear" w:color="auto" w:fill="FFFFFF"/>
              <w:jc w:val="both"/>
              <w:rPr>
                <w:noProof/>
                <w:lang w:val="tr-TR"/>
              </w:rPr>
            </w:pPr>
            <w:r w:rsidRPr="000C5966">
              <w:rPr>
                <w:noProof/>
                <w:lang w:val="tr-TR"/>
              </w:rPr>
              <w:fldChar w:fldCharType="begin">
                <w:ffData>
                  <w:name w:val="Onay10"/>
                  <w:enabled/>
                  <w:calcOnExit w:val="0"/>
                  <w:checkBox>
                    <w:sizeAuto/>
                    <w:default w:val="0"/>
                  </w:checkBox>
                </w:ffData>
              </w:fldChar>
            </w:r>
            <w:bookmarkStart w:id="16" w:name="Onay10"/>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16"/>
          </w:p>
        </w:tc>
      </w:tr>
      <w:tr w:rsidR="00DC2A11" w:rsidRPr="000C5966" w14:paraId="541BA359" w14:textId="77777777" w:rsidTr="005A7159">
        <w:tc>
          <w:tcPr>
            <w:tcW w:w="4277" w:type="pct"/>
          </w:tcPr>
          <w:p w14:paraId="47702300" w14:textId="77777777" w:rsidR="00DC2A11" w:rsidRPr="000C5966" w:rsidRDefault="00DC2A11" w:rsidP="005A7159">
            <w:pPr>
              <w:shd w:val="clear" w:color="auto" w:fill="FFFFFF"/>
              <w:jc w:val="both"/>
              <w:rPr>
                <w:noProof/>
                <w:lang w:val="tr-TR"/>
              </w:rPr>
            </w:pPr>
            <w:r w:rsidRPr="000C5966">
              <w:rPr>
                <w:noProof/>
                <w:lang w:val="tr-TR"/>
              </w:rPr>
              <w:t xml:space="preserve">      Ticari değil</w:t>
            </w:r>
          </w:p>
        </w:tc>
        <w:tc>
          <w:tcPr>
            <w:tcW w:w="723" w:type="pct"/>
          </w:tcPr>
          <w:p w14:paraId="33FB8B4C" w14:textId="77777777" w:rsidR="00DC2A11" w:rsidRPr="000C5966" w:rsidRDefault="00DC2A11" w:rsidP="005A7159">
            <w:pPr>
              <w:shd w:val="clear" w:color="auto" w:fill="FFFFFF"/>
              <w:jc w:val="both"/>
              <w:rPr>
                <w:noProof/>
                <w:lang w:val="tr-TR"/>
              </w:rPr>
            </w:pPr>
            <w:r w:rsidRPr="000C5966">
              <w:rPr>
                <w:noProof/>
                <w:lang w:val="tr-TR"/>
              </w:rPr>
              <w:fldChar w:fldCharType="begin">
                <w:ffData>
                  <w:name w:val="Onay11"/>
                  <w:enabled/>
                  <w:calcOnExit w:val="0"/>
                  <w:checkBox>
                    <w:sizeAuto/>
                    <w:default w:val="0"/>
                  </w:checkBox>
                </w:ffData>
              </w:fldChar>
            </w:r>
            <w:bookmarkStart w:id="17" w:name="Onay11"/>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17"/>
          </w:p>
        </w:tc>
      </w:tr>
      <w:tr w:rsidR="00DC2A11" w:rsidRPr="000C5966" w14:paraId="6464D8CB" w14:textId="77777777" w:rsidTr="005A7159">
        <w:tc>
          <w:tcPr>
            <w:tcW w:w="5000" w:type="pct"/>
            <w:gridSpan w:val="2"/>
          </w:tcPr>
          <w:p w14:paraId="435664C6" w14:textId="77777777" w:rsidR="00DC2A11" w:rsidRPr="000C5966" w:rsidRDefault="00DC2A11" w:rsidP="005A7159">
            <w:pPr>
              <w:shd w:val="clear" w:color="auto" w:fill="FFFFFF"/>
              <w:jc w:val="both"/>
              <w:rPr>
                <w:b/>
                <w:noProof/>
                <w:lang w:val="tr-TR"/>
              </w:rPr>
            </w:pPr>
            <w:r w:rsidRPr="000C5966">
              <w:rPr>
                <w:b/>
                <w:noProof/>
                <w:lang w:val="tr-TR"/>
              </w:rPr>
              <w:t>B.4.1. Parasal veya Maddi Destek Kaynağı (Kaynakları)</w:t>
            </w:r>
          </w:p>
        </w:tc>
      </w:tr>
      <w:tr w:rsidR="00DC2A11" w:rsidRPr="000C5966" w14:paraId="573198F8" w14:textId="77777777" w:rsidTr="005A7159">
        <w:tc>
          <w:tcPr>
            <w:tcW w:w="5000" w:type="pct"/>
            <w:gridSpan w:val="2"/>
          </w:tcPr>
          <w:p w14:paraId="0BDDCDEC" w14:textId="77777777" w:rsidR="00DC2A11" w:rsidRPr="000C5966" w:rsidRDefault="00DC2A11" w:rsidP="005A7159">
            <w:pPr>
              <w:shd w:val="clear" w:color="auto" w:fill="FFFFFF"/>
              <w:jc w:val="both"/>
              <w:rPr>
                <w:noProof/>
                <w:lang w:val="tr-TR"/>
              </w:rPr>
            </w:pPr>
            <w:r w:rsidRPr="000C5966">
              <w:rPr>
                <w:noProof/>
                <w:lang w:val="tr-TR"/>
              </w:rPr>
              <w:t xml:space="preserve">      B.4.1.1.Organizasyonun adı:</w:t>
            </w:r>
            <w:r w:rsidRPr="000C5966">
              <w:rPr>
                <w:noProof/>
                <w:lang w:val="tr-TR"/>
              </w:rPr>
              <w:fldChar w:fldCharType="begin">
                <w:ffData>
                  <w:name w:val="Metin64"/>
                  <w:enabled/>
                  <w:calcOnExit w:val="0"/>
                  <w:textInput/>
                </w:ffData>
              </w:fldChar>
            </w:r>
            <w:bookmarkStart w:id="18" w:name="Metin64"/>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8"/>
          </w:p>
        </w:tc>
      </w:tr>
      <w:tr w:rsidR="00DC2A11" w:rsidRPr="000C5966" w14:paraId="673D6BBB" w14:textId="77777777" w:rsidTr="005A7159">
        <w:tc>
          <w:tcPr>
            <w:tcW w:w="5000" w:type="pct"/>
            <w:gridSpan w:val="2"/>
          </w:tcPr>
          <w:p w14:paraId="24C651D0" w14:textId="77777777" w:rsidR="00DC2A11" w:rsidRPr="000C5966" w:rsidRDefault="00DC2A11" w:rsidP="005A7159">
            <w:pPr>
              <w:shd w:val="clear" w:color="auto" w:fill="FFFFFF"/>
              <w:jc w:val="both"/>
              <w:rPr>
                <w:noProof/>
                <w:lang w:val="tr-TR"/>
              </w:rPr>
            </w:pPr>
            <w:r w:rsidRPr="000C5966">
              <w:rPr>
                <w:noProof/>
                <w:lang w:val="tr-TR"/>
              </w:rPr>
              <w:t xml:space="preserve">      B.4.1.2.Ülke:</w:t>
            </w:r>
            <w:r w:rsidRPr="000C5966">
              <w:rPr>
                <w:noProof/>
                <w:lang w:val="tr-TR"/>
              </w:rPr>
              <w:fldChar w:fldCharType="begin">
                <w:ffData>
                  <w:name w:val="Metin65"/>
                  <w:enabled/>
                  <w:calcOnExit w:val="0"/>
                  <w:textInput/>
                </w:ffData>
              </w:fldChar>
            </w:r>
            <w:bookmarkStart w:id="19" w:name="Metin65"/>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19"/>
          </w:p>
        </w:tc>
      </w:tr>
      <w:tr w:rsidR="00DC2A11" w:rsidRPr="000C5966" w14:paraId="49E79A7A" w14:textId="77777777" w:rsidTr="005A7159">
        <w:tc>
          <w:tcPr>
            <w:tcW w:w="5000" w:type="pct"/>
            <w:gridSpan w:val="2"/>
          </w:tcPr>
          <w:p w14:paraId="3A5AD69A" w14:textId="77777777" w:rsidR="00DC2A11" w:rsidRPr="000C5966" w:rsidRDefault="00DC2A11" w:rsidP="005A7159">
            <w:pPr>
              <w:shd w:val="clear" w:color="auto" w:fill="FFFFFF"/>
              <w:jc w:val="both"/>
              <w:rPr>
                <w:b/>
                <w:noProof/>
                <w:lang w:val="tr-TR"/>
              </w:rPr>
            </w:pPr>
            <w:r w:rsidRPr="000C5966">
              <w:rPr>
                <w:b/>
                <w:noProof/>
                <w:lang w:val="tr-TR"/>
              </w:rPr>
              <w:t>B.4.2. Araştırma hakkında ayrıntılı bilgi vermek üzere destekleyici tarafından belirlenen temasa geçilecek kişi</w:t>
            </w:r>
            <w:r w:rsidRPr="000C5966">
              <w:rPr>
                <w:rStyle w:val="DipnotBavurusu"/>
                <w:b/>
                <w:noProof/>
                <w:lang w:val="tr-TR"/>
              </w:rPr>
              <w:footnoteReference w:id="1"/>
            </w:r>
          </w:p>
        </w:tc>
      </w:tr>
      <w:tr w:rsidR="00DC2A11" w:rsidRPr="000C5966" w14:paraId="7CFB45F2" w14:textId="77777777" w:rsidTr="005A7159">
        <w:tc>
          <w:tcPr>
            <w:tcW w:w="5000" w:type="pct"/>
            <w:gridSpan w:val="2"/>
          </w:tcPr>
          <w:p w14:paraId="551E0D91" w14:textId="77777777" w:rsidR="00DC2A11" w:rsidRPr="000C5966" w:rsidRDefault="00DC2A11" w:rsidP="005A7159">
            <w:pPr>
              <w:shd w:val="clear" w:color="auto" w:fill="FFFFFF"/>
              <w:jc w:val="both"/>
              <w:rPr>
                <w:noProof/>
                <w:lang w:val="tr-TR"/>
              </w:rPr>
            </w:pPr>
            <w:r w:rsidRPr="000C5966">
              <w:rPr>
                <w:noProof/>
                <w:lang w:val="tr-TR"/>
              </w:rPr>
              <w:t xml:space="preserve">      B.4.2.1.Organizasyonun adı:</w:t>
            </w:r>
            <w:r w:rsidRPr="000C5966">
              <w:rPr>
                <w:noProof/>
                <w:lang w:val="tr-TR"/>
              </w:rPr>
              <w:fldChar w:fldCharType="begin">
                <w:ffData>
                  <w:name w:val="Metin66"/>
                  <w:enabled/>
                  <w:calcOnExit w:val="0"/>
                  <w:textInput/>
                </w:ffData>
              </w:fldChar>
            </w:r>
            <w:bookmarkStart w:id="20" w:name="Metin66"/>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0"/>
          </w:p>
        </w:tc>
      </w:tr>
      <w:tr w:rsidR="00DC2A11" w:rsidRPr="000C5966" w14:paraId="671316A1" w14:textId="77777777" w:rsidTr="005A7159">
        <w:tc>
          <w:tcPr>
            <w:tcW w:w="5000" w:type="pct"/>
            <w:gridSpan w:val="2"/>
          </w:tcPr>
          <w:p w14:paraId="4EB73FB0" w14:textId="77777777" w:rsidR="00DC2A11" w:rsidRPr="000C5966" w:rsidRDefault="00DC2A11" w:rsidP="005A7159">
            <w:pPr>
              <w:shd w:val="clear" w:color="auto" w:fill="FFFFFF"/>
              <w:jc w:val="both"/>
              <w:rPr>
                <w:noProof/>
                <w:lang w:val="tr-TR"/>
              </w:rPr>
            </w:pPr>
            <w:r w:rsidRPr="000C5966">
              <w:rPr>
                <w:noProof/>
                <w:lang w:val="tr-TR"/>
              </w:rPr>
              <w:t xml:space="preserve">      B.4.2.2.Temasa geçilecek yer (örneğin “Klinik Araştırma Bölümü”):</w:t>
            </w:r>
            <w:r w:rsidRPr="000C5966">
              <w:rPr>
                <w:noProof/>
                <w:lang w:val="tr-TR"/>
              </w:rPr>
              <w:fldChar w:fldCharType="begin">
                <w:ffData>
                  <w:name w:val="Metin67"/>
                  <w:enabled/>
                  <w:calcOnExit w:val="0"/>
                  <w:textInput/>
                </w:ffData>
              </w:fldChar>
            </w:r>
            <w:bookmarkStart w:id="21" w:name="Metin67"/>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1"/>
          </w:p>
        </w:tc>
      </w:tr>
      <w:tr w:rsidR="00DC2A11" w:rsidRPr="000C5966" w14:paraId="69002515" w14:textId="77777777" w:rsidTr="005A7159">
        <w:tc>
          <w:tcPr>
            <w:tcW w:w="5000" w:type="pct"/>
            <w:gridSpan w:val="2"/>
          </w:tcPr>
          <w:p w14:paraId="62581A91" w14:textId="77777777" w:rsidR="00DC2A11" w:rsidRPr="000C5966" w:rsidRDefault="00DC2A11" w:rsidP="005A7159">
            <w:pPr>
              <w:shd w:val="clear" w:color="auto" w:fill="FFFFFF"/>
              <w:jc w:val="both"/>
              <w:rPr>
                <w:noProof/>
                <w:lang w:val="tr-TR"/>
              </w:rPr>
            </w:pPr>
            <w:r w:rsidRPr="000C5966">
              <w:rPr>
                <w:noProof/>
                <w:lang w:val="tr-TR"/>
              </w:rPr>
              <w:t xml:space="preserve">      B.4.2.3.Adres:</w:t>
            </w:r>
            <w:r w:rsidRPr="000C5966">
              <w:rPr>
                <w:noProof/>
                <w:lang w:val="tr-TR"/>
              </w:rPr>
              <w:fldChar w:fldCharType="begin">
                <w:ffData>
                  <w:name w:val="Metin68"/>
                  <w:enabled/>
                  <w:calcOnExit w:val="0"/>
                  <w:textInput/>
                </w:ffData>
              </w:fldChar>
            </w:r>
            <w:bookmarkStart w:id="22" w:name="Metin68"/>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2"/>
          </w:p>
        </w:tc>
      </w:tr>
      <w:tr w:rsidR="00DC2A11" w:rsidRPr="000C5966" w14:paraId="7C5DE1E7" w14:textId="77777777" w:rsidTr="005A7159">
        <w:tc>
          <w:tcPr>
            <w:tcW w:w="5000" w:type="pct"/>
            <w:gridSpan w:val="2"/>
          </w:tcPr>
          <w:p w14:paraId="459B92DC" w14:textId="77777777" w:rsidR="00DC2A11" w:rsidRPr="000C5966" w:rsidRDefault="00DC2A11" w:rsidP="005A7159">
            <w:pPr>
              <w:shd w:val="clear" w:color="auto" w:fill="FFFFFF"/>
              <w:jc w:val="both"/>
              <w:rPr>
                <w:noProof/>
                <w:lang w:val="tr-TR"/>
              </w:rPr>
            </w:pPr>
            <w:r w:rsidRPr="000C5966">
              <w:rPr>
                <w:noProof/>
                <w:lang w:val="tr-TR"/>
              </w:rPr>
              <w:t xml:space="preserve">      B.4.2.4. Telefon numarası:</w:t>
            </w:r>
            <w:r w:rsidRPr="000C5966">
              <w:rPr>
                <w:noProof/>
                <w:lang w:val="tr-TR"/>
              </w:rPr>
              <w:fldChar w:fldCharType="begin">
                <w:ffData>
                  <w:name w:val="Metin69"/>
                  <w:enabled/>
                  <w:calcOnExit w:val="0"/>
                  <w:textInput/>
                </w:ffData>
              </w:fldChar>
            </w:r>
            <w:bookmarkStart w:id="23" w:name="Metin69"/>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3"/>
          </w:p>
        </w:tc>
      </w:tr>
      <w:tr w:rsidR="00DC2A11" w:rsidRPr="000C5966" w14:paraId="5ECFFB03" w14:textId="77777777" w:rsidTr="005A7159">
        <w:tc>
          <w:tcPr>
            <w:tcW w:w="5000" w:type="pct"/>
            <w:gridSpan w:val="2"/>
          </w:tcPr>
          <w:p w14:paraId="38B04EE8" w14:textId="77777777" w:rsidR="00DC2A11" w:rsidRPr="000C5966" w:rsidRDefault="00DC2A11" w:rsidP="005A7159">
            <w:pPr>
              <w:shd w:val="clear" w:color="auto" w:fill="FFFFFF"/>
              <w:jc w:val="both"/>
              <w:rPr>
                <w:noProof/>
                <w:lang w:val="tr-TR"/>
              </w:rPr>
            </w:pPr>
            <w:r w:rsidRPr="000C5966">
              <w:rPr>
                <w:noProof/>
                <w:lang w:val="tr-TR"/>
              </w:rPr>
              <w:t xml:space="preserve">      B.4.2.5.E-posta: (şahsi e-posta adresi yerine iş için kullanılan e-posta adresi)</w:t>
            </w:r>
            <w:r w:rsidRPr="000C5966">
              <w:rPr>
                <w:noProof/>
                <w:lang w:val="tr-TR"/>
              </w:rPr>
              <w:fldChar w:fldCharType="begin">
                <w:ffData>
                  <w:name w:val="Metin71"/>
                  <w:enabled/>
                  <w:calcOnExit w:val="0"/>
                  <w:textInput/>
                </w:ffData>
              </w:fldChar>
            </w:r>
            <w:bookmarkStart w:id="24" w:name="Metin71"/>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4"/>
          </w:p>
        </w:tc>
      </w:tr>
    </w:tbl>
    <w:p w14:paraId="08E1A95E" w14:textId="77777777" w:rsidR="00021005" w:rsidRDefault="00021005" w:rsidP="00DC2A11">
      <w:pPr>
        <w:shd w:val="clear" w:color="auto" w:fill="FFFFFF"/>
        <w:jc w:val="both"/>
        <w:rPr>
          <w:b/>
          <w:noProof/>
          <w:lang w:val="tr-TR"/>
        </w:rPr>
      </w:pPr>
    </w:p>
    <w:p w14:paraId="16E50A98" w14:textId="77777777" w:rsidR="00021005" w:rsidRDefault="00021005" w:rsidP="00DC2A11">
      <w:pPr>
        <w:shd w:val="clear" w:color="auto" w:fill="FFFFFF"/>
        <w:jc w:val="both"/>
        <w:rPr>
          <w:b/>
          <w:noProof/>
          <w:lang w:val="tr-TR"/>
        </w:rPr>
      </w:pPr>
    </w:p>
    <w:p w14:paraId="450CD6F0" w14:textId="77777777" w:rsidR="00021005" w:rsidRDefault="00021005" w:rsidP="00DC2A11">
      <w:pPr>
        <w:shd w:val="clear" w:color="auto" w:fill="FFFFFF"/>
        <w:jc w:val="both"/>
        <w:rPr>
          <w:b/>
          <w:noProof/>
          <w:lang w:val="tr-TR"/>
        </w:rPr>
      </w:pPr>
    </w:p>
    <w:p w14:paraId="2DC52A28" w14:textId="6BD427EE" w:rsidR="00DC2A11" w:rsidRDefault="00DC2A11" w:rsidP="00DC2A11">
      <w:pPr>
        <w:shd w:val="clear" w:color="auto" w:fill="FFFFFF"/>
        <w:jc w:val="both"/>
        <w:rPr>
          <w:b/>
          <w:noProof/>
          <w:lang w:val="tr-TR"/>
        </w:rPr>
      </w:pPr>
      <w:r w:rsidRPr="000C5966">
        <w:rPr>
          <w:b/>
          <w:noProof/>
          <w:lang w:val="tr-TR"/>
        </w:rPr>
        <w:lastRenderedPageBreak/>
        <w:t xml:space="preserve"> </w:t>
      </w:r>
    </w:p>
    <w:p w14:paraId="10835AD4" w14:textId="7A142DB7" w:rsidR="00DC2A11" w:rsidRPr="000C5966" w:rsidRDefault="00DC2A11" w:rsidP="00DC2A11">
      <w:pPr>
        <w:shd w:val="clear" w:color="auto" w:fill="FFFFFF"/>
        <w:jc w:val="both"/>
        <w:rPr>
          <w:b/>
          <w:noProof/>
          <w:lang w:val="tr-TR"/>
        </w:rPr>
      </w:pPr>
      <w:r w:rsidRPr="000C5966">
        <w:rPr>
          <w:b/>
          <w:noProof/>
          <w:lang w:val="tr-TR"/>
        </w:rPr>
        <w:t>C. ARAŞTIRMADAKİ GÖNÜLLÜ POPÜLASYONU</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814"/>
        <w:gridCol w:w="961"/>
      </w:tblGrid>
      <w:tr w:rsidR="00DC2A11" w:rsidRPr="000C5966" w14:paraId="2B576DB0" w14:textId="77777777" w:rsidTr="005A7159">
        <w:tc>
          <w:tcPr>
            <w:tcW w:w="5000" w:type="pct"/>
            <w:gridSpan w:val="3"/>
          </w:tcPr>
          <w:p w14:paraId="1A402EFD" w14:textId="77777777" w:rsidR="00DC2A11" w:rsidRPr="000C5966" w:rsidRDefault="00DC2A11" w:rsidP="005A7159">
            <w:pPr>
              <w:shd w:val="clear" w:color="auto" w:fill="FFFFFF"/>
              <w:jc w:val="both"/>
              <w:rPr>
                <w:b/>
                <w:noProof/>
                <w:lang w:val="tr-TR"/>
              </w:rPr>
            </w:pPr>
            <w:bookmarkStart w:id="25" w:name="OLE_LINK9"/>
            <w:r w:rsidRPr="000C5966">
              <w:rPr>
                <w:b/>
                <w:noProof/>
                <w:lang w:val="tr-TR"/>
              </w:rPr>
              <w:t>C.1. Yaş Aralığı</w:t>
            </w:r>
            <w:r w:rsidRPr="000C5966">
              <w:rPr>
                <w:noProof/>
                <w:lang w:val="tr-TR"/>
              </w:rPr>
              <w:t xml:space="preserve"> (araştırmanın tamamı için her yaş aralığında planlanan tahmini gönüllü sayısını belirtiniz</w:t>
            </w:r>
            <w:r w:rsidRPr="000C5966">
              <w:rPr>
                <w:rStyle w:val="DipnotBavurusu"/>
                <w:noProof/>
                <w:lang w:val="tr-TR"/>
              </w:rPr>
              <w:footnoteReference w:id="2"/>
            </w:r>
            <w:r w:rsidRPr="000C5966">
              <w:rPr>
                <w:noProof/>
                <w:lang w:val="tr-TR"/>
              </w:rPr>
              <w:t xml:space="preserve">:)                                                                       </w:t>
            </w:r>
          </w:p>
        </w:tc>
      </w:tr>
      <w:tr w:rsidR="00DC2A11" w:rsidRPr="000C5966" w14:paraId="2193820B" w14:textId="77777777" w:rsidTr="005A7159">
        <w:tc>
          <w:tcPr>
            <w:tcW w:w="3969" w:type="pct"/>
          </w:tcPr>
          <w:p w14:paraId="5417C13E" w14:textId="77777777" w:rsidR="00DC2A11" w:rsidRPr="000C5966" w:rsidRDefault="00DC2A11" w:rsidP="005A7159">
            <w:pPr>
              <w:shd w:val="clear" w:color="auto" w:fill="FFFFFF"/>
              <w:jc w:val="both"/>
              <w:rPr>
                <w:noProof/>
                <w:lang w:val="tr-TR"/>
              </w:rPr>
            </w:pPr>
            <w:r w:rsidRPr="000C5966">
              <w:rPr>
                <w:noProof/>
                <w:lang w:val="tr-TR"/>
              </w:rPr>
              <w:t xml:space="preserve">       C.1.1    :18 yaşın altı</w:t>
            </w:r>
          </w:p>
        </w:tc>
        <w:tc>
          <w:tcPr>
            <w:tcW w:w="473" w:type="pct"/>
          </w:tcPr>
          <w:p w14:paraId="2E5D4C3A"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198"/>
                  <w:enabled/>
                  <w:calcOnExit w:val="0"/>
                  <w:checkBox>
                    <w:sizeAuto/>
                    <w:default w:val="0"/>
                  </w:checkBox>
                </w:ffData>
              </w:fldChar>
            </w:r>
            <w:bookmarkStart w:id="26" w:name="Onay198"/>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26"/>
          </w:p>
        </w:tc>
        <w:tc>
          <w:tcPr>
            <w:tcW w:w="558" w:type="pct"/>
          </w:tcPr>
          <w:p w14:paraId="4C422BB4" w14:textId="77777777" w:rsidR="00DC2A11" w:rsidRPr="000C5966" w:rsidRDefault="00DC2A11" w:rsidP="005A7159">
            <w:pPr>
              <w:shd w:val="clear" w:color="auto" w:fill="FFFFFF"/>
              <w:jc w:val="both"/>
              <w:rPr>
                <w:noProof/>
                <w:lang w:val="tr-TR"/>
              </w:rPr>
            </w:pPr>
            <w:r w:rsidRPr="000C5966">
              <w:rPr>
                <w:noProof/>
                <w:lang w:val="tr-TR"/>
              </w:rPr>
              <w:t>Hayır</w:t>
            </w:r>
            <w:r w:rsidRPr="000C5966">
              <w:rPr>
                <w:noProof/>
                <w:lang w:val="tr-TR"/>
              </w:rPr>
              <w:fldChar w:fldCharType="begin">
                <w:ffData>
                  <w:name w:val="Onay199"/>
                  <w:enabled/>
                  <w:calcOnExit w:val="0"/>
                  <w:checkBox>
                    <w:sizeAuto/>
                    <w:default w:val="0"/>
                  </w:checkBox>
                </w:ffData>
              </w:fldChar>
            </w:r>
            <w:bookmarkStart w:id="27" w:name="Onay199"/>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27"/>
          </w:p>
        </w:tc>
      </w:tr>
      <w:tr w:rsidR="00DC2A11" w:rsidRPr="000C5966" w14:paraId="52FD1321" w14:textId="77777777" w:rsidTr="005A7159">
        <w:tc>
          <w:tcPr>
            <w:tcW w:w="5000" w:type="pct"/>
            <w:gridSpan w:val="3"/>
          </w:tcPr>
          <w:p w14:paraId="32F097D2" w14:textId="77777777" w:rsidR="00DC2A11" w:rsidRPr="000C5966" w:rsidRDefault="00DC2A11" w:rsidP="005A7159">
            <w:pPr>
              <w:shd w:val="clear" w:color="auto" w:fill="FFFFFF"/>
              <w:jc w:val="both"/>
              <w:rPr>
                <w:noProof/>
                <w:lang w:val="tr-TR"/>
              </w:rPr>
            </w:pPr>
            <w:r w:rsidRPr="000C5966">
              <w:rPr>
                <w:noProof/>
                <w:lang w:val="tr-TR"/>
              </w:rPr>
              <w:t xml:space="preserve">       C.1.1.1 :C.1.1’e cevabınız evet ise lütfen yaş aralığını ve gönüllü sayısını belirtiniz:</w:t>
            </w:r>
            <w:r w:rsidRPr="000C5966">
              <w:rPr>
                <w:noProof/>
                <w:lang w:val="tr-TR"/>
              </w:rPr>
              <w:fldChar w:fldCharType="begin">
                <w:ffData>
                  <w:name w:val="Metin211"/>
                  <w:enabled/>
                  <w:calcOnExit w:val="0"/>
                  <w:textInput/>
                </w:ffData>
              </w:fldChar>
            </w:r>
            <w:bookmarkStart w:id="28" w:name="Metin211"/>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28"/>
          </w:p>
        </w:tc>
      </w:tr>
      <w:tr w:rsidR="00DC2A11" w:rsidRPr="000C5966" w14:paraId="0ECA809A" w14:textId="77777777" w:rsidTr="005A7159">
        <w:tc>
          <w:tcPr>
            <w:tcW w:w="3969" w:type="pct"/>
          </w:tcPr>
          <w:p w14:paraId="51D3A989" w14:textId="77777777" w:rsidR="00DC2A11" w:rsidRPr="000C5966" w:rsidRDefault="00DC2A11" w:rsidP="005A7159">
            <w:pPr>
              <w:shd w:val="clear" w:color="auto" w:fill="FFFFFF"/>
              <w:jc w:val="both"/>
              <w:rPr>
                <w:noProof/>
                <w:lang w:val="tr-TR"/>
              </w:rPr>
            </w:pPr>
            <w:r w:rsidRPr="000C5966">
              <w:rPr>
                <w:noProof/>
                <w:lang w:val="tr-TR"/>
              </w:rPr>
              <w:t xml:space="preserve">       C.1.2    :18 yaşın üstü</w:t>
            </w:r>
          </w:p>
        </w:tc>
        <w:tc>
          <w:tcPr>
            <w:tcW w:w="473" w:type="pct"/>
          </w:tcPr>
          <w:p w14:paraId="401BD0B9"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01"/>
                  <w:enabled/>
                  <w:calcOnExit w:val="0"/>
                  <w:checkBox>
                    <w:sizeAuto/>
                    <w:default w:val="0"/>
                  </w:checkBox>
                </w:ffData>
              </w:fldChar>
            </w:r>
            <w:bookmarkStart w:id="29" w:name="Onay201"/>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29"/>
          </w:p>
        </w:tc>
        <w:tc>
          <w:tcPr>
            <w:tcW w:w="558" w:type="pct"/>
          </w:tcPr>
          <w:p w14:paraId="06232EE3" w14:textId="77777777" w:rsidR="00DC2A11" w:rsidRPr="000C5966" w:rsidRDefault="00DC2A11" w:rsidP="005A7159">
            <w:pPr>
              <w:shd w:val="clear" w:color="auto" w:fill="FFFFFF"/>
              <w:jc w:val="both"/>
              <w:rPr>
                <w:noProof/>
                <w:lang w:val="tr-TR"/>
              </w:rPr>
            </w:pPr>
            <w:r w:rsidRPr="000C5966">
              <w:rPr>
                <w:noProof/>
                <w:lang w:val="tr-TR"/>
              </w:rPr>
              <w:t>Hayır</w:t>
            </w:r>
            <w:r w:rsidRPr="000C5966">
              <w:rPr>
                <w:noProof/>
                <w:lang w:val="tr-TR"/>
              </w:rPr>
              <w:fldChar w:fldCharType="begin">
                <w:ffData>
                  <w:name w:val="Onay209"/>
                  <w:enabled/>
                  <w:calcOnExit w:val="0"/>
                  <w:checkBox>
                    <w:sizeAuto/>
                    <w:default w:val="0"/>
                  </w:checkBox>
                </w:ffData>
              </w:fldChar>
            </w:r>
            <w:bookmarkStart w:id="30" w:name="Onay209"/>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0"/>
          </w:p>
        </w:tc>
      </w:tr>
      <w:tr w:rsidR="00DC2A11" w:rsidRPr="000C5966" w14:paraId="643BCADF" w14:textId="77777777" w:rsidTr="005A7159">
        <w:tc>
          <w:tcPr>
            <w:tcW w:w="5000" w:type="pct"/>
            <w:gridSpan w:val="3"/>
          </w:tcPr>
          <w:p w14:paraId="09B44806" w14:textId="77777777" w:rsidR="00DC2A11" w:rsidRPr="000C5966" w:rsidRDefault="00DC2A11" w:rsidP="005A7159">
            <w:pPr>
              <w:shd w:val="clear" w:color="auto" w:fill="FFFFFF"/>
              <w:jc w:val="both"/>
              <w:rPr>
                <w:noProof/>
                <w:lang w:val="tr-TR"/>
              </w:rPr>
            </w:pPr>
            <w:r w:rsidRPr="000C5966">
              <w:rPr>
                <w:noProof/>
                <w:lang w:val="tr-TR"/>
              </w:rPr>
              <w:t xml:space="preserve">       C.1.2.1 :C.1.2’e cevabınız evet ise lütfen yaş aralığını ve gönüllü sayısını belirtiniz:</w:t>
            </w:r>
            <w:r w:rsidRPr="000C5966">
              <w:rPr>
                <w:noProof/>
                <w:lang w:val="tr-TR"/>
              </w:rPr>
              <w:fldChar w:fldCharType="begin">
                <w:ffData>
                  <w:name w:val="Metin211"/>
                  <w:enabled/>
                  <w:calcOnExit w:val="0"/>
                  <w:textInput/>
                </w:ffData>
              </w:fldChar>
            </w:r>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p>
        </w:tc>
      </w:tr>
    </w:tbl>
    <w:p w14:paraId="64E2ABCB" w14:textId="77777777" w:rsidR="00DC2A11" w:rsidRPr="000C5966" w:rsidRDefault="00DC2A11" w:rsidP="00DC2A11">
      <w:pPr>
        <w:shd w:val="clear" w:color="auto" w:fill="FFFFFF"/>
        <w:jc w:val="both"/>
        <w:rPr>
          <w:lang w:val="tr-TR"/>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4"/>
        <w:gridCol w:w="474"/>
      </w:tblGrid>
      <w:tr w:rsidR="00DC2A11" w:rsidRPr="000C5966" w14:paraId="0DC5CCD3" w14:textId="77777777" w:rsidTr="005A7159">
        <w:tc>
          <w:tcPr>
            <w:tcW w:w="5000" w:type="pct"/>
            <w:gridSpan w:val="2"/>
          </w:tcPr>
          <w:bookmarkEnd w:id="25"/>
          <w:p w14:paraId="66E58254" w14:textId="77777777" w:rsidR="00DC2A11" w:rsidRPr="000C5966" w:rsidRDefault="00DC2A11" w:rsidP="005A7159">
            <w:pPr>
              <w:shd w:val="clear" w:color="auto" w:fill="FFFFFF"/>
              <w:jc w:val="both"/>
              <w:rPr>
                <w:b/>
                <w:noProof/>
                <w:lang w:val="tr-TR"/>
              </w:rPr>
            </w:pPr>
            <w:r w:rsidRPr="000C5966">
              <w:rPr>
                <w:b/>
                <w:noProof/>
                <w:lang w:val="tr-TR"/>
              </w:rPr>
              <w:t>C.2.Cinsiyet</w:t>
            </w:r>
          </w:p>
        </w:tc>
      </w:tr>
      <w:tr w:rsidR="00DC2A11" w:rsidRPr="000C5966" w14:paraId="2241C4BA" w14:textId="77777777" w:rsidTr="005A7159">
        <w:tc>
          <w:tcPr>
            <w:tcW w:w="4761" w:type="pct"/>
          </w:tcPr>
          <w:p w14:paraId="784F7B3D" w14:textId="77777777" w:rsidR="00DC2A11" w:rsidRPr="000C5966" w:rsidRDefault="00DC2A11" w:rsidP="005A7159">
            <w:pPr>
              <w:shd w:val="clear" w:color="auto" w:fill="FFFFFF"/>
              <w:jc w:val="both"/>
              <w:rPr>
                <w:noProof/>
                <w:lang w:val="tr-TR"/>
              </w:rPr>
            </w:pPr>
            <w:r w:rsidRPr="000C5966">
              <w:rPr>
                <w:noProof/>
                <w:lang w:val="tr-TR"/>
              </w:rPr>
              <w:t xml:space="preserve">       C.2.1. Kadın</w:t>
            </w:r>
          </w:p>
        </w:tc>
        <w:bookmarkStart w:id="31" w:name="Onay216"/>
        <w:tc>
          <w:tcPr>
            <w:tcW w:w="239" w:type="pct"/>
          </w:tcPr>
          <w:p w14:paraId="1C37C308" w14:textId="77777777" w:rsidR="00DC2A11" w:rsidRPr="000C5966" w:rsidRDefault="00DC2A11" w:rsidP="005A7159">
            <w:pPr>
              <w:shd w:val="clear" w:color="auto" w:fill="FFFFFF"/>
              <w:jc w:val="both"/>
              <w:rPr>
                <w:noProof/>
                <w:lang w:val="tr-TR"/>
              </w:rPr>
            </w:pPr>
            <w:r w:rsidRPr="000C5966">
              <w:rPr>
                <w:noProof/>
                <w:lang w:val="tr-TR"/>
              </w:rPr>
              <w:fldChar w:fldCharType="begin">
                <w:ffData>
                  <w:name w:val="Onay216"/>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1"/>
          </w:p>
        </w:tc>
      </w:tr>
      <w:tr w:rsidR="00DC2A11" w:rsidRPr="000C5966" w14:paraId="50673262" w14:textId="77777777" w:rsidTr="005A7159">
        <w:tc>
          <w:tcPr>
            <w:tcW w:w="4761" w:type="pct"/>
          </w:tcPr>
          <w:p w14:paraId="5024DD99" w14:textId="77777777" w:rsidR="00DC2A11" w:rsidRPr="000C5966" w:rsidRDefault="00DC2A11" w:rsidP="005A7159">
            <w:pPr>
              <w:shd w:val="clear" w:color="auto" w:fill="FFFFFF"/>
              <w:jc w:val="both"/>
              <w:rPr>
                <w:noProof/>
                <w:lang w:val="tr-TR"/>
              </w:rPr>
            </w:pPr>
            <w:r w:rsidRPr="000C5966">
              <w:rPr>
                <w:noProof/>
                <w:lang w:val="tr-TR"/>
              </w:rPr>
              <w:t xml:space="preserve">       C.2.2. Erkek</w:t>
            </w:r>
          </w:p>
        </w:tc>
        <w:bookmarkStart w:id="32" w:name="Onay217"/>
        <w:tc>
          <w:tcPr>
            <w:tcW w:w="239" w:type="pct"/>
          </w:tcPr>
          <w:p w14:paraId="3156221B" w14:textId="77777777" w:rsidR="00DC2A11" w:rsidRPr="000C5966" w:rsidRDefault="00DC2A11" w:rsidP="005A7159">
            <w:pPr>
              <w:shd w:val="clear" w:color="auto" w:fill="FFFFFF"/>
              <w:jc w:val="both"/>
              <w:rPr>
                <w:noProof/>
                <w:lang w:val="tr-TR"/>
              </w:rPr>
            </w:pPr>
            <w:r w:rsidRPr="000C5966">
              <w:rPr>
                <w:noProof/>
                <w:lang w:val="tr-TR"/>
              </w:rPr>
              <w:fldChar w:fldCharType="begin">
                <w:ffData>
                  <w:name w:val="Onay217"/>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2"/>
          </w:p>
        </w:tc>
      </w:tr>
    </w:tbl>
    <w:p w14:paraId="2204CBDF" w14:textId="77777777" w:rsidR="00DC2A11" w:rsidRPr="000C5966" w:rsidRDefault="00DC2A11" w:rsidP="00DC2A11">
      <w:pPr>
        <w:shd w:val="clear" w:color="auto" w:fill="FFFFFF"/>
        <w:jc w:val="both"/>
        <w:rPr>
          <w:lang w:val="tr-TR"/>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814"/>
        <w:gridCol w:w="961"/>
      </w:tblGrid>
      <w:tr w:rsidR="00DC2A11" w:rsidRPr="000C5966" w14:paraId="07F9B5F5" w14:textId="77777777" w:rsidTr="005A7159">
        <w:tc>
          <w:tcPr>
            <w:tcW w:w="5000" w:type="pct"/>
            <w:gridSpan w:val="3"/>
          </w:tcPr>
          <w:p w14:paraId="2D0DDD90" w14:textId="77777777" w:rsidR="00DC2A11" w:rsidRPr="000C5966" w:rsidRDefault="00DC2A11" w:rsidP="005A7159">
            <w:pPr>
              <w:shd w:val="clear" w:color="auto" w:fill="FFFFFF"/>
              <w:jc w:val="both"/>
              <w:rPr>
                <w:b/>
                <w:noProof/>
                <w:lang w:val="tr-TR"/>
              </w:rPr>
            </w:pPr>
            <w:r w:rsidRPr="000C5966">
              <w:rPr>
                <w:b/>
                <w:noProof/>
                <w:lang w:val="tr-TR"/>
              </w:rPr>
              <w:t>C.3. Araştırmadaki Gönüllü Grubu</w:t>
            </w:r>
          </w:p>
        </w:tc>
      </w:tr>
      <w:tr w:rsidR="00DC2A11" w:rsidRPr="000C5966" w14:paraId="523610A2" w14:textId="77777777" w:rsidTr="005A7159">
        <w:tc>
          <w:tcPr>
            <w:tcW w:w="3969" w:type="pct"/>
          </w:tcPr>
          <w:p w14:paraId="11C626EA" w14:textId="77777777" w:rsidR="00DC2A11" w:rsidRPr="000C5966" w:rsidRDefault="00DC2A11" w:rsidP="005A7159">
            <w:pPr>
              <w:shd w:val="clear" w:color="auto" w:fill="FFFFFF"/>
              <w:jc w:val="both"/>
              <w:rPr>
                <w:noProof/>
                <w:lang w:val="tr-TR"/>
              </w:rPr>
            </w:pPr>
            <w:r w:rsidRPr="000C5966">
              <w:rPr>
                <w:noProof/>
                <w:lang w:val="tr-TR"/>
              </w:rPr>
              <w:t xml:space="preserve">      C.3.1.Sağlıklı gönüllüler</w:t>
            </w:r>
          </w:p>
        </w:tc>
        <w:tc>
          <w:tcPr>
            <w:tcW w:w="473" w:type="pct"/>
          </w:tcPr>
          <w:p w14:paraId="79CF873E" w14:textId="77777777" w:rsidR="00DC2A11" w:rsidRPr="000C5966" w:rsidRDefault="00DC2A11" w:rsidP="005A7159">
            <w:pPr>
              <w:shd w:val="clear" w:color="auto" w:fill="FFFFFF"/>
              <w:jc w:val="both"/>
              <w:rPr>
                <w:noProof/>
                <w:lang w:val="tr-TR"/>
              </w:rPr>
            </w:pPr>
            <w:r w:rsidRPr="000C5966">
              <w:rPr>
                <w:noProof/>
                <w:lang w:val="tr-TR"/>
              </w:rPr>
              <w:t xml:space="preserve">Evet </w:t>
            </w:r>
            <w:bookmarkStart w:id="33" w:name="Onay218"/>
            <w:r w:rsidRPr="000C5966">
              <w:rPr>
                <w:noProof/>
                <w:lang w:val="tr-TR"/>
              </w:rPr>
              <w:fldChar w:fldCharType="begin">
                <w:ffData>
                  <w:name w:val="Onay218"/>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3"/>
          </w:p>
        </w:tc>
        <w:tc>
          <w:tcPr>
            <w:tcW w:w="558" w:type="pct"/>
          </w:tcPr>
          <w:p w14:paraId="2984441F"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28"/>
                  <w:enabled/>
                  <w:calcOnExit w:val="0"/>
                  <w:checkBox>
                    <w:sizeAuto/>
                    <w:default w:val="0"/>
                  </w:checkBox>
                </w:ffData>
              </w:fldChar>
            </w:r>
            <w:bookmarkStart w:id="34" w:name="Onay228"/>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4"/>
          </w:p>
        </w:tc>
      </w:tr>
      <w:tr w:rsidR="00DC2A11" w:rsidRPr="000C5966" w14:paraId="04635F10" w14:textId="77777777" w:rsidTr="005A7159">
        <w:tc>
          <w:tcPr>
            <w:tcW w:w="3969" w:type="pct"/>
          </w:tcPr>
          <w:p w14:paraId="7F28F99B" w14:textId="77777777" w:rsidR="00DC2A11" w:rsidRPr="000C5966" w:rsidRDefault="00DC2A11" w:rsidP="005A7159">
            <w:pPr>
              <w:shd w:val="clear" w:color="auto" w:fill="FFFFFF"/>
              <w:jc w:val="both"/>
              <w:rPr>
                <w:noProof/>
                <w:lang w:val="tr-TR"/>
              </w:rPr>
            </w:pPr>
            <w:r w:rsidRPr="000C5966">
              <w:rPr>
                <w:noProof/>
                <w:lang w:val="tr-TR"/>
              </w:rPr>
              <w:t xml:space="preserve">      C.3.2.Hastalar</w:t>
            </w:r>
          </w:p>
        </w:tc>
        <w:tc>
          <w:tcPr>
            <w:tcW w:w="473" w:type="pct"/>
          </w:tcPr>
          <w:p w14:paraId="61FC9895"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19"/>
                  <w:enabled/>
                  <w:calcOnExit w:val="0"/>
                  <w:checkBox>
                    <w:sizeAuto/>
                    <w:default w:val="0"/>
                  </w:checkBox>
                </w:ffData>
              </w:fldChar>
            </w:r>
            <w:bookmarkStart w:id="35" w:name="Onay219"/>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5"/>
          </w:p>
        </w:tc>
        <w:tc>
          <w:tcPr>
            <w:tcW w:w="558" w:type="pct"/>
          </w:tcPr>
          <w:p w14:paraId="32766DE9"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29"/>
                  <w:enabled/>
                  <w:calcOnExit w:val="0"/>
                  <w:checkBox>
                    <w:sizeAuto/>
                    <w:default w:val="0"/>
                  </w:checkBox>
                </w:ffData>
              </w:fldChar>
            </w:r>
            <w:bookmarkStart w:id="36" w:name="Onay229"/>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6"/>
          </w:p>
        </w:tc>
      </w:tr>
      <w:tr w:rsidR="00DC2A11" w:rsidRPr="000C5966" w14:paraId="48C7EF6C" w14:textId="77777777" w:rsidTr="005A7159">
        <w:tc>
          <w:tcPr>
            <w:tcW w:w="3969" w:type="pct"/>
          </w:tcPr>
          <w:p w14:paraId="73428D00" w14:textId="77777777" w:rsidR="00DC2A11" w:rsidRPr="000C5966" w:rsidRDefault="00DC2A11" w:rsidP="005A7159">
            <w:pPr>
              <w:shd w:val="clear" w:color="auto" w:fill="FFFFFF"/>
              <w:jc w:val="both"/>
              <w:rPr>
                <w:noProof/>
                <w:lang w:val="tr-TR"/>
              </w:rPr>
            </w:pPr>
            <w:r w:rsidRPr="000C5966">
              <w:rPr>
                <w:noProof/>
                <w:lang w:val="tr-TR"/>
              </w:rPr>
              <w:t xml:space="preserve">      C.3.3.Özel hassas popülasyonlar</w:t>
            </w:r>
          </w:p>
        </w:tc>
        <w:tc>
          <w:tcPr>
            <w:tcW w:w="473" w:type="pct"/>
          </w:tcPr>
          <w:p w14:paraId="5B282EF0"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20"/>
                  <w:enabled/>
                  <w:calcOnExit w:val="0"/>
                  <w:checkBox>
                    <w:sizeAuto/>
                    <w:default w:val="0"/>
                  </w:checkBox>
                </w:ffData>
              </w:fldChar>
            </w:r>
            <w:bookmarkStart w:id="37" w:name="Onay220"/>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7"/>
          </w:p>
        </w:tc>
        <w:tc>
          <w:tcPr>
            <w:tcW w:w="558" w:type="pct"/>
          </w:tcPr>
          <w:p w14:paraId="2F9D836E"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0"/>
                  <w:enabled/>
                  <w:calcOnExit w:val="0"/>
                  <w:checkBox>
                    <w:sizeAuto/>
                    <w:default w:val="0"/>
                  </w:checkBox>
                </w:ffData>
              </w:fldChar>
            </w:r>
            <w:bookmarkStart w:id="38" w:name="Onay230"/>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8"/>
          </w:p>
        </w:tc>
      </w:tr>
      <w:tr w:rsidR="00DC2A11" w:rsidRPr="000C5966" w14:paraId="1BF08EFA" w14:textId="77777777" w:rsidTr="005A7159">
        <w:tc>
          <w:tcPr>
            <w:tcW w:w="3969" w:type="pct"/>
          </w:tcPr>
          <w:p w14:paraId="3938E19E" w14:textId="77777777" w:rsidR="00DC2A11" w:rsidRPr="000C5966" w:rsidRDefault="00DC2A11" w:rsidP="005A7159">
            <w:pPr>
              <w:shd w:val="clear" w:color="auto" w:fill="FFFFFF"/>
              <w:jc w:val="both"/>
              <w:rPr>
                <w:noProof/>
                <w:lang w:val="tr-TR"/>
              </w:rPr>
            </w:pPr>
            <w:r w:rsidRPr="000C5966">
              <w:rPr>
                <w:noProof/>
                <w:lang w:val="tr-TR"/>
              </w:rPr>
              <w:t xml:space="preserve">      C.3.4.Gebe kadınlar</w:t>
            </w:r>
          </w:p>
        </w:tc>
        <w:tc>
          <w:tcPr>
            <w:tcW w:w="473" w:type="pct"/>
          </w:tcPr>
          <w:p w14:paraId="56344D01"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23"/>
                  <w:enabled/>
                  <w:calcOnExit w:val="0"/>
                  <w:checkBox>
                    <w:sizeAuto/>
                    <w:default w:val="0"/>
                  </w:checkBox>
                </w:ffData>
              </w:fldChar>
            </w:r>
            <w:bookmarkStart w:id="39" w:name="Onay223"/>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39"/>
          </w:p>
        </w:tc>
        <w:tc>
          <w:tcPr>
            <w:tcW w:w="558" w:type="pct"/>
          </w:tcPr>
          <w:p w14:paraId="2F7AFAB4"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3"/>
                  <w:enabled/>
                  <w:calcOnExit w:val="0"/>
                  <w:checkBox>
                    <w:sizeAuto/>
                    <w:default w:val="0"/>
                  </w:checkBox>
                </w:ffData>
              </w:fldChar>
            </w:r>
            <w:bookmarkStart w:id="40" w:name="Onay233"/>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0"/>
          </w:p>
        </w:tc>
      </w:tr>
      <w:tr w:rsidR="00DC2A11" w:rsidRPr="000C5966" w14:paraId="5E8C1459" w14:textId="77777777" w:rsidTr="005A7159">
        <w:tc>
          <w:tcPr>
            <w:tcW w:w="3969" w:type="pct"/>
          </w:tcPr>
          <w:p w14:paraId="76A9E083" w14:textId="77777777" w:rsidR="00DC2A11" w:rsidRPr="000C5966" w:rsidRDefault="00DC2A11" w:rsidP="005A7159">
            <w:pPr>
              <w:shd w:val="clear" w:color="auto" w:fill="FFFFFF"/>
              <w:jc w:val="both"/>
              <w:rPr>
                <w:noProof/>
                <w:lang w:val="tr-TR"/>
              </w:rPr>
            </w:pPr>
            <w:r w:rsidRPr="000C5966">
              <w:rPr>
                <w:noProof/>
                <w:lang w:val="tr-TR"/>
              </w:rPr>
              <w:t xml:space="preserve">      C.3.5.Emziren kadınlar</w:t>
            </w:r>
          </w:p>
        </w:tc>
        <w:tc>
          <w:tcPr>
            <w:tcW w:w="473" w:type="pct"/>
          </w:tcPr>
          <w:p w14:paraId="6E16FDAB"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24"/>
                  <w:enabled/>
                  <w:calcOnExit w:val="0"/>
                  <w:checkBox>
                    <w:sizeAuto/>
                    <w:default w:val="0"/>
                  </w:checkBox>
                </w:ffData>
              </w:fldChar>
            </w:r>
            <w:bookmarkStart w:id="41" w:name="Onay224"/>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1"/>
          </w:p>
        </w:tc>
        <w:tc>
          <w:tcPr>
            <w:tcW w:w="558" w:type="pct"/>
          </w:tcPr>
          <w:p w14:paraId="030E8189"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4"/>
                  <w:enabled/>
                  <w:calcOnExit w:val="0"/>
                  <w:checkBox>
                    <w:sizeAuto/>
                    <w:default w:val="0"/>
                  </w:checkBox>
                </w:ffData>
              </w:fldChar>
            </w:r>
            <w:bookmarkStart w:id="42" w:name="Onay234"/>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2"/>
          </w:p>
        </w:tc>
      </w:tr>
      <w:tr w:rsidR="00DC2A11" w:rsidRPr="000C5966" w14:paraId="239AB074" w14:textId="77777777" w:rsidTr="005A7159">
        <w:tc>
          <w:tcPr>
            <w:tcW w:w="3969" w:type="pct"/>
          </w:tcPr>
          <w:p w14:paraId="3EF58149" w14:textId="77777777" w:rsidR="00DC2A11" w:rsidRPr="000C5966" w:rsidRDefault="00DC2A11" w:rsidP="005A7159">
            <w:pPr>
              <w:shd w:val="clear" w:color="auto" w:fill="FFFFFF"/>
              <w:jc w:val="both"/>
              <w:rPr>
                <w:noProof/>
                <w:lang w:val="tr-TR"/>
              </w:rPr>
            </w:pPr>
            <w:r w:rsidRPr="000C5966">
              <w:rPr>
                <w:noProof/>
                <w:lang w:val="tr-TR"/>
              </w:rPr>
              <w:lastRenderedPageBreak/>
              <w:t xml:space="preserve">      C.3.6.Acil vakalar</w:t>
            </w:r>
          </w:p>
        </w:tc>
        <w:tc>
          <w:tcPr>
            <w:tcW w:w="473" w:type="pct"/>
          </w:tcPr>
          <w:p w14:paraId="6B6DAE06" w14:textId="77777777" w:rsidR="00DC2A11" w:rsidRPr="000C5966" w:rsidRDefault="00DC2A11" w:rsidP="005A7159">
            <w:pPr>
              <w:shd w:val="clear" w:color="auto" w:fill="FFFFFF"/>
              <w:jc w:val="both"/>
              <w:rPr>
                <w:noProof/>
                <w:lang w:val="tr-TR"/>
              </w:rPr>
            </w:pPr>
            <w:r w:rsidRPr="000C5966">
              <w:rPr>
                <w:noProof/>
                <w:lang w:val="tr-TR"/>
              </w:rPr>
              <w:t xml:space="preserve">Evet </w:t>
            </w:r>
            <w:r w:rsidRPr="000C5966">
              <w:rPr>
                <w:noProof/>
                <w:lang w:val="tr-TR"/>
              </w:rPr>
              <w:fldChar w:fldCharType="begin">
                <w:ffData>
                  <w:name w:val="Onay225"/>
                  <w:enabled/>
                  <w:calcOnExit w:val="0"/>
                  <w:checkBox>
                    <w:sizeAuto/>
                    <w:default w:val="0"/>
                  </w:checkBox>
                </w:ffData>
              </w:fldChar>
            </w:r>
            <w:bookmarkStart w:id="43" w:name="Onay225"/>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3"/>
          </w:p>
        </w:tc>
        <w:tc>
          <w:tcPr>
            <w:tcW w:w="558" w:type="pct"/>
          </w:tcPr>
          <w:p w14:paraId="69BA1A95"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5"/>
                  <w:enabled/>
                  <w:calcOnExit w:val="0"/>
                  <w:checkBox>
                    <w:sizeAuto/>
                    <w:default w:val="0"/>
                  </w:checkBox>
                </w:ffData>
              </w:fldChar>
            </w:r>
            <w:bookmarkStart w:id="44" w:name="Onay235"/>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4"/>
          </w:p>
        </w:tc>
      </w:tr>
      <w:tr w:rsidR="00DC2A11" w:rsidRPr="000C5966" w14:paraId="5526D0CF" w14:textId="77777777" w:rsidTr="005A7159">
        <w:tc>
          <w:tcPr>
            <w:tcW w:w="3969" w:type="pct"/>
          </w:tcPr>
          <w:p w14:paraId="00702251" w14:textId="77777777" w:rsidR="00DC2A11" w:rsidRPr="000C5966" w:rsidRDefault="00DC2A11" w:rsidP="005A7159">
            <w:pPr>
              <w:shd w:val="clear" w:color="auto" w:fill="FFFFFF"/>
              <w:jc w:val="both"/>
              <w:rPr>
                <w:noProof/>
                <w:lang w:val="tr-TR"/>
              </w:rPr>
            </w:pPr>
            <w:r w:rsidRPr="000C5966">
              <w:rPr>
                <w:noProof/>
                <w:lang w:val="tr-TR"/>
              </w:rPr>
              <w:t xml:space="preserve">      C.3.7. Şahsen olur veremeyecek gönüllüler</w:t>
            </w:r>
          </w:p>
        </w:tc>
        <w:tc>
          <w:tcPr>
            <w:tcW w:w="473" w:type="pct"/>
          </w:tcPr>
          <w:p w14:paraId="68E13E89" w14:textId="77777777" w:rsidR="00DC2A11" w:rsidRPr="000C5966" w:rsidRDefault="00DC2A11" w:rsidP="005A7159">
            <w:pPr>
              <w:shd w:val="clear" w:color="auto" w:fill="FFFFFF"/>
              <w:jc w:val="both"/>
              <w:rPr>
                <w:noProof/>
                <w:lang w:val="tr-TR"/>
              </w:rPr>
            </w:pPr>
            <w:r w:rsidRPr="000C5966">
              <w:rPr>
                <w:noProof/>
                <w:lang w:val="tr-TR"/>
              </w:rPr>
              <w:t xml:space="preserve">Evet </w:t>
            </w:r>
            <w:bookmarkStart w:id="45" w:name="Onay226"/>
            <w:r w:rsidRPr="000C5966">
              <w:rPr>
                <w:noProof/>
                <w:lang w:val="tr-TR"/>
              </w:rPr>
              <w:fldChar w:fldCharType="begin">
                <w:ffData>
                  <w:name w:val="Onay226"/>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5"/>
          </w:p>
        </w:tc>
        <w:tc>
          <w:tcPr>
            <w:tcW w:w="558" w:type="pct"/>
          </w:tcPr>
          <w:p w14:paraId="2429080E"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6"/>
                  <w:enabled/>
                  <w:calcOnExit w:val="0"/>
                  <w:checkBox>
                    <w:sizeAuto/>
                    <w:default w:val="0"/>
                  </w:checkBox>
                </w:ffData>
              </w:fldChar>
            </w:r>
            <w:bookmarkStart w:id="46" w:name="Onay236"/>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6"/>
          </w:p>
        </w:tc>
      </w:tr>
      <w:tr w:rsidR="00DC2A11" w:rsidRPr="000C5966" w14:paraId="31A892B8" w14:textId="77777777" w:rsidTr="005A7159">
        <w:tc>
          <w:tcPr>
            <w:tcW w:w="5000" w:type="pct"/>
            <w:gridSpan w:val="3"/>
          </w:tcPr>
          <w:p w14:paraId="4D25793A" w14:textId="77777777" w:rsidR="00DC2A11" w:rsidRPr="000C5966" w:rsidRDefault="00DC2A11" w:rsidP="005A7159">
            <w:pPr>
              <w:shd w:val="clear" w:color="auto" w:fill="FFFFFF"/>
              <w:jc w:val="both"/>
              <w:rPr>
                <w:noProof/>
                <w:lang w:val="tr-TR"/>
              </w:rPr>
            </w:pPr>
            <w:r w:rsidRPr="000C5966">
              <w:rPr>
                <w:noProof/>
                <w:lang w:val="tr-TR"/>
              </w:rPr>
              <w:t xml:space="preserve">      Evet ise, lütfen belirtiniz: </w:t>
            </w:r>
            <w:r w:rsidRPr="000C5966">
              <w:rPr>
                <w:noProof/>
                <w:lang w:val="tr-TR"/>
              </w:rPr>
              <w:fldChar w:fldCharType="begin">
                <w:ffData>
                  <w:name w:val="Metin205"/>
                  <w:enabled/>
                  <w:calcOnExit w:val="0"/>
                  <w:textInput/>
                </w:ffData>
              </w:fldChar>
            </w:r>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p>
        </w:tc>
      </w:tr>
      <w:tr w:rsidR="00DC2A11" w:rsidRPr="000C5966" w14:paraId="3FAEA48A" w14:textId="77777777" w:rsidTr="005A7159">
        <w:tc>
          <w:tcPr>
            <w:tcW w:w="3969" w:type="pct"/>
          </w:tcPr>
          <w:p w14:paraId="2B115EDB" w14:textId="77777777" w:rsidR="00DC2A11" w:rsidRPr="000C5966" w:rsidRDefault="00DC2A11" w:rsidP="005A7159">
            <w:pPr>
              <w:shd w:val="clear" w:color="auto" w:fill="FFFFFF"/>
              <w:jc w:val="both"/>
              <w:rPr>
                <w:noProof/>
                <w:lang w:val="tr-TR"/>
              </w:rPr>
            </w:pPr>
            <w:r w:rsidRPr="000C5966">
              <w:rPr>
                <w:noProof/>
                <w:lang w:val="tr-TR"/>
              </w:rPr>
              <w:t xml:space="preserve">      C.3.8.Diğer: </w:t>
            </w:r>
          </w:p>
        </w:tc>
        <w:tc>
          <w:tcPr>
            <w:tcW w:w="473" w:type="pct"/>
          </w:tcPr>
          <w:p w14:paraId="5470D25F" w14:textId="77777777" w:rsidR="00DC2A11" w:rsidRPr="000C5966" w:rsidRDefault="00DC2A11" w:rsidP="005A7159">
            <w:pPr>
              <w:shd w:val="clear" w:color="auto" w:fill="FFFFFF"/>
              <w:jc w:val="both"/>
              <w:rPr>
                <w:noProof/>
                <w:lang w:val="tr-TR"/>
              </w:rPr>
            </w:pPr>
            <w:r w:rsidRPr="000C5966">
              <w:rPr>
                <w:noProof/>
                <w:lang w:val="tr-TR"/>
              </w:rPr>
              <w:t xml:space="preserve">Evet </w:t>
            </w:r>
            <w:bookmarkStart w:id="47" w:name="Onay227"/>
            <w:r w:rsidRPr="000C5966">
              <w:rPr>
                <w:noProof/>
                <w:lang w:val="tr-TR"/>
              </w:rPr>
              <w:fldChar w:fldCharType="begin">
                <w:ffData>
                  <w:name w:val="Onay227"/>
                  <w:enabled/>
                  <w:calcOnExit w:val="0"/>
                  <w:checkBox>
                    <w:sizeAuto/>
                    <w:default w:val="0"/>
                  </w:checkBox>
                </w:ffData>
              </w:fldChar>
            </w:r>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7"/>
          </w:p>
        </w:tc>
        <w:tc>
          <w:tcPr>
            <w:tcW w:w="558" w:type="pct"/>
          </w:tcPr>
          <w:p w14:paraId="0743660D" w14:textId="77777777" w:rsidR="00DC2A11" w:rsidRPr="000C5966" w:rsidRDefault="00DC2A11" w:rsidP="005A7159">
            <w:pPr>
              <w:shd w:val="clear" w:color="auto" w:fill="FFFFFF"/>
              <w:jc w:val="both"/>
              <w:rPr>
                <w:noProof/>
                <w:lang w:val="tr-TR"/>
              </w:rPr>
            </w:pPr>
            <w:r w:rsidRPr="000C5966">
              <w:rPr>
                <w:noProof/>
                <w:lang w:val="tr-TR"/>
              </w:rPr>
              <w:t xml:space="preserve">Hayır </w:t>
            </w:r>
            <w:r w:rsidRPr="000C5966">
              <w:rPr>
                <w:noProof/>
                <w:lang w:val="tr-TR"/>
              </w:rPr>
              <w:fldChar w:fldCharType="begin">
                <w:ffData>
                  <w:name w:val="Onay237"/>
                  <w:enabled/>
                  <w:calcOnExit w:val="0"/>
                  <w:checkBox>
                    <w:sizeAuto/>
                    <w:default w:val="0"/>
                  </w:checkBox>
                </w:ffData>
              </w:fldChar>
            </w:r>
            <w:bookmarkStart w:id="48" w:name="Onay237"/>
            <w:r w:rsidRPr="000C5966">
              <w:rPr>
                <w:noProof/>
                <w:lang w:val="tr-TR"/>
              </w:rPr>
              <w:instrText xml:space="preserve"> FORMCHECKBOX </w:instrText>
            </w:r>
            <w:r w:rsidR="00000000">
              <w:rPr>
                <w:noProof/>
                <w:lang w:val="tr-TR"/>
              </w:rPr>
            </w:r>
            <w:r w:rsidR="00000000">
              <w:rPr>
                <w:noProof/>
                <w:lang w:val="tr-TR"/>
              </w:rPr>
              <w:fldChar w:fldCharType="separate"/>
            </w:r>
            <w:r w:rsidRPr="000C5966">
              <w:rPr>
                <w:noProof/>
                <w:lang w:val="tr-TR"/>
              </w:rPr>
              <w:fldChar w:fldCharType="end"/>
            </w:r>
            <w:bookmarkEnd w:id="48"/>
          </w:p>
        </w:tc>
      </w:tr>
      <w:tr w:rsidR="00DC2A11" w:rsidRPr="000C5966" w14:paraId="3A9A3CC5" w14:textId="77777777" w:rsidTr="005A7159">
        <w:tc>
          <w:tcPr>
            <w:tcW w:w="5000" w:type="pct"/>
            <w:gridSpan w:val="3"/>
          </w:tcPr>
          <w:p w14:paraId="29EB153B" w14:textId="77777777" w:rsidR="00DC2A11" w:rsidRPr="000C5966" w:rsidRDefault="00DC2A11" w:rsidP="005A7159">
            <w:pPr>
              <w:shd w:val="clear" w:color="auto" w:fill="FFFFFF"/>
              <w:jc w:val="both"/>
              <w:rPr>
                <w:noProof/>
                <w:lang w:val="tr-TR"/>
              </w:rPr>
            </w:pPr>
            <w:r w:rsidRPr="000C5966">
              <w:rPr>
                <w:noProof/>
                <w:lang w:val="tr-TR"/>
              </w:rPr>
              <w:t xml:space="preserve">      Evet ise, lütfen belirtiniz:</w:t>
            </w:r>
            <w:r w:rsidRPr="000C5966">
              <w:rPr>
                <w:noProof/>
                <w:lang w:val="tr-TR"/>
              </w:rPr>
              <w:fldChar w:fldCharType="begin">
                <w:ffData>
                  <w:name w:val="Metin205"/>
                  <w:enabled/>
                  <w:calcOnExit w:val="0"/>
                  <w:textInput/>
                </w:ffData>
              </w:fldChar>
            </w:r>
            <w:bookmarkStart w:id="49" w:name="Metin205"/>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49"/>
          </w:p>
        </w:tc>
      </w:tr>
    </w:tbl>
    <w:p w14:paraId="4A1A1E38" w14:textId="77777777" w:rsidR="00DC2A11" w:rsidRDefault="00DC2A11" w:rsidP="00DC2A11">
      <w:pPr>
        <w:shd w:val="clear" w:color="auto" w:fill="FFFFFF"/>
        <w:jc w:val="both"/>
        <w:rPr>
          <w:b/>
          <w:noProof/>
          <w:lang w:val="tr-TR"/>
        </w:rPr>
      </w:pPr>
    </w:p>
    <w:p w14:paraId="709B9CC5" w14:textId="0F72E205" w:rsidR="00DC2A11" w:rsidRPr="000C5966" w:rsidRDefault="00DC2A11" w:rsidP="00DC2A11">
      <w:pPr>
        <w:shd w:val="clear" w:color="auto" w:fill="FFFFFF"/>
        <w:jc w:val="both"/>
        <w:rPr>
          <w:noProof/>
          <w:lang w:val="tr-TR"/>
        </w:rPr>
      </w:pPr>
      <w:r w:rsidRPr="000C5966">
        <w:rPr>
          <w:b/>
          <w:noProof/>
          <w:lang w:val="tr-TR"/>
        </w:rPr>
        <w:t>D.</w:t>
      </w:r>
      <w:r w:rsidRPr="000C5966">
        <w:rPr>
          <w:noProof/>
          <w:lang w:val="tr-TR"/>
        </w:rPr>
        <w:t xml:space="preserve"> </w:t>
      </w:r>
      <w:r w:rsidRPr="000C5966">
        <w:rPr>
          <w:b/>
          <w:noProof/>
          <w:lang w:val="tr-TR"/>
        </w:rPr>
        <w:t>ARAŞTIRMACILAR</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DC2A11" w:rsidRPr="000C5966" w14:paraId="799485A8" w14:textId="77777777" w:rsidTr="005A7159">
        <w:tc>
          <w:tcPr>
            <w:tcW w:w="5000" w:type="pct"/>
          </w:tcPr>
          <w:p w14:paraId="1CDA30F2" w14:textId="77777777" w:rsidR="00DC2A11" w:rsidRPr="000C5966" w:rsidRDefault="00DC2A11" w:rsidP="005A7159">
            <w:pPr>
              <w:shd w:val="clear" w:color="auto" w:fill="FFFFFF"/>
              <w:jc w:val="both"/>
              <w:rPr>
                <w:b/>
                <w:noProof/>
                <w:lang w:val="tr-TR"/>
              </w:rPr>
            </w:pPr>
            <w:r w:rsidRPr="000C5966">
              <w:rPr>
                <w:b/>
                <w:noProof/>
                <w:lang w:val="tr-TR"/>
              </w:rPr>
              <w:t>D.1. Koordinasyondan sorumlu araştırmacı (koordinatör çok merkezli araştırmalar için)</w:t>
            </w:r>
          </w:p>
        </w:tc>
      </w:tr>
      <w:tr w:rsidR="00DC2A11" w:rsidRPr="000C5966" w14:paraId="7A69AA5D" w14:textId="77777777" w:rsidTr="005A7159">
        <w:tc>
          <w:tcPr>
            <w:tcW w:w="5000" w:type="pct"/>
          </w:tcPr>
          <w:p w14:paraId="51D884C0" w14:textId="77777777" w:rsidR="00DC2A11" w:rsidRPr="000C5966" w:rsidRDefault="00DC2A11" w:rsidP="005A7159">
            <w:pPr>
              <w:shd w:val="clear" w:color="auto" w:fill="FFFFFF"/>
              <w:jc w:val="both"/>
              <w:rPr>
                <w:noProof/>
                <w:lang w:val="tr-TR"/>
              </w:rPr>
            </w:pPr>
            <w:r w:rsidRPr="000C5966">
              <w:rPr>
                <w:noProof/>
                <w:lang w:val="tr-TR"/>
              </w:rPr>
              <w:t>D.1.1. Adı:</w:t>
            </w:r>
          </w:p>
        </w:tc>
      </w:tr>
      <w:tr w:rsidR="00DC2A11" w:rsidRPr="000C5966" w14:paraId="68F6A857" w14:textId="77777777" w:rsidTr="005A7159">
        <w:tc>
          <w:tcPr>
            <w:tcW w:w="5000" w:type="pct"/>
          </w:tcPr>
          <w:p w14:paraId="42B9B236" w14:textId="77777777" w:rsidR="00DC2A11" w:rsidRPr="000C5966" w:rsidRDefault="00DC2A11" w:rsidP="005A7159">
            <w:pPr>
              <w:shd w:val="clear" w:color="auto" w:fill="FFFFFF"/>
              <w:jc w:val="both"/>
              <w:rPr>
                <w:noProof/>
                <w:lang w:val="tr-TR"/>
              </w:rPr>
            </w:pPr>
            <w:r w:rsidRPr="000C5966">
              <w:rPr>
                <w:noProof/>
                <w:lang w:val="tr-TR"/>
              </w:rPr>
              <w:t>D.1.2.Soyadı:</w:t>
            </w:r>
          </w:p>
        </w:tc>
      </w:tr>
      <w:tr w:rsidR="00DC2A11" w:rsidRPr="000C5966" w14:paraId="2CD421EF" w14:textId="77777777" w:rsidTr="005A7159">
        <w:tc>
          <w:tcPr>
            <w:tcW w:w="5000" w:type="pct"/>
          </w:tcPr>
          <w:p w14:paraId="59A512EE" w14:textId="77777777" w:rsidR="00DC2A11" w:rsidRPr="000C5966" w:rsidRDefault="00DC2A11" w:rsidP="005A7159">
            <w:pPr>
              <w:shd w:val="clear" w:color="auto" w:fill="FFFFFF"/>
              <w:jc w:val="both"/>
              <w:rPr>
                <w:noProof/>
                <w:lang w:val="tr-TR"/>
              </w:rPr>
            </w:pPr>
            <w:r w:rsidRPr="000C5966">
              <w:rPr>
                <w:noProof/>
                <w:lang w:val="tr-TR"/>
              </w:rPr>
              <w:t>D.1.3.Unvan (Dr., …):</w:t>
            </w:r>
          </w:p>
        </w:tc>
      </w:tr>
      <w:tr w:rsidR="00DC2A11" w:rsidRPr="000C5966" w14:paraId="1F65FFB0" w14:textId="77777777" w:rsidTr="005A7159">
        <w:tc>
          <w:tcPr>
            <w:tcW w:w="5000" w:type="pct"/>
          </w:tcPr>
          <w:p w14:paraId="61268FC2" w14:textId="77777777" w:rsidR="00DC2A11" w:rsidRPr="000C5966" w:rsidRDefault="00DC2A11" w:rsidP="005A7159">
            <w:pPr>
              <w:shd w:val="clear" w:color="auto" w:fill="FFFFFF"/>
              <w:jc w:val="both"/>
              <w:rPr>
                <w:noProof/>
                <w:lang w:val="tr-TR"/>
              </w:rPr>
            </w:pPr>
            <w:r w:rsidRPr="000C5966">
              <w:rPr>
                <w:noProof/>
                <w:lang w:val="tr-TR"/>
              </w:rPr>
              <w:t>D.1.4.Uzmanlık alanı</w:t>
            </w:r>
            <w:bookmarkStart w:id="50" w:name="Metin159"/>
            <w:r w:rsidRPr="000C5966">
              <w:rPr>
                <w:noProof/>
                <w:lang w:val="tr-TR"/>
              </w:rPr>
              <w:t>:</w:t>
            </w:r>
            <w:bookmarkEnd w:id="50"/>
          </w:p>
        </w:tc>
      </w:tr>
      <w:tr w:rsidR="00DC2A11" w:rsidRPr="000C5966" w14:paraId="7BF1613C" w14:textId="77777777" w:rsidTr="005A7159">
        <w:tc>
          <w:tcPr>
            <w:tcW w:w="5000" w:type="pct"/>
          </w:tcPr>
          <w:p w14:paraId="270EC03B" w14:textId="77777777" w:rsidR="00DC2A11" w:rsidRPr="000C5966" w:rsidRDefault="00DC2A11" w:rsidP="005A7159">
            <w:pPr>
              <w:shd w:val="clear" w:color="auto" w:fill="FFFFFF"/>
              <w:jc w:val="both"/>
              <w:rPr>
                <w:noProof/>
                <w:lang w:val="tr-TR"/>
              </w:rPr>
            </w:pPr>
            <w:r w:rsidRPr="000C5966">
              <w:rPr>
                <w:noProof/>
                <w:lang w:val="tr-TR"/>
              </w:rPr>
              <w:t>D.1.5. İş adresi:</w:t>
            </w:r>
          </w:p>
        </w:tc>
      </w:tr>
      <w:tr w:rsidR="00DC2A11" w:rsidRPr="000C5966" w14:paraId="1964A63C" w14:textId="77777777" w:rsidTr="005A7159">
        <w:tc>
          <w:tcPr>
            <w:tcW w:w="5000" w:type="pct"/>
          </w:tcPr>
          <w:p w14:paraId="762C37C6" w14:textId="77777777" w:rsidR="00DC2A11" w:rsidRPr="000C5966" w:rsidRDefault="00DC2A11" w:rsidP="005A7159">
            <w:pPr>
              <w:shd w:val="clear" w:color="auto" w:fill="FFFFFF"/>
              <w:jc w:val="both"/>
              <w:rPr>
                <w:noProof/>
                <w:lang w:val="tr-TR"/>
              </w:rPr>
            </w:pPr>
            <w:r w:rsidRPr="000C5966">
              <w:rPr>
                <w:noProof/>
                <w:lang w:val="tr-TR"/>
              </w:rPr>
              <w:t>D.1.6.E-posta adresi:</w:t>
            </w:r>
          </w:p>
        </w:tc>
      </w:tr>
      <w:tr w:rsidR="00DC2A11" w:rsidRPr="000C5966" w14:paraId="4653C9C0" w14:textId="77777777" w:rsidTr="005A7159">
        <w:tc>
          <w:tcPr>
            <w:tcW w:w="5000" w:type="pct"/>
          </w:tcPr>
          <w:p w14:paraId="454A16A6" w14:textId="77777777" w:rsidR="00DC2A11" w:rsidRPr="000C5966" w:rsidRDefault="00DC2A11" w:rsidP="005A7159">
            <w:pPr>
              <w:shd w:val="clear" w:color="auto" w:fill="FFFFFF"/>
              <w:jc w:val="both"/>
              <w:rPr>
                <w:noProof/>
                <w:lang w:val="tr-TR"/>
              </w:rPr>
            </w:pPr>
            <w:r w:rsidRPr="000C5966">
              <w:rPr>
                <w:noProof/>
                <w:lang w:val="tr-TR"/>
              </w:rPr>
              <w:t>D.1.7.Telefon numarası:</w:t>
            </w:r>
          </w:p>
        </w:tc>
      </w:tr>
      <w:tr w:rsidR="00DC2A11" w:rsidRPr="000C5966" w14:paraId="27395BFA" w14:textId="77777777" w:rsidTr="005A7159">
        <w:tc>
          <w:tcPr>
            <w:tcW w:w="5000" w:type="pct"/>
          </w:tcPr>
          <w:p w14:paraId="33C1A73B" w14:textId="48A0051A" w:rsidR="00DC2A11" w:rsidRPr="000C5966" w:rsidRDefault="00DC2A11" w:rsidP="00DC2A11">
            <w:pPr>
              <w:shd w:val="clear" w:color="auto" w:fill="FFFFFF"/>
              <w:tabs>
                <w:tab w:val="left" w:pos="2115"/>
              </w:tabs>
              <w:jc w:val="both"/>
              <w:rPr>
                <w:noProof/>
                <w:lang w:val="tr-TR"/>
              </w:rPr>
            </w:pPr>
            <w:r w:rsidRPr="000C5966">
              <w:rPr>
                <w:b/>
                <w:noProof/>
                <w:lang w:val="tr-TR"/>
              </w:rPr>
              <w:t>İMZA:</w:t>
            </w:r>
          </w:p>
        </w:tc>
      </w:tr>
    </w:tbl>
    <w:p w14:paraId="5E8A3B9E" w14:textId="77777777" w:rsidR="00DC2A11" w:rsidRPr="000C5966" w:rsidRDefault="00DC2A11" w:rsidP="00DC2A11">
      <w:pPr>
        <w:shd w:val="clear" w:color="auto" w:fill="FFFFFF"/>
        <w:jc w:val="both"/>
        <w:rPr>
          <w:b/>
          <w:noProof/>
          <w:lang w:val="tr-TR"/>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DC2A11" w:rsidRPr="000C5966" w14:paraId="32E37828" w14:textId="77777777" w:rsidTr="005A7159">
        <w:tc>
          <w:tcPr>
            <w:tcW w:w="5000" w:type="pct"/>
          </w:tcPr>
          <w:p w14:paraId="781E0645" w14:textId="77777777" w:rsidR="00DC2A11" w:rsidRPr="000C5966" w:rsidRDefault="00DC2A11" w:rsidP="005A7159">
            <w:pPr>
              <w:shd w:val="clear" w:color="auto" w:fill="FFFFFF"/>
              <w:jc w:val="both"/>
              <w:rPr>
                <w:b/>
                <w:noProof/>
                <w:lang w:val="tr-TR"/>
              </w:rPr>
            </w:pPr>
            <w:r w:rsidRPr="000C5966">
              <w:rPr>
                <w:b/>
                <w:noProof/>
                <w:lang w:val="tr-TR"/>
              </w:rPr>
              <w:t xml:space="preserve">D.2. Sorumlu Araştırmacı </w:t>
            </w:r>
            <w:r w:rsidRPr="000C5966">
              <w:rPr>
                <w:b/>
                <w:i/>
                <w:noProof/>
                <w:lang w:val="tr-TR"/>
              </w:rPr>
              <w:t>(Gerektiğinde Bu Bölümü Çoğaltınız)</w:t>
            </w:r>
          </w:p>
        </w:tc>
      </w:tr>
      <w:tr w:rsidR="00DC2A11" w:rsidRPr="000C5966" w14:paraId="2934BE2F" w14:textId="77777777" w:rsidTr="005A7159">
        <w:tc>
          <w:tcPr>
            <w:tcW w:w="5000" w:type="pct"/>
          </w:tcPr>
          <w:p w14:paraId="5B85705E" w14:textId="77777777" w:rsidR="00DC2A11" w:rsidRPr="000C5966" w:rsidRDefault="00DC2A11" w:rsidP="005A7159">
            <w:pPr>
              <w:shd w:val="clear" w:color="auto" w:fill="FFFFFF"/>
              <w:jc w:val="both"/>
              <w:rPr>
                <w:noProof/>
                <w:lang w:val="tr-TR"/>
              </w:rPr>
            </w:pPr>
            <w:r w:rsidRPr="000C5966">
              <w:rPr>
                <w:noProof/>
                <w:lang w:val="tr-TR"/>
              </w:rPr>
              <w:t xml:space="preserve">D.2.1. Adı: </w:t>
            </w:r>
          </w:p>
        </w:tc>
      </w:tr>
      <w:tr w:rsidR="00DC2A11" w:rsidRPr="000C5966" w14:paraId="71DFA574" w14:textId="77777777" w:rsidTr="005A7159">
        <w:tc>
          <w:tcPr>
            <w:tcW w:w="5000" w:type="pct"/>
          </w:tcPr>
          <w:p w14:paraId="6770EA76" w14:textId="77777777" w:rsidR="00DC2A11" w:rsidRPr="000C5966" w:rsidRDefault="00DC2A11" w:rsidP="005A7159">
            <w:pPr>
              <w:shd w:val="clear" w:color="auto" w:fill="FFFFFF"/>
              <w:jc w:val="both"/>
              <w:rPr>
                <w:noProof/>
                <w:lang w:val="tr-TR"/>
              </w:rPr>
            </w:pPr>
            <w:r w:rsidRPr="000C5966">
              <w:rPr>
                <w:noProof/>
                <w:lang w:val="tr-TR"/>
              </w:rPr>
              <w:t xml:space="preserve"> D.2.2.Soyadı: </w:t>
            </w:r>
          </w:p>
        </w:tc>
      </w:tr>
      <w:tr w:rsidR="00DC2A11" w:rsidRPr="000C5966" w14:paraId="15FCC108" w14:textId="77777777" w:rsidTr="005A7159">
        <w:tc>
          <w:tcPr>
            <w:tcW w:w="5000" w:type="pct"/>
          </w:tcPr>
          <w:p w14:paraId="2BDB4542" w14:textId="77777777" w:rsidR="00DC2A11" w:rsidRPr="000C5966" w:rsidRDefault="00DC2A11" w:rsidP="005A7159">
            <w:pPr>
              <w:shd w:val="clear" w:color="auto" w:fill="FFFFFF"/>
              <w:jc w:val="both"/>
              <w:rPr>
                <w:noProof/>
                <w:lang w:val="tr-TR"/>
              </w:rPr>
            </w:pPr>
            <w:r w:rsidRPr="000C5966">
              <w:rPr>
                <w:noProof/>
                <w:lang w:val="tr-TR"/>
              </w:rPr>
              <w:t xml:space="preserve"> D.2.3.Unvan (Dr., …): </w:t>
            </w:r>
          </w:p>
        </w:tc>
      </w:tr>
      <w:tr w:rsidR="00DC2A11" w:rsidRPr="000C5966" w14:paraId="5E562017" w14:textId="77777777" w:rsidTr="005A7159">
        <w:tc>
          <w:tcPr>
            <w:tcW w:w="5000" w:type="pct"/>
          </w:tcPr>
          <w:p w14:paraId="1C861165" w14:textId="77777777" w:rsidR="00DC2A11" w:rsidRPr="000C5966" w:rsidRDefault="00DC2A11" w:rsidP="005A7159">
            <w:pPr>
              <w:shd w:val="clear" w:color="auto" w:fill="FFFFFF"/>
              <w:jc w:val="both"/>
              <w:rPr>
                <w:noProof/>
                <w:lang w:val="tr-TR"/>
              </w:rPr>
            </w:pPr>
            <w:r w:rsidRPr="000C5966">
              <w:rPr>
                <w:noProof/>
                <w:lang w:val="tr-TR"/>
              </w:rPr>
              <w:t xml:space="preserve"> D.2.4.Uzmanlık alanı: </w:t>
            </w:r>
          </w:p>
        </w:tc>
      </w:tr>
      <w:tr w:rsidR="00DC2A11" w:rsidRPr="000C5966" w14:paraId="61F4726E" w14:textId="77777777" w:rsidTr="005A7159">
        <w:tc>
          <w:tcPr>
            <w:tcW w:w="5000" w:type="pct"/>
          </w:tcPr>
          <w:p w14:paraId="2919E860" w14:textId="77777777" w:rsidR="00DC2A11" w:rsidRPr="000C5966" w:rsidRDefault="00DC2A11" w:rsidP="005A7159">
            <w:pPr>
              <w:shd w:val="clear" w:color="auto" w:fill="FFFFFF"/>
              <w:jc w:val="both"/>
              <w:rPr>
                <w:noProof/>
                <w:lang w:val="tr-TR"/>
              </w:rPr>
            </w:pPr>
            <w:r w:rsidRPr="000C5966">
              <w:rPr>
                <w:noProof/>
                <w:lang w:val="tr-TR"/>
              </w:rPr>
              <w:t xml:space="preserve"> D.2.5. İş adresi: </w:t>
            </w:r>
          </w:p>
        </w:tc>
      </w:tr>
      <w:tr w:rsidR="00DC2A11" w:rsidRPr="000C5966" w14:paraId="4137EE3C" w14:textId="77777777" w:rsidTr="005A7159">
        <w:tc>
          <w:tcPr>
            <w:tcW w:w="5000" w:type="pct"/>
          </w:tcPr>
          <w:p w14:paraId="79D6D1B4" w14:textId="77777777" w:rsidR="00DC2A11" w:rsidRPr="000C5966" w:rsidRDefault="00DC2A11" w:rsidP="005A7159">
            <w:pPr>
              <w:shd w:val="clear" w:color="auto" w:fill="FFFFFF"/>
              <w:jc w:val="both"/>
              <w:rPr>
                <w:noProof/>
                <w:lang w:val="tr-TR"/>
              </w:rPr>
            </w:pPr>
            <w:r w:rsidRPr="000C5966">
              <w:rPr>
                <w:noProof/>
                <w:lang w:val="tr-TR"/>
              </w:rPr>
              <w:lastRenderedPageBreak/>
              <w:t xml:space="preserve"> D.2.6.E-posta adresi: </w:t>
            </w:r>
          </w:p>
        </w:tc>
      </w:tr>
      <w:tr w:rsidR="00DC2A11" w:rsidRPr="000C5966" w14:paraId="436FE2F0" w14:textId="77777777" w:rsidTr="005A7159">
        <w:tc>
          <w:tcPr>
            <w:tcW w:w="5000" w:type="pct"/>
          </w:tcPr>
          <w:p w14:paraId="19BB59C7" w14:textId="77777777" w:rsidR="00DC2A11" w:rsidRPr="000C5966" w:rsidRDefault="00DC2A11" w:rsidP="005A7159">
            <w:pPr>
              <w:shd w:val="clear" w:color="auto" w:fill="FFFFFF"/>
              <w:ind w:hanging="142"/>
              <w:jc w:val="both"/>
              <w:rPr>
                <w:noProof/>
                <w:lang w:val="tr-TR"/>
              </w:rPr>
            </w:pPr>
            <w:r w:rsidRPr="000C5966">
              <w:rPr>
                <w:noProof/>
                <w:lang w:val="tr-TR"/>
              </w:rPr>
              <w:t xml:space="preserve">   D.2.7.Telefon numarası: </w:t>
            </w:r>
          </w:p>
        </w:tc>
      </w:tr>
      <w:tr w:rsidR="00DC2A11" w:rsidRPr="000C5966" w14:paraId="7E238F8C" w14:textId="77777777" w:rsidTr="005A7159">
        <w:tc>
          <w:tcPr>
            <w:tcW w:w="5000" w:type="pct"/>
          </w:tcPr>
          <w:p w14:paraId="3661DB25" w14:textId="77777777" w:rsidR="00DC2A11" w:rsidRPr="000C5966" w:rsidRDefault="00DC2A11" w:rsidP="005A7159">
            <w:pPr>
              <w:shd w:val="clear" w:color="auto" w:fill="FFFFFF"/>
              <w:tabs>
                <w:tab w:val="left" w:pos="2115"/>
              </w:tabs>
              <w:jc w:val="both"/>
              <w:rPr>
                <w:b/>
                <w:noProof/>
                <w:lang w:val="tr-TR"/>
              </w:rPr>
            </w:pPr>
            <w:r w:rsidRPr="000C5966">
              <w:rPr>
                <w:b/>
                <w:noProof/>
                <w:lang w:val="tr-TR"/>
              </w:rPr>
              <w:t>İMZA:</w:t>
            </w:r>
          </w:p>
          <w:p w14:paraId="6320D8A1" w14:textId="77777777" w:rsidR="00DC2A11" w:rsidRPr="000C5966" w:rsidRDefault="00DC2A11" w:rsidP="005A7159">
            <w:pPr>
              <w:shd w:val="clear" w:color="auto" w:fill="FFFFFF"/>
              <w:tabs>
                <w:tab w:val="left" w:pos="2115"/>
              </w:tabs>
              <w:jc w:val="both"/>
              <w:rPr>
                <w:noProof/>
                <w:lang w:val="tr-TR"/>
              </w:rPr>
            </w:pPr>
          </w:p>
        </w:tc>
      </w:tr>
    </w:tbl>
    <w:p w14:paraId="3546DFC0" w14:textId="77777777" w:rsidR="00DC2A11" w:rsidRPr="000C5966" w:rsidRDefault="00DC2A11" w:rsidP="00DC2A11">
      <w:pPr>
        <w:shd w:val="clear" w:color="auto" w:fill="FFFFFF"/>
        <w:jc w:val="both"/>
        <w:rPr>
          <w:b/>
          <w:noProof/>
          <w:lang w:val="tr-TR"/>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8"/>
      </w:tblGrid>
      <w:tr w:rsidR="00DC2A11" w:rsidRPr="000C5966" w14:paraId="2FAE4652" w14:textId="77777777" w:rsidTr="005A7159">
        <w:tc>
          <w:tcPr>
            <w:tcW w:w="5000" w:type="pct"/>
          </w:tcPr>
          <w:p w14:paraId="7B02A62F" w14:textId="77777777" w:rsidR="00DC2A11" w:rsidRPr="000C5966" w:rsidRDefault="00DC2A11" w:rsidP="005A7159">
            <w:pPr>
              <w:shd w:val="clear" w:color="auto" w:fill="FFFFFF"/>
              <w:jc w:val="both"/>
              <w:rPr>
                <w:b/>
                <w:noProof/>
                <w:lang w:val="tr-TR"/>
              </w:rPr>
            </w:pPr>
            <w:r w:rsidRPr="000C5966">
              <w:rPr>
                <w:b/>
                <w:noProof/>
                <w:lang w:val="tr-TR"/>
              </w:rPr>
              <w:t xml:space="preserve">D.3. Yardımcı Araştırmacı </w:t>
            </w:r>
            <w:r w:rsidRPr="000C5966">
              <w:rPr>
                <w:b/>
                <w:i/>
                <w:noProof/>
                <w:lang w:val="tr-TR"/>
              </w:rPr>
              <w:t>(Gerektiğinde Bu Bölümü Çoğaltınız)</w:t>
            </w:r>
          </w:p>
        </w:tc>
      </w:tr>
      <w:tr w:rsidR="00DC2A11" w:rsidRPr="000C5966" w14:paraId="010A2A07" w14:textId="77777777" w:rsidTr="005A7159">
        <w:tc>
          <w:tcPr>
            <w:tcW w:w="5000" w:type="pct"/>
          </w:tcPr>
          <w:p w14:paraId="4BCC8B55" w14:textId="77777777" w:rsidR="00DC2A11" w:rsidRPr="000C5966" w:rsidRDefault="00DC2A11" w:rsidP="005A7159">
            <w:pPr>
              <w:shd w:val="clear" w:color="auto" w:fill="FFFFFF"/>
              <w:jc w:val="both"/>
              <w:rPr>
                <w:noProof/>
                <w:lang w:val="tr-TR"/>
              </w:rPr>
            </w:pPr>
            <w:r w:rsidRPr="000C5966">
              <w:rPr>
                <w:noProof/>
                <w:lang w:val="tr-TR"/>
              </w:rPr>
              <w:t>D.3.1. Adı:</w:t>
            </w:r>
          </w:p>
        </w:tc>
      </w:tr>
      <w:tr w:rsidR="00DC2A11" w:rsidRPr="000C5966" w14:paraId="219A8AB7" w14:textId="77777777" w:rsidTr="005A7159">
        <w:tc>
          <w:tcPr>
            <w:tcW w:w="5000" w:type="pct"/>
          </w:tcPr>
          <w:p w14:paraId="7DFB0277" w14:textId="77777777" w:rsidR="00DC2A11" w:rsidRPr="000C5966" w:rsidRDefault="00DC2A11" w:rsidP="005A7159">
            <w:pPr>
              <w:shd w:val="clear" w:color="auto" w:fill="FFFFFF"/>
              <w:jc w:val="both"/>
              <w:rPr>
                <w:noProof/>
                <w:lang w:val="tr-TR"/>
              </w:rPr>
            </w:pPr>
            <w:r w:rsidRPr="000C5966">
              <w:rPr>
                <w:noProof/>
                <w:lang w:val="tr-TR"/>
              </w:rPr>
              <w:t>D.3.2.Soyadı:</w:t>
            </w:r>
          </w:p>
        </w:tc>
      </w:tr>
      <w:tr w:rsidR="00DC2A11" w:rsidRPr="000C5966" w14:paraId="614BBAFF" w14:textId="77777777" w:rsidTr="005A7159">
        <w:tc>
          <w:tcPr>
            <w:tcW w:w="5000" w:type="pct"/>
          </w:tcPr>
          <w:p w14:paraId="40C85AAF" w14:textId="77777777" w:rsidR="00DC2A11" w:rsidRPr="000C5966" w:rsidRDefault="00DC2A11" w:rsidP="005A7159">
            <w:pPr>
              <w:shd w:val="clear" w:color="auto" w:fill="FFFFFF"/>
              <w:jc w:val="both"/>
              <w:rPr>
                <w:noProof/>
                <w:lang w:val="tr-TR"/>
              </w:rPr>
            </w:pPr>
            <w:r w:rsidRPr="000C5966">
              <w:rPr>
                <w:noProof/>
                <w:lang w:val="tr-TR"/>
              </w:rPr>
              <w:t>D.3.3.Unvan (Dr., …):</w:t>
            </w:r>
          </w:p>
        </w:tc>
      </w:tr>
      <w:tr w:rsidR="00DC2A11" w:rsidRPr="000C5966" w14:paraId="26EC504D" w14:textId="77777777" w:rsidTr="005A7159">
        <w:tc>
          <w:tcPr>
            <w:tcW w:w="5000" w:type="pct"/>
          </w:tcPr>
          <w:p w14:paraId="3151B728" w14:textId="77777777" w:rsidR="00DC2A11" w:rsidRPr="000C5966" w:rsidRDefault="00DC2A11" w:rsidP="005A7159">
            <w:pPr>
              <w:shd w:val="clear" w:color="auto" w:fill="FFFFFF"/>
              <w:jc w:val="both"/>
              <w:rPr>
                <w:noProof/>
                <w:lang w:val="tr-TR"/>
              </w:rPr>
            </w:pPr>
            <w:r w:rsidRPr="000C5966">
              <w:rPr>
                <w:noProof/>
                <w:lang w:val="tr-TR"/>
              </w:rPr>
              <w:t>D.3.4.Uzmanlık alanı:</w:t>
            </w:r>
          </w:p>
        </w:tc>
      </w:tr>
      <w:tr w:rsidR="00DC2A11" w:rsidRPr="000C5966" w14:paraId="44892FF2" w14:textId="77777777" w:rsidTr="005A7159">
        <w:tc>
          <w:tcPr>
            <w:tcW w:w="5000" w:type="pct"/>
          </w:tcPr>
          <w:p w14:paraId="52D15A7C" w14:textId="77777777" w:rsidR="00DC2A11" w:rsidRPr="000C5966" w:rsidRDefault="00DC2A11" w:rsidP="005A7159">
            <w:pPr>
              <w:shd w:val="clear" w:color="auto" w:fill="FFFFFF"/>
              <w:jc w:val="both"/>
              <w:rPr>
                <w:noProof/>
                <w:lang w:val="tr-TR"/>
              </w:rPr>
            </w:pPr>
            <w:r w:rsidRPr="000C5966">
              <w:rPr>
                <w:noProof/>
                <w:lang w:val="tr-TR"/>
              </w:rPr>
              <w:t>D.3.5. İş adresi:</w:t>
            </w:r>
          </w:p>
        </w:tc>
      </w:tr>
      <w:tr w:rsidR="00DC2A11" w:rsidRPr="000C5966" w14:paraId="706D1A20" w14:textId="77777777" w:rsidTr="005A7159">
        <w:tc>
          <w:tcPr>
            <w:tcW w:w="5000" w:type="pct"/>
          </w:tcPr>
          <w:p w14:paraId="5E013C24" w14:textId="77777777" w:rsidR="00DC2A11" w:rsidRPr="000C5966" w:rsidRDefault="00DC2A11" w:rsidP="005A7159">
            <w:pPr>
              <w:shd w:val="clear" w:color="auto" w:fill="FFFFFF"/>
              <w:jc w:val="both"/>
              <w:rPr>
                <w:noProof/>
                <w:lang w:val="tr-TR"/>
              </w:rPr>
            </w:pPr>
            <w:r w:rsidRPr="000C5966">
              <w:rPr>
                <w:noProof/>
                <w:lang w:val="tr-TR"/>
              </w:rPr>
              <w:t>D.3.6.E-posta adresi:</w:t>
            </w:r>
          </w:p>
        </w:tc>
      </w:tr>
      <w:tr w:rsidR="00DC2A11" w:rsidRPr="000C5966" w14:paraId="4AAC9644" w14:textId="77777777" w:rsidTr="005A7159">
        <w:tc>
          <w:tcPr>
            <w:tcW w:w="5000" w:type="pct"/>
          </w:tcPr>
          <w:p w14:paraId="249030CB" w14:textId="77777777" w:rsidR="00DC2A11" w:rsidRPr="000C5966" w:rsidRDefault="00DC2A11" w:rsidP="005A7159">
            <w:pPr>
              <w:shd w:val="clear" w:color="auto" w:fill="FFFFFF"/>
              <w:jc w:val="both"/>
              <w:rPr>
                <w:noProof/>
                <w:lang w:val="tr-TR"/>
              </w:rPr>
            </w:pPr>
            <w:r w:rsidRPr="000C5966">
              <w:rPr>
                <w:noProof/>
                <w:lang w:val="tr-TR"/>
              </w:rPr>
              <w:t>D.3.7.Telefon numarası:</w:t>
            </w:r>
          </w:p>
        </w:tc>
      </w:tr>
      <w:tr w:rsidR="00DC2A11" w:rsidRPr="000C5966" w14:paraId="097102C7" w14:textId="77777777" w:rsidTr="005A7159">
        <w:tc>
          <w:tcPr>
            <w:tcW w:w="5000" w:type="pct"/>
          </w:tcPr>
          <w:p w14:paraId="536FF759" w14:textId="184B3B66" w:rsidR="00DC2A11" w:rsidRPr="000C5966" w:rsidRDefault="00DC2A11" w:rsidP="00DC2A11">
            <w:pPr>
              <w:shd w:val="clear" w:color="auto" w:fill="FFFFFF"/>
              <w:tabs>
                <w:tab w:val="left" w:pos="2115"/>
              </w:tabs>
              <w:jc w:val="both"/>
              <w:rPr>
                <w:noProof/>
                <w:lang w:val="tr-TR"/>
              </w:rPr>
            </w:pPr>
            <w:r w:rsidRPr="000C5966">
              <w:rPr>
                <w:b/>
                <w:noProof/>
                <w:lang w:val="tr-TR"/>
              </w:rPr>
              <w:t>İMZA:</w:t>
            </w:r>
          </w:p>
        </w:tc>
      </w:tr>
    </w:tbl>
    <w:p w14:paraId="4F843FEB" w14:textId="77777777" w:rsidR="00DC2A11" w:rsidRPr="000C5966" w:rsidRDefault="00DC2A11" w:rsidP="00DC2A11">
      <w:pPr>
        <w:shd w:val="clear" w:color="auto" w:fill="FFFFFF"/>
        <w:jc w:val="both"/>
        <w:rPr>
          <w:b/>
          <w:noProof/>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914"/>
      </w:tblGrid>
      <w:tr w:rsidR="00DC2A11" w:rsidRPr="000C5966" w14:paraId="21565045" w14:textId="77777777" w:rsidTr="005A7159">
        <w:tc>
          <w:tcPr>
            <w:tcW w:w="415" w:type="pct"/>
          </w:tcPr>
          <w:p w14:paraId="3146E355" w14:textId="77777777" w:rsidR="00DC2A11" w:rsidRPr="000C5966" w:rsidRDefault="00DC2A11" w:rsidP="005A7159">
            <w:pPr>
              <w:shd w:val="clear" w:color="auto" w:fill="FFFFFF"/>
              <w:jc w:val="both"/>
              <w:rPr>
                <w:b/>
                <w:noProof/>
                <w:lang w:val="tr-TR"/>
              </w:rPr>
            </w:pPr>
            <w:r w:rsidRPr="000C5966">
              <w:rPr>
                <w:b/>
                <w:noProof/>
                <w:lang w:val="tr-TR"/>
              </w:rPr>
              <w:t>D.4.</w:t>
            </w:r>
          </w:p>
        </w:tc>
        <w:tc>
          <w:tcPr>
            <w:tcW w:w="4585" w:type="pct"/>
          </w:tcPr>
          <w:p w14:paraId="078C02DB" w14:textId="77777777" w:rsidR="00DC2A11" w:rsidRPr="000C5966" w:rsidRDefault="00DC2A11" w:rsidP="005A7159">
            <w:pPr>
              <w:shd w:val="clear" w:color="auto" w:fill="FFFFFF"/>
              <w:jc w:val="both"/>
              <w:rPr>
                <w:b/>
                <w:noProof/>
                <w:lang w:val="tr-TR"/>
              </w:rPr>
            </w:pPr>
            <w:r w:rsidRPr="000C5966">
              <w:rPr>
                <w:b/>
                <w:noProof/>
                <w:lang w:val="tr-TR"/>
              </w:rPr>
              <w:t xml:space="preserve">Varsa Araştırmanın Gerçekleştirilmesinde Kullanılacak Olan Merkezi Teknik Tesisler. Temel Değerlendirme Kriterlerinin Ölçümü veya Değerlendirilmesinin Merkezileştirildiği Laboratuvar veya Diğer Teknik Tesisler </w:t>
            </w:r>
            <w:r w:rsidRPr="000C5966">
              <w:rPr>
                <w:b/>
                <w:i/>
                <w:noProof/>
                <w:lang w:val="tr-TR"/>
              </w:rPr>
              <w:t>(Birden Çok Kurum/KuruluşOlması Halinde Gerektiği Kadar Tekrarlayınız)</w:t>
            </w:r>
            <w:r w:rsidRPr="000C5966">
              <w:rPr>
                <w:b/>
                <w:noProof/>
                <w:lang w:val="tr-TR"/>
              </w:rPr>
              <w:t xml:space="preserve"> </w:t>
            </w:r>
          </w:p>
        </w:tc>
      </w:tr>
      <w:tr w:rsidR="00DC2A11" w:rsidRPr="000C5966" w14:paraId="770FD2CA" w14:textId="77777777" w:rsidTr="005A7159">
        <w:tc>
          <w:tcPr>
            <w:tcW w:w="5000" w:type="pct"/>
            <w:gridSpan w:val="2"/>
          </w:tcPr>
          <w:p w14:paraId="07523033" w14:textId="77777777" w:rsidR="00DC2A11" w:rsidRPr="000C5966" w:rsidRDefault="00DC2A11" w:rsidP="005A7159">
            <w:pPr>
              <w:shd w:val="clear" w:color="auto" w:fill="FFFFFF"/>
              <w:jc w:val="both"/>
              <w:rPr>
                <w:noProof/>
                <w:lang w:val="tr-TR"/>
              </w:rPr>
            </w:pPr>
            <w:r w:rsidRPr="000C5966">
              <w:rPr>
                <w:noProof/>
                <w:lang w:val="tr-TR"/>
              </w:rPr>
              <w:t>D.4.1. Kurum/Kuruluş:</w:t>
            </w:r>
            <w:r w:rsidRPr="000C5966">
              <w:rPr>
                <w:noProof/>
                <w:lang w:val="tr-TR"/>
              </w:rPr>
              <w:fldChar w:fldCharType="begin">
                <w:ffData>
                  <w:name w:val="Metin170"/>
                  <w:enabled/>
                  <w:calcOnExit w:val="0"/>
                  <w:textInput/>
                </w:ffData>
              </w:fldChar>
            </w:r>
            <w:bookmarkStart w:id="51" w:name="Metin170"/>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1"/>
          </w:p>
        </w:tc>
      </w:tr>
      <w:tr w:rsidR="00DC2A11" w:rsidRPr="000C5966" w14:paraId="3D3BE311" w14:textId="77777777" w:rsidTr="005A7159">
        <w:tc>
          <w:tcPr>
            <w:tcW w:w="5000" w:type="pct"/>
            <w:gridSpan w:val="2"/>
          </w:tcPr>
          <w:p w14:paraId="35168D6A" w14:textId="77777777" w:rsidR="00DC2A11" w:rsidRPr="000C5966" w:rsidRDefault="00DC2A11" w:rsidP="005A7159">
            <w:pPr>
              <w:shd w:val="clear" w:color="auto" w:fill="FFFFFF"/>
              <w:jc w:val="both"/>
              <w:rPr>
                <w:noProof/>
                <w:lang w:val="tr-TR"/>
              </w:rPr>
            </w:pPr>
            <w:r w:rsidRPr="000C5966">
              <w:rPr>
                <w:noProof/>
                <w:lang w:val="tr-TR"/>
              </w:rPr>
              <w:t>D.4.2.Temasa geçilecek kişinin adı soyadı:</w:t>
            </w:r>
            <w:r w:rsidRPr="000C5966">
              <w:rPr>
                <w:noProof/>
                <w:lang w:val="tr-TR"/>
              </w:rPr>
              <w:fldChar w:fldCharType="begin">
                <w:ffData>
                  <w:name w:val="Metin171"/>
                  <w:enabled/>
                  <w:calcOnExit w:val="0"/>
                  <w:textInput/>
                </w:ffData>
              </w:fldChar>
            </w:r>
            <w:bookmarkStart w:id="52" w:name="Metin171"/>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2"/>
          </w:p>
        </w:tc>
      </w:tr>
      <w:tr w:rsidR="00DC2A11" w:rsidRPr="000C5966" w14:paraId="5D54F76E" w14:textId="77777777" w:rsidTr="005A7159">
        <w:tc>
          <w:tcPr>
            <w:tcW w:w="5000" w:type="pct"/>
            <w:gridSpan w:val="2"/>
          </w:tcPr>
          <w:p w14:paraId="3D82C88F" w14:textId="77777777" w:rsidR="00DC2A11" w:rsidRPr="000C5966" w:rsidRDefault="00DC2A11" w:rsidP="005A7159">
            <w:pPr>
              <w:shd w:val="clear" w:color="auto" w:fill="FFFFFF"/>
              <w:jc w:val="both"/>
              <w:rPr>
                <w:noProof/>
                <w:lang w:val="tr-TR"/>
              </w:rPr>
            </w:pPr>
            <w:r w:rsidRPr="000C5966">
              <w:rPr>
                <w:noProof/>
                <w:lang w:val="tr-TR"/>
              </w:rPr>
              <w:t>D.4.3.Adresi:</w:t>
            </w:r>
            <w:r w:rsidRPr="000C5966">
              <w:rPr>
                <w:noProof/>
                <w:lang w:val="tr-TR"/>
              </w:rPr>
              <w:fldChar w:fldCharType="begin">
                <w:ffData>
                  <w:name w:val="Metin172"/>
                  <w:enabled/>
                  <w:calcOnExit w:val="0"/>
                  <w:textInput/>
                </w:ffData>
              </w:fldChar>
            </w:r>
            <w:bookmarkStart w:id="53" w:name="Metin172"/>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3"/>
          </w:p>
        </w:tc>
      </w:tr>
      <w:tr w:rsidR="00DC2A11" w:rsidRPr="000C5966" w14:paraId="1C512553" w14:textId="77777777" w:rsidTr="005A7159">
        <w:tc>
          <w:tcPr>
            <w:tcW w:w="5000" w:type="pct"/>
            <w:gridSpan w:val="2"/>
          </w:tcPr>
          <w:p w14:paraId="1FA51CDE" w14:textId="77777777" w:rsidR="00DC2A11" w:rsidRPr="000C5966" w:rsidRDefault="00DC2A11" w:rsidP="005A7159">
            <w:pPr>
              <w:shd w:val="clear" w:color="auto" w:fill="FFFFFF"/>
              <w:jc w:val="both"/>
              <w:rPr>
                <w:noProof/>
                <w:lang w:val="tr-TR"/>
              </w:rPr>
            </w:pPr>
            <w:r w:rsidRPr="000C5966">
              <w:rPr>
                <w:noProof/>
                <w:lang w:val="tr-TR"/>
              </w:rPr>
              <w:t>D.4.4.Telefon numarası:</w:t>
            </w:r>
            <w:r w:rsidRPr="000C5966">
              <w:rPr>
                <w:noProof/>
                <w:lang w:val="tr-TR"/>
              </w:rPr>
              <w:fldChar w:fldCharType="begin">
                <w:ffData>
                  <w:name w:val="Metin173"/>
                  <w:enabled/>
                  <w:calcOnExit w:val="0"/>
                  <w:textInput/>
                </w:ffData>
              </w:fldChar>
            </w:r>
            <w:bookmarkStart w:id="54" w:name="Metin173"/>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4"/>
          </w:p>
        </w:tc>
      </w:tr>
      <w:tr w:rsidR="00DC2A11" w:rsidRPr="000C5966" w14:paraId="717C283F" w14:textId="77777777" w:rsidTr="005A7159">
        <w:tc>
          <w:tcPr>
            <w:tcW w:w="5000" w:type="pct"/>
            <w:gridSpan w:val="2"/>
          </w:tcPr>
          <w:p w14:paraId="7011AF3A" w14:textId="77777777" w:rsidR="00DC2A11" w:rsidRPr="000C5966" w:rsidRDefault="00DC2A11" w:rsidP="005A7159">
            <w:pPr>
              <w:shd w:val="clear" w:color="auto" w:fill="FFFFFF"/>
              <w:jc w:val="both"/>
              <w:rPr>
                <w:noProof/>
                <w:lang w:val="tr-TR"/>
              </w:rPr>
            </w:pPr>
            <w:r w:rsidRPr="000C5966">
              <w:rPr>
                <w:noProof/>
                <w:lang w:val="tr-TR"/>
              </w:rPr>
              <w:t>D.4.5.Dışarıya verilen görevler:</w:t>
            </w:r>
            <w:r w:rsidRPr="000C5966">
              <w:rPr>
                <w:noProof/>
                <w:lang w:val="tr-TR"/>
              </w:rPr>
              <w:fldChar w:fldCharType="begin">
                <w:ffData>
                  <w:name w:val="Metin174"/>
                  <w:enabled/>
                  <w:calcOnExit w:val="0"/>
                  <w:textInput/>
                </w:ffData>
              </w:fldChar>
            </w:r>
            <w:bookmarkStart w:id="55" w:name="Metin174"/>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5"/>
          </w:p>
        </w:tc>
      </w:tr>
    </w:tbl>
    <w:p w14:paraId="4320F38B" w14:textId="189E8A3C" w:rsidR="00DC2A11" w:rsidRDefault="00DC2A11" w:rsidP="00DC2A11">
      <w:pPr>
        <w:shd w:val="clear" w:color="auto" w:fill="FFFFFF"/>
        <w:jc w:val="both"/>
        <w:rPr>
          <w:b/>
          <w:noProof/>
          <w:lang w:val="tr-TR"/>
        </w:rPr>
      </w:pPr>
    </w:p>
    <w:p w14:paraId="1529D97F" w14:textId="01898B5F" w:rsidR="00021005" w:rsidRDefault="00021005" w:rsidP="00DC2A11">
      <w:pPr>
        <w:shd w:val="clear" w:color="auto" w:fill="FFFFFF"/>
        <w:jc w:val="both"/>
        <w:rPr>
          <w:b/>
          <w:noProof/>
          <w:lang w:val="tr-TR"/>
        </w:rPr>
      </w:pPr>
    </w:p>
    <w:p w14:paraId="14B471C3" w14:textId="77777777" w:rsidR="00021005" w:rsidRPr="000C5966" w:rsidRDefault="00021005" w:rsidP="00DC2A11">
      <w:pPr>
        <w:shd w:val="clear" w:color="auto" w:fill="FFFFFF"/>
        <w:jc w:val="both"/>
        <w:rPr>
          <w:b/>
          <w:noProof/>
          <w:lang w:val="tr-TR"/>
        </w:rPr>
      </w:pPr>
    </w:p>
    <w:p w14:paraId="622C02AC" w14:textId="77777777" w:rsidR="00DC2A11" w:rsidRPr="000C5966" w:rsidRDefault="00DC2A11" w:rsidP="00DC2A11">
      <w:pPr>
        <w:shd w:val="clear" w:color="auto" w:fill="FFFFFF"/>
        <w:jc w:val="both"/>
        <w:rPr>
          <w:b/>
          <w:noProof/>
          <w:lang w:val="tr-TR"/>
        </w:rPr>
      </w:pPr>
      <w:r w:rsidRPr="000C5966">
        <w:rPr>
          <w:b/>
          <w:noProof/>
          <w:lang w:val="tr-TR"/>
        </w:rPr>
        <w:t>E. VERİ TOPLANMASI PLANLANAN YERLER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7696"/>
      </w:tblGrid>
      <w:tr w:rsidR="00DC2A11" w:rsidRPr="000C5966" w14:paraId="7782F396" w14:textId="77777777" w:rsidTr="005A7159">
        <w:tc>
          <w:tcPr>
            <w:tcW w:w="541" w:type="pct"/>
          </w:tcPr>
          <w:p w14:paraId="44984BEF" w14:textId="77777777" w:rsidR="00DC2A11" w:rsidRPr="000C5966" w:rsidRDefault="00DC2A11" w:rsidP="005A7159">
            <w:pPr>
              <w:shd w:val="clear" w:color="auto" w:fill="FFFFFF"/>
              <w:jc w:val="both"/>
              <w:rPr>
                <w:b/>
                <w:noProof/>
                <w:lang w:val="tr-TR"/>
              </w:rPr>
            </w:pPr>
            <w:r w:rsidRPr="000C5966">
              <w:rPr>
                <w:b/>
                <w:noProof/>
                <w:lang w:val="tr-TR"/>
              </w:rPr>
              <w:t>1</w:t>
            </w:r>
          </w:p>
        </w:tc>
        <w:tc>
          <w:tcPr>
            <w:tcW w:w="4459" w:type="pct"/>
          </w:tcPr>
          <w:p w14:paraId="21A5FA60" w14:textId="77777777" w:rsidR="00DC2A11" w:rsidRPr="000C5966" w:rsidRDefault="00DC2A11" w:rsidP="005A7159">
            <w:pPr>
              <w:shd w:val="clear" w:color="auto" w:fill="FFFFFF"/>
              <w:jc w:val="both"/>
              <w:rPr>
                <w:b/>
                <w:noProof/>
                <w:lang w:val="tr-TR"/>
              </w:rPr>
            </w:pPr>
          </w:p>
        </w:tc>
      </w:tr>
      <w:tr w:rsidR="00DC2A11" w:rsidRPr="000C5966" w14:paraId="1A2713DA" w14:textId="77777777" w:rsidTr="005A7159">
        <w:tc>
          <w:tcPr>
            <w:tcW w:w="541" w:type="pct"/>
          </w:tcPr>
          <w:p w14:paraId="75C7C2F7" w14:textId="77777777" w:rsidR="00DC2A11" w:rsidRPr="000C5966" w:rsidRDefault="00DC2A11" w:rsidP="005A7159">
            <w:pPr>
              <w:shd w:val="clear" w:color="auto" w:fill="FFFFFF"/>
              <w:jc w:val="both"/>
              <w:rPr>
                <w:b/>
                <w:noProof/>
                <w:lang w:val="tr-TR"/>
              </w:rPr>
            </w:pPr>
            <w:r w:rsidRPr="000C5966">
              <w:rPr>
                <w:b/>
                <w:noProof/>
                <w:lang w:val="tr-TR"/>
              </w:rPr>
              <w:t>2</w:t>
            </w:r>
          </w:p>
        </w:tc>
        <w:tc>
          <w:tcPr>
            <w:tcW w:w="4459" w:type="pct"/>
          </w:tcPr>
          <w:p w14:paraId="0B8F7924" w14:textId="77777777" w:rsidR="00DC2A11" w:rsidRPr="000C5966" w:rsidRDefault="00DC2A11" w:rsidP="005A7159">
            <w:pPr>
              <w:shd w:val="clear" w:color="auto" w:fill="FFFFFF"/>
              <w:jc w:val="both"/>
              <w:rPr>
                <w:noProof/>
                <w:lang w:val="tr-TR"/>
              </w:rPr>
            </w:pPr>
          </w:p>
        </w:tc>
      </w:tr>
      <w:tr w:rsidR="00DC2A11" w:rsidRPr="000C5966" w14:paraId="449BC068" w14:textId="77777777" w:rsidTr="005A7159">
        <w:tc>
          <w:tcPr>
            <w:tcW w:w="541" w:type="pct"/>
          </w:tcPr>
          <w:p w14:paraId="68314764" w14:textId="77777777" w:rsidR="00DC2A11" w:rsidRPr="000C5966" w:rsidRDefault="00DC2A11" w:rsidP="005A7159">
            <w:pPr>
              <w:shd w:val="clear" w:color="auto" w:fill="FFFFFF"/>
              <w:jc w:val="both"/>
              <w:rPr>
                <w:b/>
                <w:noProof/>
                <w:lang w:val="tr-TR"/>
              </w:rPr>
            </w:pPr>
            <w:r w:rsidRPr="000C5966">
              <w:rPr>
                <w:b/>
                <w:noProof/>
                <w:lang w:val="tr-TR"/>
              </w:rPr>
              <w:t>3</w:t>
            </w:r>
          </w:p>
        </w:tc>
        <w:tc>
          <w:tcPr>
            <w:tcW w:w="4459" w:type="pct"/>
          </w:tcPr>
          <w:p w14:paraId="458CC62F" w14:textId="77777777" w:rsidR="00DC2A11" w:rsidRPr="000C5966" w:rsidRDefault="00DC2A11" w:rsidP="005A7159">
            <w:pPr>
              <w:shd w:val="clear" w:color="auto" w:fill="FFFFFF"/>
              <w:jc w:val="both"/>
              <w:rPr>
                <w:noProof/>
                <w:lang w:val="tr-TR"/>
              </w:rPr>
            </w:pPr>
          </w:p>
        </w:tc>
      </w:tr>
      <w:tr w:rsidR="00DC2A11" w:rsidRPr="000C5966" w14:paraId="0A3BC817" w14:textId="77777777" w:rsidTr="005A7159">
        <w:tc>
          <w:tcPr>
            <w:tcW w:w="541" w:type="pct"/>
          </w:tcPr>
          <w:p w14:paraId="26312CA0" w14:textId="77777777" w:rsidR="00DC2A11" w:rsidRPr="000C5966" w:rsidRDefault="00DC2A11" w:rsidP="005A7159">
            <w:pPr>
              <w:shd w:val="clear" w:color="auto" w:fill="FFFFFF"/>
              <w:jc w:val="both"/>
              <w:rPr>
                <w:b/>
                <w:noProof/>
                <w:lang w:val="tr-TR"/>
              </w:rPr>
            </w:pPr>
            <w:r w:rsidRPr="000C5966">
              <w:rPr>
                <w:b/>
                <w:noProof/>
                <w:lang w:val="tr-TR"/>
              </w:rPr>
              <w:t>4</w:t>
            </w:r>
          </w:p>
        </w:tc>
        <w:tc>
          <w:tcPr>
            <w:tcW w:w="4459" w:type="pct"/>
          </w:tcPr>
          <w:p w14:paraId="4789BD9B" w14:textId="77777777" w:rsidR="00DC2A11" w:rsidRPr="000C5966" w:rsidRDefault="00DC2A11" w:rsidP="005A7159">
            <w:pPr>
              <w:shd w:val="clear" w:color="auto" w:fill="FFFFFF"/>
              <w:jc w:val="both"/>
              <w:rPr>
                <w:noProof/>
                <w:lang w:val="tr-TR"/>
              </w:rPr>
            </w:pPr>
          </w:p>
        </w:tc>
      </w:tr>
      <w:tr w:rsidR="00DC2A11" w:rsidRPr="000C5966" w14:paraId="44F55AF2" w14:textId="77777777" w:rsidTr="005A7159">
        <w:tc>
          <w:tcPr>
            <w:tcW w:w="541" w:type="pct"/>
          </w:tcPr>
          <w:p w14:paraId="3277D999" w14:textId="77777777" w:rsidR="00DC2A11" w:rsidRPr="000C5966" w:rsidRDefault="00DC2A11" w:rsidP="005A7159">
            <w:pPr>
              <w:shd w:val="clear" w:color="auto" w:fill="FFFFFF"/>
              <w:jc w:val="both"/>
              <w:rPr>
                <w:b/>
                <w:noProof/>
                <w:lang w:val="tr-TR"/>
              </w:rPr>
            </w:pPr>
          </w:p>
        </w:tc>
        <w:tc>
          <w:tcPr>
            <w:tcW w:w="4459" w:type="pct"/>
          </w:tcPr>
          <w:p w14:paraId="3AE381BF" w14:textId="77777777" w:rsidR="00DC2A11" w:rsidRPr="000C5966" w:rsidRDefault="00DC2A11" w:rsidP="005A7159">
            <w:pPr>
              <w:shd w:val="clear" w:color="auto" w:fill="FFFFFF"/>
              <w:jc w:val="both"/>
              <w:rPr>
                <w:noProof/>
                <w:lang w:val="tr-TR"/>
              </w:rPr>
            </w:pPr>
            <w:r w:rsidRPr="000C5966">
              <w:rPr>
                <w:b/>
                <w:i/>
                <w:noProof/>
                <w:lang w:val="tr-TR"/>
              </w:rPr>
              <w:t>(Gerektiğinde sayıyı arttırınız)</w:t>
            </w:r>
          </w:p>
        </w:tc>
      </w:tr>
      <w:tr w:rsidR="00DC2A11" w:rsidRPr="000C5966" w14:paraId="35B82187" w14:textId="77777777" w:rsidTr="005A7159">
        <w:tc>
          <w:tcPr>
            <w:tcW w:w="5000" w:type="pct"/>
            <w:gridSpan w:val="2"/>
          </w:tcPr>
          <w:p w14:paraId="13AED899" w14:textId="77777777" w:rsidR="00DC2A11" w:rsidRPr="000C5966" w:rsidRDefault="00DC2A11" w:rsidP="005A7159">
            <w:pPr>
              <w:shd w:val="clear" w:color="auto" w:fill="FFFFFF"/>
              <w:jc w:val="both"/>
              <w:rPr>
                <w:b/>
                <w:i/>
                <w:noProof/>
                <w:lang w:val="tr-TR"/>
              </w:rPr>
            </w:pPr>
            <w:r w:rsidRPr="000C5966">
              <w:rPr>
                <w:b/>
                <w:i/>
                <w:noProof/>
                <w:lang w:val="tr-TR"/>
              </w:rPr>
              <w:t>*Veri toplanacak yerlerden gerekli izini almak sorumlu araştırmacıya aittir.</w:t>
            </w:r>
          </w:p>
        </w:tc>
      </w:tr>
    </w:tbl>
    <w:p w14:paraId="73EAF781" w14:textId="77777777" w:rsidR="00DC2A11" w:rsidRPr="000C5966" w:rsidRDefault="00DC2A11" w:rsidP="00DC2A11">
      <w:pPr>
        <w:shd w:val="clear" w:color="auto" w:fill="FFFFFF"/>
        <w:jc w:val="both"/>
        <w:rPr>
          <w:b/>
          <w:noProof/>
          <w:lang w:val="tr-TR"/>
        </w:rPr>
      </w:pPr>
    </w:p>
    <w:p w14:paraId="18260A4D" w14:textId="77777777" w:rsidR="00DC2A11" w:rsidRPr="000C5966" w:rsidRDefault="00DC2A11" w:rsidP="00DC2A11">
      <w:pPr>
        <w:shd w:val="clear" w:color="auto" w:fill="FFFFFF"/>
        <w:jc w:val="both"/>
        <w:rPr>
          <w:b/>
          <w:noProof/>
          <w:lang w:val="tr-TR"/>
        </w:rPr>
      </w:pPr>
      <w:r w:rsidRPr="000C5966">
        <w:rPr>
          <w:b/>
          <w:noProof/>
          <w:lang w:val="tr-TR"/>
        </w:rPr>
        <w:t>F. ARAŞTIRMADA KULLANILAN VERİ TOPLAMA YÖNTEM/YÖNTEMLERİ</w:t>
      </w:r>
    </w:p>
    <w:tbl>
      <w:tblPr>
        <w:tblW w:w="5038" w:type="pct"/>
        <w:tblInd w:w="-34"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ayout w:type="fixed"/>
        <w:tblLook w:val="01E0" w:firstRow="1" w:lastRow="1" w:firstColumn="1" w:lastColumn="1" w:noHBand="0" w:noVBand="0"/>
      </w:tblPr>
      <w:tblGrid>
        <w:gridCol w:w="7418"/>
        <w:gridCol w:w="1278"/>
      </w:tblGrid>
      <w:tr w:rsidR="00DC2A11" w:rsidRPr="000C5966" w14:paraId="0C1A9D63" w14:textId="77777777" w:rsidTr="005A7159">
        <w:tc>
          <w:tcPr>
            <w:tcW w:w="5000" w:type="pct"/>
            <w:gridSpan w:val="2"/>
          </w:tcPr>
          <w:p w14:paraId="0665D7F6" w14:textId="77777777" w:rsidR="00DC2A11" w:rsidRPr="000C5966" w:rsidRDefault="00DC2A11" w:rsidP="005A7159">
            <w:pPr>
              <w:spacing w:line="360" w:lineRule="auto"/>
              <w:rPr>
                <w:b/>
                <w:noProof/>
                <w:lang w:val="tr-TR"/>
              </w:rPr>
            </w:pPr>
            <w:r w:rsidRPr="000C5966">
              <w:rPr>
                <w:b/>
                <w:noProof/>
                <w:lang w:val="tr-TR"/>
              </w:rPr>
              <w:t>F1</w:t>
            </w:r>
          </w:p>
        </w:tc>
      </w:tr>
      <w:tr w:rsidR="00DC2A11" w:rsidRPr="000C5966" w14:paraId="2F72DFB0" w14:textId="77777777" w:rsidTr="005A7159">
        <w:tc>
          <w:tcPr>
            <w:tcW w:w="4265" w:type="pct"/>
          </w:tcPr>
          <w:p w14:paraId="74148819" w14:textId="77777777" w:rsidR="00DC2A11" w:rsidRPr="000C5966" w:rsidRDefault="00DC2A11" w:rsidP="005A7159">
            <w:pPr>
              <w:spacing w:line="360" w:lineRule="auto"/>
              <w:rPr>
                <w:noProof/>
                <w:lang w:val="tr-TR"/>
              </w:rPr>
            </w:pPr>
            <w:r w:rsidRPr="000C5966">
              <w:rPr>
                <w:noProof/>
                <w:lang w:val="tr-TR"/>
              </w:rPr>
              <w:t>Anket (ölçek)</w:t>
            </w:r>
          </w:p>
        </w:tc>
        <w:tc>
          <w:tcPr>
            <w:tcW w:w="735" w:type="pct"/>
          </w:tcPr>
          <w:p w14:paraId="52B61C92"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22A07288" w14:textId="77777777" w:rsidTr="005A7159">
        <w:tc>
          <w:tcPr>
            <w:tcW w:w="4265" w:type="pct"/>
          </w:tcPr>
          <w:p w14:paraId="64FC23D3" w14:textId="77777777" w:rsidR="00DC2A11" w:rsidRPr="000C5966" w:rsidRDefault="00DC2A11" w:rsidP="005A7159">
            <w:pPr>
              <w:spacing w:line="360" w:lineRule="auto"/>
              <w:rPr>
                <w:noProof/>
                <w:lang w:val="tr-TR"/>
              </w:rPr>
            </w:pPr>
            <w:r w:rsidRPr="000C5966">
              <w:rPr>
                <w:noProof/>
                <w:lang w:val="tr-TR"/>
              </w:rPr>
              <w:t>Mülakat (Görüşme)</w:t>
            </w:r>
          </w:p>
        </w:tc>
        <w:tc>
          <w:tcPr>
            <w:tcW w:w="735" w:type="pct"/>
          </w:tcPr>
          <w:p w14:paraId="37F73B08"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40BF5564" w14:textId="77777777" w:rsidTr="005A7159">
        <w:tc>
          <w:tcPr>
            <w:tcW w:w="4265" w:type="pct"/>
          </w:tcPr>
          <w:p w14:paraId="00568FF8" w14:textId="77777777" w:rsidR="00DC2A11" w:rsidRPr="000C5966" w:rsidRDefault="00DC2A11" w:rsidP="005A7159">
            <w:pPr>
              <w:spacing w:line="360" w:lineRule="auto"/>
              <w:rPr>
                <w:noProof/>
                <w:lang w:val="tr-TR"/>
              </w:rPr>
            </w:pPr>
            <w:r w:rsidRPr="000C5966">
              <w:rPr>
                <w:noProof/>
                <w:lang w:val="tr-TR"/>
              </w:rPr>
              <w:t>Gözlem</w:t>
            </w:r>
          </w:p>
        </w:tc>
        <w:tc>
          <w:tcPr>
            <w:tcW w:w="735" w:type="pct"/>
          </w:tcPr>
          <w:p w14:paraId="13DDD84A"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668B8366" w14:textId="77777777" w:rsidTr="005A7159">
        <w:tc>
          <w:tcPr>
            <w:tcW w:w="4265" w:type="pct"/>
          </w:tcPr>
          <w:p w14:paraId="073BC29E" w14:textId="77777777" w:rsidR="00DC2A11" w:rsidRPr="000C5966" w:rsidRDefault="00DC2A11" w:rsidP="005A7159">
            <w:pPr>
              <w:spacing w:line="360" w:lineRule="auto"/>
              <w:rPr>
                <w:noProof/>
                <w:lang w:val="tr-TR"/>
              </w:rPr>
            </w:pPr>
            <w:r w:rsidRPr="000C5966">
              <w:rPr>
                <w:noProof/>
                <w:lang w:val="tr-TR"/>
              </w:rPr>
              <w:t>Bilgisayar ortamında test/anket uygulama</w:t>
            </w:r>
          </w:p>
        </w:tc>
        <w:tc>
          <w:tcPr>
            <w:tcW w:w="735" w:type="pct"/>
          </w:tcPr>
          <w:p w14:paraId="1AA5D28F"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090EBD9E" w14:textId="77777777" w:rsidTr="005A7159">
        <w:tc>
          <w:tcPr>
            <w:tcW w:w="4265" w:type="pct"/>
          </w:tcPr>
          <w:p w14:paraId="113CDCE3" w14:textId="77777777" w:rsidR="00DC2A11" w:rsidRPr="000C5966" w:rsidRDefault="00DC2A11" w:rsidP="005A7159">
            <w:pPr>
              <w:spacing w:line="360" w:lineRule="auto"/>
              <w:rPr>
                <w:noProof/>
                <w:lang w:val="tr-TR"/>
              </w:rPr>
            </w:pPr>
            <w:r w:rsidRPr="000C5966">
              <w:rPr>
                <w:noProof/>
                <w:lang w:val="tr-TR"/>
              </w:rPr>
              <w:t>Görüntü/ Ses kaydı</w:t>
            </w:r>
          </w:p>
        </w:tc>
        <w:tc>
          <w:tcPr>
            <w:tcW w:w="735" w:type="pct"/>
          </w:tcPr>
          <w:p w14:paraId="66F2BB77"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603C16F9" w14:textId="77777777" w:rsidTr="005A7159">
        <w:tc>
          <w:tcPr>
            <w:tcW w:w="5000" w:type="pct"/>
            <w:gridSpan w:val="2"/>
          </w:tcPr>
          <w:p w14:paraId="158D13C5" w14:textId="77777777" w:rsidR="00DC2A11" w:rsidRPr="000C5966" w:rsidRDefault="00DC2A11" w:rsidP="005A7159">
            <w:pPr>
              <w:spacing w:line="360" w:lineRule="auto"/>
              <w:rPr>
                <w:noProof/>
                <w:lang w:val="tr-TR"/>
              </w:rPr>
            </w:pPr>
            <w:r w:rsidRPr="000C5966">
              <w:rPr>
                <w:noProof/>
                <w:lang w:val="tr-TR"/>
              </w:rPr>
              <w:t xml:space="preserve">*Biyolojik materyal üzerinde yapılan çalışma </w:t>
            </w:r>
          </w:p>
        </w:tc>
      </w:tr>
      <w:tr w:rsidR="00DC2A11" w:rsidRPr="000C5966" w14:paraId="0E618B49" w14:textId="77777777" w:rsidTr="005A7159">
        <w:tc>
          <w:tcPr>
            <w:tcW w:w="4265" w:type="pct"/>
          </w:tcPr>
          <w:p w14:paraId="7C4A4750" w14:textId="77777777" w:rsidR="00DC2A11" w:rsidRPr="000C5966" w:rsidRDefault="00DC2A11" w:rsidP="005A7159">
            <w:pPr>
              <w:spacing w:line="360" w:lineRule="auto"/>
              <w:ind w:left="720"/>
              <w:rPr>
                <w:i/>
                <w:noProof/>
                <w:lang w:val="tr-TR"/>
              </w:rPr>
            </w:pPr>
            <w:r w:rsidRPr="000C5966">
              <w:rPr>
                <w:i/>
                <w:noProof/>
                <w:lang w:val="tr-TR"/>
              </w:rPr>
              <w:t>In vivo çalışma</w:t>
            </w:r>
          </w:p>
        </w:tc>
        <w:tc>
          <w:tcPr>
            <w:tcW w:w="735" w:type="pct"/>
          </w:tcPr>
          <w:p w14:paraId="489EC7BD"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28A346A2" w14:textId="77777777" w:rsidTr="005A7159">
        <w:tc>
          <w:tcPr>
            <w:tcW w:w="4265" w:type="pct"/>
          </w:tcPr>
          <w:p w14:paraId="4F291907" w14:textId="77777777" w:rsidR="00DC2A11" w:rsidRPr="000C5966" w:rsidRDefault="00DC2A11" w:rsidP="005A7159">
            <w:pPr>
              <w:spacing w:line="360" w:lineRule="auto"/>
              <w:ind w:left="720"/>
              <w:rPr>
                <w:i/>
                <w:noProof/>
                <w:lang w:val="tr-TR"/>
              </w:rPr>
            </w:pPr>
            <w:r w:rsidRPr="000C5966">
              <w:rPr>
                <w:i/>
                <w:noProof/>
                <w:lang w:val="tr-TR"/>
              </w:rPr>
              <w:t>In vitro çalışma</w:t>
            </w:r>
          </w:p>
        </w:tc>
        <w:tc>
          <w:tcPr>
            <w:tcW w:w="735" w:type="pct"/>
            <w:shd w:val="clear" w:color="auto" w:fill="FFFFFF"/>
          </w:tcPr>
          <w:p w14:paraId="76B21382"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4755DC86" w14:textId="77777777" w:rsidTr="005A7159">
        <w:tc>
          <w:tcPr>
            <w:tcW w:w="4265" w:type="pct"/>
          </w:tcPr>
          <w:p w14:paraId="1AD9779E" w14:textId="77777777" w:rsidR="00DC2A11" w:rsidRPr="000C5966" w:rsidRDefault="00DC2A11" w:rsidP="005A7159">
            <w:pPr>
              <w:spacing w:line="360" w:lineRule="auto"/>
              <w:ind w:left="720"/>
              <w:rPr>
                <w:i/>
                <w:noProof/>
                <w:lang w:val="tr-TR"/>
              </w:rPr>
            </w:pPr>
            <w:r w:rsidRPr="000C5966">
              <w:rPr>
                <w:i/>
                <w:noProof/>
                <w:lang w:val="tr-TR"/>
              </w:rPr>
              <w:t>Ex vivo çalışma</w:t>
            </w:r>
          </w:p>
        </w:tc>
        <w:tc>
          <w:tcPr>
            <w:tcW w:w="735" w:type="pct"/>
          </w:tcPr>
          <w:p w14:paraId="23CE95CF"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4FD48BAF" w14:textId="77777777" w:rsidTr="005A7159">
        <w:tc>
          <w:tcPr>
            <w:tcW w:w="4265" w:type="pct"/>
          </w:tcPr>
          <w:p w14:paraId="43F9CE9B" w14:textId="77777777" w:rsidR="00DC2A11" w:rsidRPr="000C5966" w:rsidRDefault="00DC2A11" w:rsidP="005A7159">
            <w:pPr>
              <w:spacing w:line="360" w:lineRule="auto"/>
              <w:ind w:left="720"/>
              <w:rPr>
                <w:i/>
                <w:noProof/>
                <w:lang w:val="tr-TR"/>
              </w:rPr>
            </w:pPr>
            <w:r w:rsidRPr="000C5966">
              <w:rPr>
                <w:i/>
                <w:noProof/>
                <w:lang w:val="tr-TR"/>
              </w:rPr>
              <w:t>Post-mortem</w:t>
            </w:r>
          </w:p>
        </w:tc>
        <w:tc>
          <w:tcPr>
            <w:tcW w:w="735" w:type="pct"/>
          </w:tcPr>
          <w:p w14:paraId="6177E68D" w14:textId="77777777" w:rsidR="00DC2A11" w:rsidRPr="000C5966" w:rsidRDefault="00DC2A11" w:rsidP="005A7159">
            <w:pPr>
              <w:spacing w:line="360" w:lineRule="auto"/>
              <w:jc w:val="center"/>
              <w:rPr>
                <w:noProof/>
                <w:lang w:val="tr-TR"/>
              </w:rPr>
            </w:pPr>
            <w:r w:rsidRPr="000C5966">
              <w:rPr>
                <w:rFonts w:ascii="Segoe UI Symbol" w:eastAsia="MS Gothic" w:hAnsi="Segoe UI Symbol" w:cs="Segoe UI Symbol"/>
                <w:noProof/>
                <w:shd w:val="clear" w:color="auto" w:fill="D9D9D9"/>
                <w:lang w:val="tr-TR"/>
              </w:rPr>
              <w:t>☐</w:t>
            </w:r>
          </w:p>
        </w:tc>
      </w:tr>
      <w:tr w:rsidR="00DC2A11" w:rsidRPr="000C5966" w14:paraId="1C076003" w14:textId="77777777" w:rsidTr="005A7159">
        <w:trPr>
          <w:trHeight w:val="268"/>
        </w:trPr>
        <w:tc>
          <w:tcPr>
            <w:tcW w:w="4265" w:type="pct"/>
          </w:tcPr>
          <w:p w14:paraId="27FF97F6" w14:textId="77777777" w:rsidR="00DC2A11" w:rsidRPr="000C5966" w:rsidRDefault="00DC2A11" w:rsidP="005A7159">
            <w:pPr>
              <w:spacing w:line="360" w:lineRule="auto"/>
              <w:rPr>
                <w:i/>
                <w:noProof/>
                <w:lang w:val="tr-TR"/>
              </w:rPr>
            </w:pPr>
            <w:r w:rsidRPr="000C5966">
              <w:rPr>
                <w:noProof/>
                <w:lang w:val="tr-TR"/>
              </w:rPr>
              <w:t>Veri toplamak amacı ile gönüllülerden biyolojik materyal alınmamaktadır</w:t>
            </w:r>
          </w:p>
        </w:tc>
        <w:tc>
          <w:tcPr>
            <w:tcW w:w="735" w:type="pct"/>
          </w:tcPr>
          <w:p w14:paraId="1375749D" w14:textId="77777777" w:rsidR="00DC2A11" w:rsidRPr="000C5966" w:rsidRDefault="00DC2A11" w:rsidP="005A7159">
            <w:pPr>
              <w:spacing w:line="360" w:lineRule="auto"/>
              <w:jc w:val="center"/>
              <w:rPr>
                <w:rFonts w:eastAsia="MS Gothic"/>
                <w:noProof/>
                <w:shd w:val="clear" w:color="auto" w:fill="D9D9D9"/>
                <w:lang w:val="tr-TR"/>
              </w:rPr>
            </w:pPr>
            <w:r w:rsidRPr="000C5966">
              <w:rPr>
                <w:rFonts w:ascii="Segoe UI Symbol" w:eastAsia="MS Gothic" w:hAnsi="Segoe UI Symbol" w:cs="Segoe UI Symbol"/>
                <w:noProof/>
                <w:shd w:val="clear" w:color="auto" w:fill="D9D9D9"/>
                <w:lang w:val="tr-TR"/>
              </w:rPr>
              <w:t>☐</w:t>
            </w:r>
          </w:p>
        </w:tc>
      </w:tr>
      <w:tr w:rsidR="00DC2A11" w:rsidRPr="000C5966" w14:paraId="7017B036" w14:textId="77777777" w:rsidTr="005A7159">
        <w:trPr>
          <w:trHeight w:val="541"/>
        </w:trPr>
        <w:tc>
          <w:tcPr>
            <w:tcW w:w="5000" w:type="pct"/>
            <w:gridSpan w:val="2"/>
          </w:tcPr>
          <w:p w14:paraId="39428974" w14:textId="77777777" w:rsidR="00DC2A11" w:rsidRDefault="00DC2A11" w:rsidP="00DC2A11">
            <w:pPr>
              <w:spacing w:line="360" w:lineRule="auto"/>
              <w:rPr>
                <w:b/>
                <w:i/>
                <w:noProof/>
                <w:lang w:val="tr-TR"/>
              </w:rPr>
            </w:pPr>
            <w:r w:rsidRPr="000C5966">
              <w:rPr>
                <w:noProof/>
                <w:lang w:val="tr-TR"/>
              </w:rPr>
              <w:lastRenderedPageBreak/>
              <w:t>Diğer ise, belirtiniz</w:t>
            </w:r>
            <w:r w:rsidRPr="000C5966">
              <w:rPr>
                <w:b/>
                <w:i/>
                <w:noProof/>
                <w:lang w:val="tr-TR"/>
              </w:rPr>
              <w:t>.</w:t>
            </w:r>
          </w:p>
          <w:p w14:paraId="78A1BE8A" w14:textId="08D6F35A" w:rsidR="00DC2A11" w:rsidRPr="000C5966" w:rsidRDefault="00DC2A11" w:rsidP="00DC2A11">
            <w:pPr>
              <w:spacing w:line="360" w:lineRule="auto"/>
              <w:rPr>
                <w:noProof/>
                <w:lang w:val="tr-TR"/>
              </w:rPr>
            </w:pPr>
          </w:p>
        </w:tc>
      </w:tr>
      <w:tr w:rsidR="00DC2A11" w:rsidRPr="000C5966" w14:paraId="619DE27C" w14:textId="77777777" w:rsidTr="005A7159">
        <w:trPr>
          <w:trHeight w:val="900"/>
        </w:trPr>
        <w:tc>
          <w:tcPr>
            <w:tcW w:w="5000" w:type="pct"/>
            <w:gridSpan w:val="2"/>
          </w:tcPr>
          <w:p w14:paraId="57D00007" w14:textId="77777777" w:rsidR="00DC2A11" w:rsidRPr="000C5966" w:rsidRDefault="00DC2A11" w:rsidP="005A7159">
            <w:pPr>
              <w:spacing w:line="360" w:lineRule="auto"/>
              <w:rPr>
                <w:i/>
                <w:iCs/>
                <w:noProof/>
                <w:color w:val="FF0000"/>
                <w:lang w:val="tr-TR"/>
              </w:rPr>
            </w:pPr>
            <w:r w:rsidRPr="000C5966">
              <w:rPr>
                <w:i/>
                <w:iCs/>
                <w:noProof/>
                <w:color w:val="FF0000"/>
                <w:lang w:val="tr-TR"/>
              </w:rPr>
              <w:t>*Biyoljik materyal (kan, idrar, balgam gibi) üzerinde yapılan çalışmalar için biyolojik materyal transfer formu doldurulması zorunludur.</w:t>
            </w:r>
          </w:p>
        </w:tc>
      </w:tr>
    </w:tbl>
    <w:p w14:paraId="01069601" w14:textId="77777777" w:rsidR="00DC2A11" w:rsidRPr="000C5966" w:rsidRDefault="00DC2A11" w:rsidP="00DC2A11">
      <w:pPr>
        <w:shd w:val="clear" w:color="auto" w:fill="FFFFFF"/>
        <w:jc w:val="both"/>
        <w:rPr>
          <w:b/>
          <w:noProof/>
          <w:lang w:val="tr-TR"/>
        </w:rPr>
      </w:pPr>
    </w:p>
    <w:tbl>
      <w:tblPr>
        <w:tblW w:w="5035" w:type="pct"/>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1E0" w:firstRow="1" w:lastRow="1" w:firstColumn="1" w:lastColumn="1" w:noHBand="0" w:noVBand="0"/>
      </w:tblPr>
      <w:tblGrid>
        <w:gridCol w:w="8690"/>
      </w:tblGrid>
      <w:tr w:rsidR="00DC2A11" w:rsidRPr="000C5966" w14:paraId="35B570BF" w14:textId="77777777" w:rsidTr="005A7159">
        <w:trPr>
          <w:trHeight w:val="1962"/>
          <w:jc w:val="center"/>
        </w:trPr>
        <w:tc>
          <w:tcPr>
            <w:tcW w:w="5000" w:type="pct"/>
            <w:shd w:val="clear" w:color="auto" w:fill="auto"/>
          </w:tcPr>
          <w:p w14:paraId="698500F8" w14:textId="77777777" w:rsidR="00DC2A11" w:rsidRPr="000C5966" w:rsidRDefault="00DC2A11" w:rsidP="005A7159">
            <w:pPr>
              <w:spacing w:before="40" w:after="40" w:line="360" w:lineRule="auto"/>
              <w:ind w:left="360"/>
              <w:rPr>
                <w:iCs/>
                <w:color w:val="FF0000"/>
                <w:lang w:val="tr-TR"/>
              </w:rPr>
            </w:pPr>
            <w:bookmarkStart w:id="56" w:name="_Hlk91895463"/>
            <w:r w:rsidRPr="000C5966">
              <w:rPr>
                <w:b/>
                <w:bCs/>
                <w:iCs/>
                <w:color w:val="000000"/>
                <w:lang w:val="tr-TR"/>
              </w:rPr>
              <w:t>G</w:t>
            </w:r>
            <w:r w:rsidRPr="000C5966">
              <w:rPr>
                <w:iCs/>
                <w:color w:val="FF0000"/>
                <w:lang w:val="tr-TR"/>
              </w:rPr>
              <w:t xml:space="preserve"> *Etik kurul başvuru tarihinden en az </w:t>
            </w:r>
            <w:r w:rsidRPr="000C5966">
              <w:rPr>
                <w:b/>
                <w:iCs/>
                <w:color w:val="FF0000"/>
                <w:u w:val="single"/>
                <w:lang w:val="tr-TR"/>
              </w:rPr>
              <w:t>bir ay</w:t>
            </w:r>
            <w:r w:rsidRPr="000C5966">
              <w:rPr>
                <w:iCs/>
                <w:color w:val="FF0000"/>
                <w:lang w:val="tr-TR"/>
              </w:rPr>
              <w:t xml:space="preserve"> sonrasının başlama tarihi olarak planlanması önerilir.</w:t>
            </w:r>
          </w:p>
          <w:bookmarkEnd w:id="56"/>
          <w:p w14:paraId="2E831F0F" w14:textId="77777777" w:rsidR="00DC2A11" w:rsidRPr="000C5966" w:rsidRDefault="00DC2A11" w:rsidP="005A7159">
            <w:pPr>
              <w:spacing w:before="40" w:after="40" w:line="360" w:lineRule="auto"/>
              <w:rPr>
                <w:bCs/>
                <w:color w:val="000000"/>
                <w:lang w:val="tr-TR"/>
              </w:rPr>
            </w:pPr>
            <w:r w:rsidRPr="000C5966">
              <w:rPr>
                <w:bCs/>
                <w:color w:val="000000"/>
                <w:lang w:val="tr-TR"/>
              </w:rPr>
              <w:t>*G1 ARAŞTIRMA BAŞLAMA TARİHİ gün/ay/yıl:</w:t>
            </w:r>
          </w:p>
          <w:p w14:paraId="1E7CD2F3" w14:textId="77777777" w:rsidR="00DC2A11" w:rsidRPr="000C5966" w:rsidRDefault="00DC2A11" w:rsidP="005A7159">
            <w:pPr>
              <w:spacing w:before="40" w:after="40" w:line="360" w:lineRule="auto"/>
              <w:rPr>
                <w:bCs/>
                <w:color w:val="000000"/>
                <w:lang w:val="tr-TR"/>
              </w:rPr>
            </w:pPr>
            <w:r w:rsidRPr="000C5966">
              <w:rPr>
                <w:bCs/>
                <w:color w:val="000000"/>
                <w:lang w:val="tr-TR"/>
              </w:rPr>
              <w:t>G2 ARAŞTIMA BİTİŞ TARİHİ gün/ay/yıl:</w:t>
            </w:r>
          </w:p>
        </w:tc>
      </w:tr>
    </w:tbl>
    <w:p w14:paraId="449C1B74" w14:textId="77777777" w:rsidR="00DC2A11" w:rsidRPr="000C5966" w:rsidRDefault="00DC2A11" w:rsidP="00DC2A11">
      <w:pPr>
        <w:shd w:val="clear" w:color="auto" w:fill="FFFFFF"/>
        <w:jc w:val="both"/>
        <w:rPr>
          <w:b/>
          <w:noProof/>
          <w:lang w:val="tr-TR"/>
        </w:rPr>
      </w:pPr>
    </w:p>
    <w:p w14:paraId="33D60CA2" w14:textId="77777777" w:rsidR="00DC2A11" w:rsidRPr="000C5966" w:rsidRDefault="00DC2A11" w:rsidP="00DC2A11">
      <w:pPr>
        <w:shd w:val="clear" w:color="auto" w:fill="FFFFFF"/>
        <w:jc w:val="both"/>
        <w:rPr>
          <w:b/>
          <w:noProof/>
          <w:lang w:val="tr-TR"/>
        </w:rPr>
      </w:pPr>
      <w:r w:rsidRPr="000C5966">
        <w:rPr>
          <w:b/>
          <w:noProof/>
          <w:lang w:val="tr-TR"/>
        </w:rPr>
        <w:t>H. ARAŞTIRMANIN ÖZETİ (Yazılı metin şeklinde)</w:t>
      </w:r>
    </w:p>
    <w:tbl>
      <w:tblPr>
        <w:tblW w:w="5058" w:type="pct"/>
        <w:tblInd w:w="-72"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1E0" w:firstRow="1" w:lastRow="1" w:firstColumn="1" w:lastColumn="1" w:noHBand="0" w:noVBand="0"/>
      </w:tblPr>
      <w:tblGrid>
        <w:gridCol w:w="8730"/>
      </w:tblGrid>
      <w:tr w:rsidR="00DC2A11" w:rsidRPr="000C5966" w14:paraId="69D06B65" w14:textId="77777777" w:rsidTr="005A7159">
        <w:trPr>
          <w:trHeight w:val="313"/>
        </w:trPr>
        <w:tc>
          <w:tcPr>
            <w:tcW w:w="5000" w:type="pct"/>
            <w:vAlign w:val="center"/>
          </w:tcPr>
          <w:p w14:paraId="24C30CD7" w14:textId="77777777" w:rsidR="00DC2A11" w:rsidRPr="000C5966" w:rsidRDefault="00DC2A11" w:rsidP="005A7159">
            <w:pPr>
              <w:pStyle w:val="ListeParagraf"/>
              <w:spacing w:line="360" w:lineRule="auto"/>
              <w:ind w:left="0" w:right="-143"/>
              <w:rPr>
                <w:i/>
                <w:noProof/>
                <w:lang w:val="tr-TR"/>
              </w:rPr>
            </w:pPr>
            <w:r w:rsidRPr="000C5966">
              <w:rPr>
                <w:b/>
                <w:noProof/>
                <w:lang w:val="tr-TR"/>
              </w:rPr>
              <w:t>H1: ARAŞTIRMA PLANI</w:t>
            </w:r>
          </w:p>
        </w:tc>
      </w:tr>
      <w:tr w:rsidR="00DC2A11" w:rsidRPr="000C5966" w14:paraId="4377CA82" w14:textId="77777777" w:rsidTr="005A7159">
        <w:trPr>
          <w:trHeight w:val="247"/>
        </w:trPr>
        <w:tc>
          <w:tcPr>
            <w:tcW w:w="5000" w:type="pct"/>
          </w:tcPr>
          <w:p w14:paraId="7BB4F2FB"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bCs/>
                <w:iCs/>
                <w:color w:val="000000"/>
                <w:szCs w:val="24"/>
              </w:rPr>
            </w:pPr>
            <w:r w:rsidRPr="000C5966">
              <w:rPr>
                <w:b/>
                <w:bCs/>
                <w:iCs/>
                <w:color w:val="000000"/>
                <w:szCs w:val="24"/>
              </w:rPr>
              <w:t xml:space="preserve">H1.1.Araştırma Tasarımı </w:t>
            </w:r>
            <w:r w:rsidRPr="000C5966">
              <w:rPr>
                <w:i/>
                <w:color w:val="FF0000"/>
                <w:szCs w:val="24"/>
              </w:rPr>
              <w:t xml:space="preserve">(prospektif, kohort, vaka </w:t>
            </w:r>
            <w:proofErr w:type="spellStart"/>
            <w:r w:rsidRPr="000C5966">
              <w:rPr>
                <w:i/>
                <w:color w:val="FF0000"/>
                <w:szCs w:val="24"/>
              </w:rPr>
              <w:t>control</w:t>
            </w:r>
            <w:proofErr w:type="spellEnd"/>
            <w:r w:rsidRPr="000C5966">
              <w:rPr>
                <w:i/>
                <w:color w:val="FF0000"/>
                <w:szCs w:val="24"/>
              </w:rPr>
              <w:t>, kesitsel, randomize kontrollü vb.)</w:t>
            </w:r>
            <w:r w:rsidRPr="000C5966">
              <w:rPr>
                <w:b/>
                <w:bCs/>
                <w:iCs/>
                <w:szCs w:val="24"/>
              </w:rPr>
              <w:t>:</w:t>
            </w:r>
          </w:p>
          <w:p w14:paraId="67DA7999"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Cs/>
                <w:iCs/>
                <w:color w:val="000000"/>
                <w:szCs w:val="24"/>
              </w:rPr>
            </w:pPr>
          </w:p>
        </w:tc>
      </w:tr>
      <w:tr w:rsidR="00DC2A11" w:rsidRPr="000C5966" w14:paraId="7BC72FD4" w14:textId="77777777" w:rsidTr="005A7159">
        <w:trPr>
          <w:trHeight w:val="242"/>
        </w:trPr>
        <w:tc>
          <w:tcPr>
            <w:tcW w:w="5000" w:type="pct"/>
          </w:tcPr>
          <w:p w14:paraId="65A0B497"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noProof/>
                <w:color w:val="000000"/>
                <w:szCs w:val="24"/>
              </w:rPr>
            </w:pPr>
            <w:r w:rsidRPr="000C5966">
              <w:rPr>
                <w:b/>
                <w:noProof/>
                <w:color w:val="000000"/>
                <w:szCs w:val="24"/>
              </w:rPr>
              <w:t xml:space="preserve">H1.2 Genel Bilgiler ve Giriş (Özet) </w:t>
            </w:r>
            <w:r w:rsidRPr="000C5966">
              <w:rPr>
                <w:i/>
                <w:color w:val="FF0000"/>
                <w:szCs w:val="24"/>
              </w:rPr>
              <w:t>(Proje hakkında gerekli genel bilgiler literatür eşliğinde açıklanmalıdır. Çok uzun olmamalıdır. Kaynaklar numaralandırılmalıdır)</w:t>
            </w:r>
            <w:r w:rsidRPr="000C5966">
              <w:rPr>
                <w:b/>
                <w:noProof/>
                <w:color w:val="FF0000"/>
                <w:szCs w:val="24"/>
              </w:rPr>
              <w:t>:</w:t>
            </w:r>
          </w:p>
          <w:p w14:paraId="613CFD1D"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bCs/>
                <w:iCs/>
                <w:color w:val="000000"/>
                <w:szCs w:val="24"/>
              </w:rPr>
            </w:pPr>
          </w:p>
        </w:tc>
      </w:tr>
      <w:tr w:rsidR="00DC2A11" w:rsidRPr="000C5966" w14:paraId="62F82BB3" w14:textId="77777777" w:rsidTr="005A7159">
        <w:trPr>
          <w:trHeight w:val="242"/>
        </w:trPr>
        <w:tc>
          <w:tcPr>
            <w:tcW w:w="5000" w:type="pct"/>
          </w:tcPr>
          <w:p w14:paraId="2382C03E"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noProof/>
                <w:color w:val="000000"/>
                <w:szCs w:val="24"/>
              </w:rPr>
            </w:pPr>
            <w:r w:rsidRPr="000C5966">
              <w:rPr>
                <w:b/>
                <w:noProof/>
                <w:color w:val="000000"/>
                <w:szCs w:val="24"/>
              </w:rPr>
              <w:t>H1.3Araştırmanın özgünlüğü, bilime ve uygulamaya katkısı:</w:t>
            </w:r>
          </w:p>
          <w:p w14:paraId="6A15D779"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noProof/>
                <w:color w:val="000000"/>
                <w:szCs w:val="24"/>
              </w:rPr>
            </w:pPr>
          </w:p>
        </w:tc>
      </w:tr>
      <w:tr w:rsidR="00DC2A11" w:rsidRPr="000C5966" w14:paraId="09247629" w14:textId="77777777" w:rsidTr="005A7159">
        <w:trPr>
          <w:trHeight w:val="168"/>
        </w:trPr>
        <w:tc>
          <w:tcPr>
            <w:tcW w:w="5000" w:type="pct"/>
          </w:tcPr>
          <w:p w14:paraId="65B15DB3"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bCs/>
                <w:iCs/>
                <w:color w:val="000000"/>
                <w:szCs w:val="24"/>
              </w:rPr>
            </w:pPr>
            <w:bookmarkStart w:id="57" w:name="_Hlk91961092"/>
            <w:r w:rsidRPr="000C5966">
              <w:rPr>
                <w:b/>
                <w:bCs/>
                <w:iCs/>
                <w:color w:val="000000"/>
                <w:szCs w:val="24"/>
              </w:rPr>
              <w:t>H1.4Araştırmanın Amacı</w:t>
            </w:r>
            <w:bookmarkEnd w:id="57"/>
            <w:r w:rsidRPr="000C5966">
              <w:rPr>
                <w:b/>
                <w:bCs/>
                <w:iCs/>
                <w:color w:val="000000"/>
                <w:szCs w:val="24"/>
              </w:rPr>
              <w:t xml:space="preserve"> </w:t>
            </w:r>
            <w:r w:rsidRPr="000C5966">
              <w:rPr>
                <w:i/>
                <w:color w:val="FF0000"/>
                <w:szCs w:val="24"/>
              </w:rPr>
              <w:t>(</w:t>
            </w:r>
            <w:proofErr w:type="gramStart"/>
            <w:r w:rsidRPr="000C5966">
              <w:rPr>
                <w:i/>
                <w:color w:val="FF0000"/>
                <w:szCs w:val="24"/>
              </w:rPr>
              <w:t>Çalışma  hakkında</w:t>
            </w:r>
            <w:proofErr w:type="gramEnd"/>
            <w:r w:rsidRPr="000C5966">
              <w:rPr>
                <w:i/>
                <w:color w:val="FF0000"/>
                <w:szCs w:val="24"/>
              </w:rPr>
              <w:t xml:space="preserve"> ayrıntılı bilgi verilmelidir)</w:t>
            </w:r>
            <w:r w:rsidRPr="000C5966">
              <w:rPr>
                <w:b/>
                <w:bCs/>
                <w:iCs/>
                <w:color w:val="000000"/>
                <w:szCs w:val="24"/>
              </w:rPr>
              <w:t>:</w:t>
            </w:r>
          </w:p>
          <w:p w14:paraId="6064768A"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noProof/>
                <w:color w:val="000000"/>
                <w:szCs w:val="24"/>
              </w:rPr>
            </w:pPr>
          </w:p>
        </w:tc>
      </w:tr>
      <w:tr w:rsidR="00DC2A11" w:rsidRPr="000C5966" w14:paraId="5FE1CAC2" w14:textId="77777777" w:rsidTr="005A7159">
        <w:trPr>
          <w:trHeight w:val="354"/>
        </w:trPr>
        <w:tc>
          <w:tcPr>
            <w:tcW w:w="5000" w:type="pct"/>
          </w:tcPr>
          <w:p w14:paraId="56D5B732" w14:textId="77777777" w:rsidR="00DC2A11" w:rsidRPr="000C5966" w:rsidRDefault="00DC2A11" w:rsidP="005A7159">
            <w:pPr>
              <w:spacing w:line="360" w:lineRule="auto"/>
              <w:jc w:val="both"/>
              <w:rPr>
                <w:b/>
                <w:bCs/>
                <w:i/>
                <w:color w:val="000000"/>
                <w:u w:val="single"/>
                <w:lang w:val="tr-TR"/>
              </w:rPr>
            </w:pPr>
            <w:bookmarkStart w:id="58" w:name="_Hlk91962830"/>
            <w:r w:rsidRPr="000C5966">
              <w:rPr>
                <w:b/>
                <w:noProof/>
                <w:color w:val="000000"/>
                <w:lang w:val="tr-TR"/>
              </w:rPr>
              <w:t xml:space="preserve">H1.5Araştırmanın sorusu/hipotez/hipotezleri </w:t>
            </w:r>
            <w:r w:rsidRPr="000C5966">
              <w:rPr>
                <w:i/>
                <w:color w:val="FF0000"/>
              </w:rPr>
              <w:t>(</w:t>
            </w:r>
            <w:proofErr w:type="spellStart"/>
            <w:r w:rsidRPr="000C5966">
              <w:rPr>
                <w:i/>
                <w:color w:val="FF0000"/>
              </w:rPr>
              <w:t>Hipotezler</w:t>
            </w:r>
            <w:proofErr w:type="spellEnd"/>
            <w:r w:rsidRPr="000C5966">
              <w:rPr>
                <w:i/>
                <w:color w:val="FF0000"/>
              </w:rPr>
              <w:t xml:space="preserve"> </w:t>
            </w:r>
            <w:proofErr w:type="spellStart"/>
            <w:r w:rsidRPr="000C5966">
              <w:rPr>
                <w:i/>
                <w:color w:val="FF0000"/>
              </w:rPr>
              <w:t>araştırma</w:t>
            </w:r>
            <w:proofErr w:type="spellEnd"/>
            <w:r w:rsidRPr="000C5966">
              <w:rPr>
                <w:i/>
                <w:color w:val="FF0000"/>
              </w:rPr>
              <w:t xml:space="preserve"> </w:t>
            </w:r>
            <w:proofErr w:type="spellStart"/>
            <w:r w:rsidRPr="000C5966">
              <w:rPr>
                <w:i/>
                <w:color w:val="FF0000"/>
              </w:rPr>
              <w:t>dilinde</w:t>
            </w:r>
            <w:proofErr w:type="spellEnd"/>
            <w:r w:rsidRPr="000C5966">
              <w:rPr>
                <w:i/>
                <w:color w:val="FF0000"/>
              </w:rPr>
              <w:t xml:space="preserve"> </w:t>
            </w:r>
            <w:proofErr w:type="spellStart"/>
            <w:r w:rsidRPr="000C5966">
              <w:rPr>
                <w:i/>
                <w:color w:val="FF0000"/>
              </w:rPr>
              <w:t>oluşturulmalıdır</w:t>
            </w:r>
            <w:proofErr w:type="spellEnd"/>
            <w:r w:rsidRPr="000C5966">
              <w:rPr>
                <w:i/>
                <w:color w:val="FF0000"/>
              </w:rPr>
              <w:t>.</w:t>
            </w:r>
            <w:r w:rsidRPr="000C5966">
              <w:rPr>
                <w:color w:val="FF0000"/>
              </w:rPr>
              <w:t xml:space="preserve"> </w:t>
            </w:r>
            <w:r w:rsidRPr="000C5966">
              <w:rPr>
                <w:i/>
                <w:color w:val="FF0000"/>
              </w:rPr>
              <w:t xml:space="preserve">Bir </w:t>
            </w:r>
            <w:proofErr w:type="spellStart"/>
            <w:r w:rsidRPr="000C5966">
              <w:rPr>
                <w:i/>
                <w:color w:val="FF0000"/>
              </w:rPr>
              <w:t>hipotez</w:t>
            </w:r>
            <w:proofErr w:type="spellEnd"/>
            <w:r w:rsidRPr="000C5966">
              <w:rPr>
                <w:i/>
                <w:color w:val="FF0000"/>
              </w:rPr>
              <w:t xml:space="preserve">, </w:t>
            </w:r>
            <w:proofErr w:type="spellStart"/>
            <w:r w:rsidRPr="000C5966">
              <w:rPr>
                <w:i/>
                <w:color w:val="FF0000"/>
              </w:rPr>
              <w:t>iki</w:t>
            </w:r>
            <w:proofErr w:type="spellEnd"/>
            <w:r w:rsidRPr="000C5966">
              <w:rPr>
                <w:i/>
                <w:color w:val="FF0000"/>
              </w:rPr>
              <w:t xml:space="preserve"> </w:t>
            </w:r>
            <w:proofErr w:type="spellStart"/>
            <w:r w:rsidRPr="000C5966">
              <w:rPr>
                <w:i/>
                <w:color w:val="FF0000"/>
              </w:rPr>
              <w:t>veya</w:t>
            </w:r>
            <w:proofErr w:type="spellEnd"/>
            <w:r w:rsidRPr="000C5966">
              <w:rPr>
                <w:i/>
                <w:color w:val="FF0000"/>
              </w:rPr>
              <w:t xml:space="preserve"> </w:t>
            </w:r>
            <w:proofErr w:type="spellStart"/>
            <w:r w:rsidRPr="000C5966">
              <w:rPr>
                <w:i/>
                <w:color w:val="FF0000"/>
              </w:rPr>
              <w:t>daha</w:t>
            </w:r>
            <w:proofErr w:type="spellEnd"/>
            <w:r w:rsidRPr="000C5966">
              <w:rPr>
                <w:i/>
                <w:color w:val="FF0000"/>
              </w:rPr>
              <w:t xml:space="preserve"> </w:t>
            </w:r>
            <w:proofErr w:type="spellStart"/>
            <w:r w:rsidRPr="000C5966">
              <w:rPr>
                <w:i/>
                <w:color w:val="FF0000"/>
              </w:rPr>
              <w:t>fazla</w:t>
            </w:r>
            <w:proofErr w:type="spellEnd"/>
            <w:r w:rsidRPr="000C5966">
              <w:rPr>
                <w:i/>
                <w:color w:val="FF0000"/>
              </w:rPr>
              <w:t xml:space="preserve"> </w:t>
            </w:r>
            <w:proofErr w:type="spellStart"/>
            <w:r w:rsidRPr="000C5966">
              <w:rPr>
                <w:i/>
                <w:color w:val="FF0000"/>
              </w:rPr>
              <w:t>değişken</w:t>
            </w:r>
            <w:proofErr w:type="spellEnd"/>
            <w:r w:rsidRPr="000C5966">
              <w:rPr>
                <w:i/>
                <w:color w:val="FF0000"/>
              </w:rPr>
              <w:t xml:space="preserve"> </w:t>
            </w:r>
            <w:proofErr w:type="spellStart"/>
            <w:r w:rsidRPr="000C5966">
              <w:rPr>
                <w:i/>
                <w:color w:val="FF0000"/>
              </w:rPr>
              <w:t>arasındaki</w:t>
            </w:r>
            <w:proofErr w:type="spellEnd"/>
            <w:r w:rsidRPr="000C5966">
              <w:rPr>
                <w:i/>
                <w:color w:val="FF0000"/>
              </w:rPr>
              <w:t xml:space="preserve"> </w:t>
            </w:r>
            <w:proofErr w:type="spellStart"/>
            <w:r w:rsidRPr="000C5966">
              <w:rPr>
                <w:i/>
                <w:color w:val="FF0000"/>
              </w:rPr>
              <w:t>ilişkinin</w:t>
            </w:r>
            <w:proofErr w:type="spellEnd"/>
            <w:r w:rsidRPr="000C5966">
              <w:rPr>
                <w:i/>
                <w:color w:val="FF0000"/>
              </w:rPr>
              <w:t xml:space="preserve"> </w:t>
            </w:r>
            <w:proofErr w:type="spellStart"/>
            <w:r w:rsidRPr="000C5966">
              <w:rPr>
                <w:i/>
                <w:color w:val="FF0000"/>
              </w:rPr>
              <w:t>varsayımsal</w:t>
            </w:r>
            <w:proofErr w:type="spellEnd"/>
            <w:r w:rsidRPr="000C5966">
              <w:rPr>
                <w:i/>
                <w:color w:val="FF0000"/>
              </w:rPr>
              <w:t xml:space="preserve"> </w:t>
            </w:r>
            <w:proofErr w:type="spellStart"/>
            <w:r w:rsidRPr="000C5966">
              <w:rPr>
                <w:i/>
                <w:color w:val="FF0000"/>
              </w:rPr>
              <w:t>bir</w:t>
            </w:r>
            <w:proofErr w:type="spellEnd"/>
            <w:r w:rsidRPr="000C5966">
              <w:rPr>
                <w:i/>
                <w:color w:val="FF0000"/>
              </w:rPr>
              <w:t xml:space="preserve"> </w:t>
            </w:r>
            <w:proofErr w:type="spellStart"/>
            <w:r w:rsidRPr="000C5966">
              <w:rPr>
                <w:i/>
                <w:color w:val="FF0000"/>
              </w:rPr>
              <w:t>ifadesidir</w:t>
            </w:r>
            <w:proofErr w:type="spellEnd"/>
            <w:r w:rsidRPr="000C5966">
              <w:rPr>
                <w:i/>
                <w:color w:val="FF0000"/>
              </w:rPr>
              <w:t>.</w:t>
            </w:r>
            <w:r w:rsidRPr="000C5966">
              <w:rPr>
                <w:color w:val="FF0000"/>
              </w:rPr>
              <w:t xml:space="preserve"> </w:t>
            </w:r>
            <w:proofErr w:type="spellStart"/>
            <w:r w:rsidRPr="000C5966">
              <w:rPr>
                <w:i/>
                <w:color w:val="FF0000"/>
              </w:rPr>
              <w:t>Hipotez</w:t>
            </w:r>
            <w:proofErr w:type="spellEnd"/>
            <w:r w:rsidRPr="000C5966">
              <w:rPr>
                <w:i/>
                <w:color w:val="FF0000"/>
              </w:rPr>
              <w:t xml:space="preserve"> </w:t>
            </w:r>
            <w:proofErr w:type="spellStart"/>
            <w:r w:rsidRPr="000C5966">
              <w:rPr>
                <w:i/>
                <w:color w:val="FF0000"/>
              </w:rPr>
              <w:t>kurulurken</w:t>
            </w:r>
            <w:proofErr w:type="spellEnd"/>
            <w:r w:rsidRPr="000C5966">
              <w:rPr>
                <w:i/>
                <w:color w:val="FF0000"/>
              </w:rPr>
              <w:t xml:space="preserve"> </w:t>
            </w:r>
            <w:proofErr w:type="spellStart"/>
            <w:r w:rsidRPr="000C5966">
              <w:rPr>
                <w:i/>
                <w:color w:val="FF0000"/>
              </w:rPr>
              <w:t>bağımsız</w:t>
            </w:r>
            <w:proofErr w:type="spellEnd"/>
            <w:r w:rsidRPr="000C5966">
              <w:rPr>
                <w:i/>
                <w:color w:val="FF0000"/>
              </w:rPr>
              <w:t xml:space="preserve"> </w:t>
            </w:r>
            <w:proofErr w:type="spellStart"/>
            <w:r w:rsidRPr="000C5966">
              <w:rPr>
                <w:i/>
                <w:color w:val="FF0000"/>
              </w:rPr>
              <w:t>ve</w:t>
            </w:r>
            <w:proofErr w:type="spellEnd"/>
            <w:r w:rsidRPr="000C5966">
              <w:rPr>
                <w:i/>
                <w:color w:val="FF0000"/>
              </w:rPr>
              <w:t xml:space="preserve"> </w:t>
            </w:r>
            <w:proofErr w:type="spellStart"/>
            <w:r w:rsidRPr="000C5966">
              <w:rPr>
                <w:i/>
                <w:color w:val="FF0000"/>
              </w:rPr>
              <w:t>bağımlı</w:t>
            </w:r>
            <w:proofErr w:type="spellEnd"/>
            <w:r w:rsidRPr="000C5966">
              <w:rPr>
                <w:i/>
                <w:color w:val="FF0000"/>
              </w:rPr>
              <w:t xml:space="preserve"> </w:t>
            </w:r>
            <w:proofErr w:type="spellStart"/>
            <w:r w:rsidRPr="000C5966">
              <w:rPr>
                <w:i/>
                <w:color w:val="FF0000"/>
              </w:rPr>
              <w:t>değişkenler</w:t>
            </w:r>
            <w:proofErr w:type="spellEnd"/>
            <w:r w:rsidRPr="000C5966">
              <w:rPr>
                <w:i/>
                <w:color w:val="FF0000"/>
              </w:rPr>
              <w:t xml:space="preserve"> </w:t>
            </w:r>
            <w:proofErr w:type="spellStart"/>
            <w:r w:rsidRPr="000C5966">
              <w:rPr>
                <w:i/>
                <w:color w:val="FF0000"/>
              </w:rPr>
              <w:t>arasındaki</w:t>
            </w:r>
            <w:proofErr w:type="spellEnd"/>
            <w:r w:rsidRPr="000C5966">
              <w:rPr>
                <w:i/>
                <w:color w:val="FF0000"/>
              </w:rPr>
              <w:t xml:space="preserve"> </w:t>
            </w:r>
            <w:proofErr w:type="spellStart"/>
            <w:r w:rsidRPr="000C5966">
              <w:rPr>
                <w:i/>
                <w:color w:val="FF0000"/>
              </w:rPr>
              <w:t>ilişkiyi</w:t>
            </w:r>
            <w:proofErr w:type="spellEnd"/>
            <w:r w:rsidRPr="000C5966">
              <w:rPr>
                <w:i/>
                <w:color w:val="FF0000"/>
              </w:rPr>
              <w:t xml:space="preserve"> </w:t>
            </w:r>
            <w:proofErr w:type="spellStart"/>
            <w:r w:rsidRPr="000C5966">
              <w:rPr>
                <w:i/>
                <w:color w:val="FF0000"/>
              </w:rPr>
              <w:t>açıklayan</w:t>
            </w:r>
            <w:proofErr w:type="spellEnd"/>
            <w:r w:rsidRPr="000C5966">
              <w:rPr>
                <w:i/>
                <w:color w:val="FF0000"/>
              </w:rPr>
              <w:t xml:space="preserve"> </w:t>
            </w:r>
            <w:proofErr w:type="spellStart"/>
            <w:r w:rsidRPr="000C5966">
              <w:rPr>
                <w:i/>
                <w:color w:val="FF0000"/>
              </w:rPr>
              <w:t>resmi</w:t>
            </w:r>
            <w:proofErr w:type="spellEnd"/>
            <w:r w:rsidRPr="000C5966">
              <w:rPr>
                <w:i/>
                <w:color w:val="FF0000"/>
              </w:rPr>
              <w:t xml:space="preserve"> </w:t>
            </w:r>
            <w:proofErr w:type="spellStart"/>
            <w:r w:rsidRPr="000C5966">
              <w:rPr>
                <w:i/>
                <w:color w:val="FF0000"/>
              </w:rPr>
              <w:t>bir</w:t>
            </w:r>
            <w:proofErr w:type="spellEnd"/>
            <w:r w:rsidRPr="000C5966">
              <w:rPr>
                <w:i/>
                <w:color w:val="FF0000"/>
              </w:rPr>
              <w:t xml:space="preserve"> </w:t>
            </w:r>
            <w:proofErr w:type="spellStart"/>
            <w:r w:rsidRPr="000C5966">
              <w:rPr>
                <w:i/>
                <w:color w:val="FF0000"/>
              </w:rPr>
              <w:t>ifade</w:t>
            </w:r>
            <w:proofErr w:type="spellEnd"/>
            <w:r w:rsidRPr="000C5966">
              <w:rPr>
                <w:i/>
                <w:color w:val="FF0000"/>
              </w:rPr>
              <w:t xml:space="preserve"> </w:t>
            </w:r>
            <w:proofErr w:type="spellStart"/>
            <w:r w:rsidRPr="000C5966">
              <w:rPr>
                <w:i/>
                <w:color w:val="FF0000"/>
              </w:rPr>
              <w:t>kullanılmalıdır</w:t>
            </w:r>
            <w:proofErr w:type="spellEnd"/>
            <w:r w:rsidRPr="000C5966">
              <w:rPr>
                <w:i/>
                <w:color w:val="FF0000"/>
              </w:rPr>
              <w:t>.)</w:t>
            </w:r>
            <w:r w:rsidRPr="000C5966">
              <w:rPr>
                <w:b/>
                <w:bCs/>
                <w:iCs/>
                <w:lang w:val="tr-TR"/>
              </w:rPr>
              <w:t>:</w:t>
            </w:r>
          </w:p>
        </w:tc>
      </w:tr>
      <w:tr w:rsidR="00DC2A11" w:rsidRPr="000C5966" w14:paraId="676875AF" w14:textId="77777777" w:rsidTr="005A7159">
        <w:tc>
          <w:tcPr>
            <w:tcW w:w="5000" w:type="pct"/>
          </w:tcPr>
          <w:p w14:paraId="742C6D42" w14:textId="77777777" w:rsidR="00DC2A11" w:rsidRPr="000C5966" w:rsidRDefault="00DC2A11" w:rsidP="005A7159">
            <w:pPr>
              <w:spacing w:line="360" w:lineRule="auto"/>
              <w:jc w:val="both"/>
              <w:rPr>
                <w:b/>
                <w:bCs/>
                <w:iCs/>
                <w:color w:val="000000"/>
                <w:lang w:val="tr-TR"/>
              </w:rPr>
            </w:pPr>
            <w:r w:rsidRPr="000C5966">
              <w:rPr>
                <w:b/>
                <w:bCs/>
                <w:iCs/>
                <w:color w:val="000000"/>
                <w:lang w:val="tr-TR"/>
              </w:rPr>
              <w:lastRenderedPageBreak/>
              <w:t xml:space="preserve">H1.6 Araştırmanın birincil ve varsa ikincil sonlanım </w:t>
            </w:r>
            <w:r w:rsidRPr="000C5966">
              <w:rPr>
                <w:b/>
                <w:bCs/>
                <w:iCs/>
                <w:color w:val="FF0000"/>
                <w:lang w:val="tr-TR"/>
              </w:rPr>
              <w:t>noktası</w:t>
            </w:r>
            <w:r w:rsidRPr="000C5966">
              <w:rPr>
                <w:i/>
                <w:color w:val="FF0000"/>
              </w:rPr>
              <w:t xml:space="preserve"> (Bu </w:t>
            </w:r>
            <w:proofErr w:type="spellStart"/>
            <w:r w:rsidRPr="000C5966">
              <w:rPr>
                <w:i/>
                <w:color w:val="FF0000"/>
              </w:rPr>
              <w:t>bölümde</w:t>
            </w:r>
            <w:proofErr w:type="spellEnd"/>
            <w:r w:rsidRPr="000C5966">
              <w:rPr>
                <w:i/>
                <w:color w:val="FF0000"/>
              </w:rPr>
              <w:t xml:space="preserve"> primer </w:t>
            </w:r>
            <w:proofErr w:type="spellStart"/>
            <w:r w:rsidRPr="000C5966">
              <w:rPr>
                <w:i/>
                <w:color w:val="FF0000"/>
              </w:rPr>
              <w:t>sonlanım</w:t>
            </w:r>
            <w:proofErr w:type="spellEnd"/>
            <w:r w:rsidRPr="000C5966">
              <w:rPr>
                <w:i/>
                <w:color w:val="FF0000"/>
              </w:rPr>
              <w:t xml:space="preserve"> </w:t>
            </w:r>
            <w:proofErr w:type="spellStart"/>
            <w:r w:rsidRPr="000C5966">
              <w:rPr>
                <w:i/>
                <w:color w:val="FF0000"/>
              </w:rPr>
              <w:t>değişkeni</w:t>
            </w:r>
            <w:proofErr w:type="spellEnd"/>
            <w:r w:rsidRPr="000C5966">
              <w:rPr>
                <w:i/>
                <w:color w:val="FF0000"/>
              </w:rPr>
              <w:t xml:space="preserve"> </w:t>
            </w:r>
            <w:proofErr w:type="spellStart"/>
            <w:r w:rsidRPr="000C5966">
              <w:rPr>
                <w:i/>
                <w:color w:val="FF0000"/>
              </w:rPr>
              <w:t>tanımlanmalıdır</w:t>
            </w:r>
            <w:proofErr w:type="spellEnd"/>
            <w:r w:rsidRPr="000C5966">
              <w:rPr>
                <w:i/>
                <w:color w:val="FF0000"/>
              </w:rPr>
              <w:t xml:space="preserve">. </w:t>
            </w:r>
            <w:proofErr w:type="spellStart"/>
            <w:r w:rsidRPr="000C5966">
              <w:rPr>
                <w:i/>
                <w:color w:val="FF0000"/>
              </w:rPr>
              <w:t>Süre</w:t>
            </w:r>
            <w:proofErr w:type="spellEnd"/>
            <w:r w:rsidRPr="000C5966">
              <w:rPr>
                <w:i/>
                <w:color w:val="FF0000"/>
              </w:rPr>
              <w:t xml:space="preserve"> </w:t>
            </w:r>
            <w:proofErr w:type="spellStart"/>
            <w:r w:rsidRPr="000C5966">
              <w:rPr>
                <w:i/>
                <w:color w:val="FF0000"/>
              </w:rPr>
              <w:t>yazılmamalıdır</w:t>
            </w:r>
            <w:proofErr w:type="spellEnd"/>
            <w:r w:rsidRPr="000C5966">
              <w:rPr>
                <w:i/>
                <w:color w:val="FF0000"/>
              </w:rPr>
              <w:t>)</w:t>
            </w:r>
            <w:r w:rsidRPr="000C5966">
              <w:rPr>
                <w:b/>
              </w:rPr>
              <w:t>:</w:t>
            </w:r>
          </w:p>
        </w:tc>
      </w:tr>
      <w:tr w:rsidR="00DC2A11" w:rsidRPr="000C5966" w14:paraId="1038328F" w14:textId="77777777" w:rsidTr="005A7159">
        <w:tc>
          <w:tcPr>
            <w:tcW w:w="5000" w:type="pct"/>
          </w:tcPr>
          <w:p w14:paraId="2D77AC64" w14:textId="77777777" w:rsidR="00DC2A11" w:rsidRPr="000C5966" w:rsidRDefault="00DC2A11" w:rsidP="005A7159">
            <w:pPr>
              <w:spacing w:line="360" w:lineRule="auto"/>
              <w:jc w:val="both"/>
              <w:rPr>
                <w:b/>
                <w:bCs/>
                <w:iCs/>
                <w:color w:val="000000"/>
                <w:lang w:val="tr-TR"/>
              </w:rPr>
            </w:pPr>
            <w:r w:rsidRPr="000C5966">
              <w:rPr>
                <w:b/>
                <w:bCs/>
                <w:iCs/>
                <w:color w:val="000000"/>
                <w:lang w:val="tr-TR"/>
              </w:rPr>
              <w:t xml:space="preserve">H1.7 Araştırmanın bağımlı, bağımsız ve varsa kontrol değişkenleri </w:t>
            </w:r>
            <w:r w:rsidRPr="000C5966">
              <w:rPr>
                <w:i/>
                <w:color w:val="FF0000"/>
              </w:rPr>
              <w:t>(</w:t>
            </w:r>
            <w:proofErr w:type="spellStart"/>
            <w:r w:rsidRPr="000C5966">
              <w:rPr>
                <w:i/>
                <w:color w:val="FF0000"/>
              </w:rPr>
              <w:t>değişkenlerin</w:t>
            </w:r>
            <w:proofErr w:type="spellEnd"/>
            <w:r w:rsidRPr="000C5966">
              <w:rPr>
                <w:i/>
                <w:color w:val="FF0000"/>
              </w:rPr>
              <w:t xml:space="preserve"> </w:t>
            </w:r>
            <w:proofErr w:type="spellStart"/>
            <w:r w:rsidRPr="000C5966">
              <w:rPr>
                <w:i/>
                <w:color w:val="FF0000"/>
              </w:rPr>
              <w:t>tanımlanması</w:t>
            </w:r>
            <w:proofErr w:type="spellEnd"/>
            <w:r w:rsidRPr="000C5966">
              <w:rPr>
                <w:i/>
              </w:rPr>
              <w:t>)</w:t>
            </w:r>
            <w:r w:rsidRPr="000C5966">
              <w:rPr>
                <w:b/>
                <w:bCs/>
                <w:iCs/>
                <w:color w:val="000000"/>
                <w:lang w:val="tr-TR"/>
              </w:rPr>
              <w:t>:</w:t>
            </w:r>
          </w:p>
          <w:p w14:paraId="631D4ECB" w14:textId="77777777" w:rsidR="00DC2A11" w:rsidRPr="000C5966" w:rsidRDefault="00DC2A11" w:rsidP="005A7159">
            <w:pPr>
              <w:spacing w:line="360" w:lineRule="auto"/>
              <w:jc w:val="both"/>
              <w:rPr>
                <w:b/>
                <w:bCs/>
                <w:iCs/>
                <w:color w:val="000000"/>
                <w:lang w:val="tr-TR"/>
              </w:rPr>
            </w:pPr>
            <w:r w:rsidRPr="000C5966">
              <w:rPr>
                <w:b/>
                <w:bCs/>
                <w:iCs/>
                <w:color w:val="000000"/>
                <w:lang w:val="tr-TR"/>
              </w:rPr>
              <w:t>Bağımlı değişken(</w:t>
            </w:r>
            <w:proofErr w:type="spellStart"/>
            <w:r w:rsidRPr="000C5966">
              <w:rPr>
                <w:b/>
                <w:bCs/>
                <w:iCs/>
                <w:color w:val="000000"/>
                <w:lang w:val="tr-TR"/>
              </w:rPr>
              <w:t>ler</w:t>
            </w:r>
            <w:proofErr w:type="spellEnd"/>
            <w:r w:rsidRPr="000C5966">
              <w:rPr>
                <w:b/>
                <w:bCs/>
                <w:iCs/>
                <w:color w:val="000000"/>
                <w:lang w:val="tr-TR"/>
              </w:rPr>
              <w:t>):</w:t>
            </w:r>
          </w:p>
          <w:p w14:paraId="7664B31C" w14:textId="77777777" w:rsidR="00DC2A11" w:rsidRPr="000C5966" w:rsidRDefault="00DC2A11" w:rsidP="005A7159">
            <w:pPr>
              <w:spacing w:line="360" w:lineRule="auto"/>
              <w:jc w:val="both"/>
              <w:rPr>
                <w:b/>
                <w:bCs/>
                <w:iCs/>
                <w:color w:val="000000"/>
                <w:lang w:val="tr-TR"/>
              </w:rPr>
            </w:pPr>
            <w:r w:rsidRPr="000C5966">
              <w:rPr>
                <w:b/>
                <w:bCs/>
                <w:iCs/>
                <w:color w:val="000000"/>
                <w:lang w:val="tr-TR"/>
              </w:rPr>
              <w:t>Bağımsız değişken(</w:t>
            </w:r>
            <w:proofErr w:type="spellStart"/>
            <w:r w:rsidRPr="000C5966">
              <w:rPr>
                <w:b/>
                <w:bCs/>
                <w:iCs/>
                <w:color w:val="000000"/>
                <w:lang w:val="tr-TR"/>
              </w:rPr>
              <w:t>ler</w:t>
            </w:r>
            <w:proofErr w:type="spellEnd"/>
            <w:r w:rsidRPr="000C5966">
              <w:rPr>
                <w:b/>
                <w:bCs/>
                <w:iCs/>
                <w:color w:val="000000"/>
                <w:lang w:val="tr-TR"/>
              </w:rPr>
              <w:t>):</w:t>
            </w:r>
          </w:p>
        </w:tc>
      </w:tr>
      <w:tr w:rsidR="00DC2A11" w:rsidRPr="000C5966" w14:paraId="3218D806" w14:textId="77777777" w:rsidTr="005A7159">
        <w:tc>
          <w:tcPr>
            <w:tcW w:w="5000" w:type="pct"/>
            <w:vAlign w:val="center"/>
          </w:tcPr>
          <w:p w14:paraId="56F85550" w14:textId="77777777" w:rsidR="00DC2A11" w:rsidRPr="000C5966" w:rsidRDefault="00DC2A11" w:rsidP="005A7159">
            <w:pPr>
              <w:spacing w:line="360" w:lineRule="auto"/>
              <w:jc w:val="both"/>
            </w:pPr>
            <w:r w:rsidRPr="000C5966">
              <w:rPr>
                <w:b/>
                <w:bCs/>
                <w:iCs/>
                <w:color w:val="000000"/>
                <w:lang w:val="tr-TR"/>
              </w:rPr>
              <w:t>H1.8 Araştırmanın örneklemi ve örneklem sayısı</w:t>
            </w:r>
            <w:r w:rsidRPr="000C5966">
              <w:rPr>
                <w:i/>
                <w:color w:val="FF0000"/>
              </w:rPr>
              <w:t xml:space="preserve"> (</w:t>
            </w:r>
            <w:proofErr w:type="spellStart"/>
            <w:r w:rsidRPr="000C5966">
              <w:rPr>
                <w:i/>
                <w:color w:val="FF0000"/>
              </w:rPr>
              <w:t>Hipotezi</w:t>
            </w:r>
            <w:proofErr w:type="spellEnd"/>
            <w:r w:rsidRPr="000C5966">
              <w:rPr>
                <w:i/>
                <w:color w:val="FF0000"/>
              </w:rPr>
              <w:t xml:space="preserve"> test </w:t>
            </w:r>
            <w:proofErr w:type="spellStart"/>
            <w:r w:rsidRPr="000C5966">
              <w:rPr>
                <w:i/>
                <w:color w:val="FF0000"/>
              </w:rPr>
              <w:t>edebilmek</w:t>
            </w:r>
            <w:proofErr w:type="spellEnd"/>
            <w:r w:rsidRPr="000C5966">
              <w:rPr>
                <w:i/>
                <w:color w:val="FF0000"/>
              </w:rPr>
              <w:t xml:space="preserve"> </w:t>
            </w:r>
            <w:proofErr w:type="spellStart"/>
            <w:r w:rsidRPr="000C5966">
              <w:rPr>
                <w:i/>
                <w:color w:val="FF0000"/>
              </w:rPr>
              <w:t>için</w:t>
            </w:r>
            <w:proofErr w:type="spellEnd"/>
            <w:r w:rsidRPr="000C5966">
              <w:rPr>
                <w:i/>
                <w:color w:val="FF0000"/>
              </w:rPr>
              <w:t xml:space="preserve"> </w:t>
            </w:r>
            <w:proofErr w:type="spellStart"/>
            <w:r w:rsidRPr="000C5966">
              <w:rPr>
                <w:i/>
                <w:color w:val="FF0000"/>
              </w:rPr>
              <w:t>gereken</w:t>
            </w:r>
            <w:proofErr w:type="spellEnd"/>
            <w:r w:rsidRPr="000C5966">
              <w:rPr>
                <w:i/>
                <w:color w:val="FF0000"/>
              </w:rPr>
              <w:t xml:space="preserve"> minimum </w:t>
            </w:r>
            <w:proofErr w:type="spellStart"/>
            <w:r w:rsidRPr="000C5966">
              <w:rPr>
                <w:i/>
                <w:color w:val="FF0000"/>
              </w:rPr>
              <w:t>örneklem</w:t>
            </w:r>
            <w:proofErr w:type="spellEnd"/>
            <w:r w:rsidRPr="000C5966">
              <w:rPr>
                <w:i/>
                <w:color w:val="FF0000"/>
              </w:rPr>
              <w:t xml:space="preserve"> </w:t>
            </w:r>
            <w:proofErr w:type="spellStart"/>
            <w:r w:rsidRPr="000C5966">
              <w:rPr>
                <w:i/>
                <w:color w:val="FF0000"/>
              </w:rPr>
              <w:t>sayısının</w:t>
            </w:r>
            <w:proofErr w:type="spellEnd"/>
            <w:r w:rsidRPr="000C5966">
              <w:rPr>
                <w:i/>
                <w:color w:val="FF0000"/>
              </w:rPr>
              <w:t xml:space="preserve"> </w:t>
            </w:r>
            <w:proofErr w:type="spellStart"/>
            <w:r w:rsidRPr="000C5966">
              <w:rPr>
                <w:i/>
                <w:color w:val="FF0000"/>
              </w:rPr>
              <w:t>nasıl</w:t>
            </w:r>
            <w:proofErr w:type="spellEnd"/>
            <w:r w:rsidRPr="000C5966">
              <w:rPr>
                <w:i/>
                <w:color w:val="FF0000"/>
              </w:rPr>
              <w:t xml:space="preserve"> </w:t>
            </w:r>
            <w:proofErr w:type="spellStart"/>
            <w:r w:rsidRPr="000C5966">
              <w:rPr>
                <w:i/>
                <w:color w:val="FF0000"/>
              </w:rPr>
              <w:t>hesaplandığı</w:t>
            </w:r>
            <w:proofErr w:type="spellEnd"/>
            <w:r w:rsidRPr="000C5966">
              <w:rPr>
                <w:i/>
                <w:color w:val="FF0000"/>
              </w:rPr>
              <w:t xml:space="preserve"> </w:t>
            </w:r>
            <w:proofErr w:type="spellStart"/>
            <w:r w:rsidRPr="000C5966">
              <w:rPr>
                <w:i/>
                <w:color w:val="FF0000"/>
              </w:rPr>
              <w:t>belirtilmelidir</w:t>
            </w:r>
            <w:proofErr w:type="spellEnd"/>
            <w:r w:rsidRPr="000C5966">
              <w:rPr>
                <w:i/>
                <w:color w:val="FF0000"/>
              </w:rPr>
              <w:t>)</w:t>
            </w:r>
            <w:r w:rsidRPr="000C5966">
              <w:rPr>
                <w:b/>
                <w:bCs/>
                <w:iCs/>
                <w:lang w:val="tr-TR"/>
              </w:rPr>
              <w:t>:</w:t>
            </w:r>
          </w:p>
          <w:p w14:paraId="0FEDD534" w14:textId="77777777" w:rsidR="00DC2A11" w:rsidRPr="000C5966" w:rsidRDefault="00DC2A11" w:rsidP="005A7159">
            <w:pPr>
              <w:spacing w:line="360" w:lineRule="auto"/>
              <w:jc w:val="both"/>
              <w:rPr>
                <w:b/>
                <w:bCs/>
                <w:iCs/>
                <w:color w:val="000000"/>
                <w:lang w:val="tr-TR"/>
              </w:rPr>
            </w:pPr>
          </w:p>
        </w:tc>
      </w:tr>
      <w:tr w:rsidR="00DC2A11" w:rsidRPr="000C5966" w14:paraId="7E6E54A3" w14:textId="77777777" w:rsidTr="005A7159">
        <w:tc>
          <w:tcPr>
            <w:tcW w:w="5000" w:type="pct"/>
            <w:vAlign w:val="center"/>
          </w:tcPr>
          <w:p w14:paraId="7E24377E" w14:textId="77777777" w:rsidR="00DC2A11" w:rsidRPr="000C5966" w:rsidRDefault="00DC2A11" w:rsidP="005A7159">
            <w:pPr>
              <w:spacing w:line="360" w:lineRule="auto"/>
              <w:jc w:val="both"/>
              <w:rPr>
                <w:i/>
              </w:rPr>
            </w:pPr>
            <w:r w:rsidRPr="000C5966">
              <w:rPr>
                <w:b/>
                <w:bCs/>
                <w:iCs/>
                <w:color w:val="000000"/>
                <w:lang w:val="tr-TR"/>
              </w:rPr>
              <w:t xml:space="preserve">H1.9 Araştırmada örneklem seçimi </w:t>
            </w:r>
            <w:r w:rsidRPr="000C5966">
              <w:rPr>
                <w:i/>
                <w:color w:val="FF0000"/>
              </w:rPr>
              <w:t>(</w:t>
            </w:r>
            <w:proofErr w:type="spellStart"/>
            <w:r w:rsidRPr="000C5966">
              <w:rPr>
                <w:i/>
                <w:color w:val="FF0000"/>
              </w:rPr>
              <w:t>Ardışık</w:t>
            </w:r>
            <w:proofErr w:type="spellEnd"/>
            <w:r w:rsidRPr="000C5966">
              <w:rPr>
                <w:i/>
                <w:color w:val="FF0000"/>
              </w:rPr>
              <w:t xml:space="preserve">, </w:t>
            </w:r>
            <w:proofErr w:type="spellStart"/>
            <w:r w:rsidRPr="000C5966">
              <w:rPr>
                <w:i/>
                <w:color w:val="FF0000"/>
              </w:rPr>
              <w:t>rastgele</w:t>
            </w:r>
            <w:proofErr w:type="spellEnd"/>
            <w:r w:rsidRPr="000C5966">
              <w:rPr>
                <w:i/>
                <w:color w:val="FF0000"/>
              </w:rPr>
              <w:t xml:space="preserve">, </w:t>
            </w:r>
            <w:proofErr w:type="spellStart"/>
            <w:r w:rsidRPr="000C5966">
              <w:rPr>
                <w:i/>
                <w:color w:val="FF0000"/>
              </w:rPr>
              <w:t>randomizasyon</w:t>
            </w:r>
            <w:proofErr w:type="spellEnd"/>
            <w:r w:rsidRPr="000C5966">
              <w:rPr>
                <w:i/>
                <w:color w:val="FF0000"/>
              </w:rPr>
              <w:t xml:space="preserve"> vs.)</w:t>
            </w:r>
            <w:r w:rsidRPr="000C5966">
              <w:rPr>
                <w:b/>
                <w:bCs/>
                <w:iCs/>
                <w:lang w:val="tr-TR"/>
              </w:rPr>
              <w:t>:</w:t>
            </w:r>
          </w:p>
          <w:p w14:paraId="4E71CA65" w14:textId="77777777" w:rsidR="00DC2A11" w:rsidRPr="000C5966" w:rsidRDefault="00DC2A11" w:rsidP="005A7159">
            <w:pPr>
              <w:spacing w:line="360" w:lineRule="auto"/>
              <w:jc w:val="both"/>
              <w:rPr>
                <w:b/>
                <w:bCs/>
                <w:iCs/>
                <w:color w:val="000000"/>
                <w:lang w:val="tr-TR"/>
              </w:rPr>
            </w:pPr>
          </w:p>
        </w:tc>
      </w:tr>
      <w:tr w:rsidR="00DC2A11" w:rsidRPr="000C5966" w14:paraId="1EF3B93C" w14:textId="77777777" w:rsidTr="005A7159">
        <w:tc>
          <w:tcPr>
            <w:tcW w:w="5000" w:type="pct"/>
            <w:vAlign w:val="center"/>
          </w:tcPr>
          <w:p w14:paraId="69B1EA26" w14:textId="77777777" w:rsidR="00DC2A11" w:rsidRPr="000C5966" w:rsidRDefault="00DC2A11" w:rsidP="005A7159">
            <w:pPr>
              <w:spacing w:line="360" w:lineRule="auto"/>
              <w:jc w:val="both"/>
              <w:rPr>
                <w:i/>
              </w:rPr>
            </w:pPr>
            <w:r w:rsidRPr="000C5966">
              <w:rPr>
                <w:b/>
                <w:bCs/>
                <w:iCs/>
                <w:color w:val="000000"/>
                <w:lang w:val="tr-TR"/>
              </w:rPr>
              <w:t xml:space="preserve">H1.10 Araştırmanın katılımcıları/ araştırma grupları </w:t>
            </w:r>
            <w:r w:rsidRPr="000C5966">
              <w:rPr>
                <w:i/>
                <w:color w:val="FF0000"/>
              </w:rPr>
              <w:t>(</w:t>
            </w:r>
            <w:proofErr w:type="spellStart"/>
            <w:r w:rsidRPr="000C5966">
              <w:rPr>
                <w:i/>
                <w:color w:val="FF0000"/>
              </w:rPr>
              <w:t>Araştırma</w:t>
            </w:r>
            <w:proofErr w:type="spellEnd"/>
            <w:r w:rsidRPr="000C5966">
              <w:rPr>
                <w:i/>
                <w:color w:val="FF0000"/>
              </w:rPr>
              <w:t xml:space="preserve"> </w:t>
            </w:r>
            <w:proofErr w:type="spellStart"/>
            <w:r w:rsidRPr="000C5966">
              <w:rPr>
                <w:i/>
                <w:color w:val="FF0000"/>
              </w:rPr>
              <w:t>örnekleminin</w:t>
            </w:r>
            <w:proofErr w:type="spellEnd"/>
            <w:r w:rsidRPr="000C5966">
              <w:rPr>
                <w:i/>
                <w:color w:val="FF0000"/>
              </w:rPr>
              <w:t xml:space="preserve"> </w:t>
            </w:r>
            <w:proofErr w:type="spellStart"/>
            <w:r w:rsidRPr="000C5966">
              <w:rPr>
                <w:i/>
                <w:color w:val="FF0000"/>
              </w:rPr>
              <w:t>kaç</w:t>
            </w:r>
            <w:proofErr w:type="spellEnd"/>
            <w:r w:rsidRPr="000C5966">
              <w:rPr>
                <w:i/>
                <w:color w:val="FF0000"/>
              </w:rPr>
              <w:t xml:space="preserve"> </w:t>
            </w:r>
            <w:proofErr w:type="spellStart"/>
            <w:r w:rsidRPr="000C5966">
              <w:rPr>
                <w:i/>
                <w:color w:val="FF0000"/>
              </w:rPr>
              <w:t>gruptan</w:t>
            </w:r>
            <w:proofErr w:type="spellEnd"/>
            <w:r w:rsidRPr="000C5966">
              <w:rPr>
                <w:i/>
                <w:color w:val="FF0000"/>
              </w:rPr>
              <w:t xml:space="preserve"> </w:t>
            </w:r>
            <w:proofErr w:type="spellStart"/>
            <w:r w:rsidRPr="000C5966">
              <w:rPr>
                <w:i/>
                <w:color w:val="FF0000"/>
              </w:rPr>
              <w:t>oluşacağı</w:t>
            </w:r>
            <w:proofErr w:type="spellEnd"/>
            <w:r w:rsidRPr="000C5966">
              <w:rPr>
                <w:i/>
                <w:color w:val="FF0000"/>
              </w:rPr>
              <w:t xml:space="preserve"> </w:t>
            </w:r>
            <w:proofErr w:type="spellStart"/>
            <w:r w:rsidRPr="000C5966">
              <w:rPr>
                <w:i/>
                <w:color w:val="FF0000"/>
              </w:rPr>
              <w:t>hakkında</w:t>
            </w:r>
            <w:proofErr w:type="spellEnd"/>
            <w:r w:rsidRPr="000C5966">
              <w:rPr>
                <w:i/>
                <w:color w:val="FF0000"/>
              </w:rPr>
              <w:t xml:space="preserve"> </w:t>
            </w:r>
            <w:proofErr w:type="spellStart"/>
            <w:r w:rsidRPr="000C5966">
              <w:rPr>
                <w:i/>
                <w:color w:val="FF0000"/>
              </w:rPr>
              <w:t>bilgi</w:t>
            </w:r>
            <w:proofErr w:type="spellEnd"/>
            <w:r w:rsidRPr="000C5966">
              <w:rPr>
                <w:i/>
                <w:color w:val="FF0000"/>
              </w:rPr>
              <w:t xml:space="preserve"> </w:t>
            </w:r>
            <w:proofErr w:type="spellStart"/>
            <w:r w:rsidRPr="000C5966">
              <w:rPr>
                <w:i/>
                <w:color w:val="FF0000"/>
              </w:rPr>
              <w:t>verilmelidir</w:t>
            </w:r>
            <w:proofErr w:type="spellEnd"/>
            <w:r w:rsidRPr="000C5966">
              <w:rPr>
                <w:i/>
                <w:color w:val="FF0000"/>
              </w:rPr>
              <w:t>)</w:t>
            </w:r>
            <w:r w:rsidRPr="000C5966">
              <w:rPr>
                <w:b/>
              </w:rPr>
              <w:t>:</w:t>
            </w:r>
          </w:p>
          <w:p w14:paraId="6970943C" w14:textId="77777777" w:rsidR="00DC2A11" w:rsidRPr="000C5966" w:rsidRDefault="00DC2A11" w:rsidP="005A7159">
            <w:pPr>
              <w:spacing w:line="360" w:lineRule="auto"/>
              <w:jc w:val="both"/>
              <w:rPr>
                <w:i/>
              </w:rPr>
            </w:pPr>
          </w:p>
        </w:tc>
      </w:tr>
      <w:tr w:rsidR="00DC2A11" w:rsidRPr="000C5966" w14:paraId="449F5DE0" w14:textId="77777777" w:rsidTr="005A7159">
        <w:tc>
          <w:tcPr>
            <w:tcW w:w="5000" w:type="pct"/>
            <w:vAlign w:val="center"/>
          </w:tcPr>
          <w:p w14:paraId="714379AA" w14:textId="4A902E40" w:rsidR="00DC2A11" w:rsidRPr="000C5966" w:rsidRDefault="00DC2A11" w:rsidP="00DC2A11">
            <w:pPr>
              <w:spacing w:line="360" w:lineRule="auto"/>
              <w:jc w:val="both"/>
              <w:rPr>
                <w:b/>
                <w:noProof/>
                <w:lang w:val="tr-TR"/>
              </w:rPr>
            </w:pPr>
            <w:r w:rsidRPr="000C5966">
              <w:rPr>
                <w:b/>
                <w:noProof/>
                <w:lang w:val="tr-TR"/>
              </w:rPr>
              <w:t xml:space="preserve">H1.11 Araştırmaya dahil edilme kriterleri </w:t>
            </w:r>
            <w:r w:rsidRPr="000C5966">
              <w:rPr>
                <w:i/>
                <w:color w:val="FF0000"/>
              </w:rPr>
              <w:t>(</w:t>
            </w:r>
            <w:proofErr w:type="spellStart"/>
            <w:r w:rsidRPr="000C5966">
              <w:rPr>
                <w:i/>
                <w:color w:val="FF0000"/>
              </w:rPr>
              <w:t>Hangi</w:t>
            </w:r>
            <w:proofErr w:type="spellEnd"/>
            <w:r w:rsidRPr="000C5966">
              <w:rPr>
                <w:i/>
                <w:color w:val="FF0000"/>
              </w:rPr>
              <w:t xml:space="preserve"> </w:t>
            </w:r>
            <w:proofErr w:type="spellStart"/>
            <w:r w:rsidRPr="000C5966">
              <w:rPr>
                <w:i/>
                <w:color w:val="FF0000"/>
              </w:rPr>
              <w:t>hastaların</w:t>
            </w:r>
            <w:proofErr w:type="spellEnd"/>
            <w:r w:rsidRPr="000C5966">
              <w:rPr>
                <w:i/>
                <w:color w:val="FF0000"/>
              </w:rPr>
              <w:t xml:space="preserve"> </w:t>
            </w:r>
            <w:proofErr w:type="spellStart"/>
            <w:r w:rsidRPr="000C5966">
              <w:rPr>
                <w:i/>
                <w:color w:val="FF0000"/>
              </w:rPr>
              <w:t>araştırmaya</w:t>
            </w:r>
            <w:proofErr w:type="spellEnd"/>
            <w:r w:rsidRPr="000C5966">
              <w:rPr>
                <w:i/>
                <w:color w:val="FF0000"/>
              </w:rPr>
              <w:t xml:space="preserve"> </w:t>
            </w:r>
            <w:proofErr w:type="spellStart"/>
            <w:r w:rsidRPr="000C5966">
              <w:rPr>
                <w:i/>
                <w:color w:val="FF0000"/>
              </w:rPr>
              <w:t>dahil</w:t>
            </w:r>
            <w:proofErr w:type="spellEnd"/>
            <w:r w:rsidRPr="000C5966">
              <w:rPr>
                <w:i/>
                <w:color w:val="FF0000"/>
              </w:rPr>
              <w:t xml:space="preserve"> </w:t>
            </w:r>
            <w:proofErr w:type="spellStart"/>
            <w:r w:rsidRPr="000C5966">
              <w:rPr>
                <w:i/>
                <w:color w:val="FF0000"/>
              </w:rPr>
              <w:t>edileceği</w:t>
            </w:r>
            <w:proofErr w:type="spellEnd"/>
            <w:r w:rsidRPr="000C5966">
              <w:rPr>
                <w:i/>
                <w:color w:val="FF0000"/>
              </w:rPr>
              <w:t xml:space="preserve"> </w:t>
            </w:r>
            <w:proofErr w:type="spellStart"/>
            <w:r w:rsidRPr="000C5966">
              <w:rPr>
                <w:i/>
                <w:color w:val="FF0000"/>
              </w:rPr>
              <w:t>maddeler</w:t>
            </w:r>
            <w:proofErr w:type="spellEnd"/>
            <w:r w:rsidRPr="000C5966">
              <w:rPr>
                <w:i/>
                <w:color w:val="FF0000"/>
              </w:rPr>
              <w:t xml:space="preserve"> </w:t>
            </w:r>
            <w:proofErr w:type="spellStart"/>
            <w:r w:rsidRPr="000C5966">
              <w:rPr>
                <w:i/>
                <w:color w:val="FF0000"/>
              </w:rPr>
              <w:t>halinde</w:t>
            </w:r>
            <w:proofErr w:type="spellEnd"/>
            <w:r w:rsidRPr="000C5966">
              <w:rPr>
                <w:i/>
                <w:color w:val="FF0000"/>
              </w:rPr>
              <w:t xml:space="preserve"> </w:t>
            </w:r>
            <w:proofErr w:type="spellStart"/>
            <w:r w:rsidRPr="000C5966">
              <w:rPr>
                <w:i/>
                <w:color w:val="FF0000"/>
              </w:rPr>
              <w:t>yazılmalıdır</w:t>
            </w:r>
            <w:proofErr w:type="spellEnd"/>
            <w:r w:rsidRPr="000C5966">
              <w:rPr>
                <w:i/>
                <w:color w:val="FF0000"/>
              </w:rPr>
              <w:t>)</w:t>
            </w:r>
            <w:r w:rsidRPr="000C5966">
              <w:rPr>
                <w:b/>
                <w:noProof/>
                <w:lang w:val="tr-TR"/>
              </w:rPr>
              <w:t>:</w:t>
            </w:r>
          </w:p>
        </w:tc>
      </w:tr>
      <w:tr w:rsidR="00DC2A11" w:rsidRPr="000C5966" w14:paraId="51EF5F9B" w14:textId="77777777" w:rsidTr="005A7159">
        <w:tc>
          <w:tcPr>
            <w:tcW w:w="5000" w:type="pct"/>
            <w:vAlign w:val="center"/>
          </w:tcPr>
          <w:p w14:paraId="3E65514D" w14:textId="77777777" w:rsidR="00DC2A11" w:rsidRDefault="00DC2A11" w:rsidP="00DC2A11">
            <w:pPr>
              <w:spacing w:line="360" w:lineRule="auto"/>
              <w:jc w:val="both"/>
              <w:rPr>
                <w:b/>
                <w:bCs/>
              </w:rPr>
            </w:pPr>
            <w:r w:rsidRPr="000C5966">
              <w:rPr>
                <w:b/>
                <w:noProof/>
                <w:lang w:val="tr-TR"/>
              </w:rPr>
              <w:t>H1.12 Araştırmaya dahil edilmeme/dışlama kriterleri</w:t>
            </w:r>
            <w:r w:rsidRPr="000C5966">
              <w:rPr>
                <w:bCs/>
                <w:color w:val="000000"/>
              </w:rPr>
              <w:t xml:space="preserve"> </w:t>
            </w:r>
            <w:r w:rsidRPr="000C5966">
              <w:rPr>
                <w:bCs/>
                <w:i/>
                <w:color w:val="FF0000"/>
              </w:rPr>
              <w:t>(</w:t>
            </w:r>
            <w:proofErr w:type="spellStart"/>
            <w:r w:rsidRPr="000C5966">
              <w:rPr>
                <w:bCs/>
                <w:i/>
                <w:color w:val="FF0000"/>
              </w:rPr>
              <w:t>Retrospektif</w:t>
            </w:r>
            <w:proofErr w:type="spellEnd"/>
            <w:r w:rsidRPr="000C5966">
              <w:rPr>
                <w:bCs/>
                <w:i/>
                <w:color w:val="FF0000"/>
              </w:rPr>
              <w:t xml:space="preserve"> </w:t>
            </w:r>
            <w:proofErr w:type="spellStart"/>
            <w:r w:rsidRPr="000C5966">
              <w:rPr>
                <w:bCs/>
                <w:i/>
                <w:color w:val="FF0000"/>
              </w:rPr>
              <w:t>araştırmalarda</w:t>
            </w:r>
            <w:proofErr w:type="spellEnd"/>
            <w:r w:rsidRPr="000C5966">
              <w:rPr>
                <w:bCs/>
                <w:i/>
                <w:color w:val="FF0000"/>
              </w:rPr>
              <w:t xml:space="preserve"> </w:t>
            </w:r>
            <w:proofErr w:type="spellStart"/>
            <w:r w:rsidRPr="000C5966">
              <w:rPr>
                <w:bCs/>
                <w:i/>
                <w:color w:val="FF0000"/>
              </w:rPr>
              <w:t>dahil</w:t>
            </w:r>
            <w:proofErr w:type="spellEnd"/>
            <w:r w:rsidRPr="000C5966">
              <w:rPr>
                <w:bCs/>
                <w:i/>
                <w:color w:val="FF0000"/>
              </w:rPr>
              <w:t xml:space="preserve"> </w:t>
            </w:r>
            <w:proofErr w:type="spellStart"/>
            <w:r w:rsidRPr="000C5966">
              <w:rPr>
                <w:bCs/>
                <w:i/>
                <w:color w:val="FF0000"/>
              </w:rPr>
              <w:t>bütün</w:t>
            </w:r>
            <w:proofErr w:type="spellEnd"/>
            <w:r w:rsidRPr="000C5966">
              <w:rPr>
                <w:bCs/>
                <w:i/>
                <w:color w:val="FF0000"/>
              </w:rPr>
              <w:t xml:space="preserve"> </w:t>
            </w:r>
            <w:proofErr w:type="spellStart"/>
            <w:r w:rsidRPr="000C5966">
              <w:rPr>
                <w:bCs/>
                <w:i/>
                <w:color w:val="FF0000"/>
              </w:rPr>
              <w:t>araştırmalar</w:t>
            </w:r>
            <w:proofErr w:type="spellEnd"/>
            <w:r w:rsidRPr="000C5966">
              <w:rPr>
                <w:bCs/>
                <w:i/>
                <w:color w:val="FF0000"/>
              </w:rPr>
              <w:t xml:space="preserve"> </w:t>
            </w:r>
            <w:proofErr w:type="spellStart"/>
            <w:r w:rsidRPr="000C5966">
              <w:rPr>
                <w:bCs/>
                <w:i/>
                <w:color w:val="FF0000"/>
              </w:rPr>
              <w:t>için</w:t>
            </w:r>
            <w:proofErr w:type="spellEnd"/>
            <w:r w:rsidRPr="000C5966">
              <w:rPr>
                <w:bCs/>
                <w:i/>
                <w:color w:val="FF0000"/>
              </w:rPr>
              <w:t xml:space="preserve"> </w:t>
            </w:r>
            <w:proofErr w:type="spellStart"/>
            <w:r w:rsidRPr="000C5966">
              <w:rPr>
                <w:bCs/>
                <w:i/>
                <w:color w:val="FF0000"/>
              </w:rPr>
              <w:t>açıklanmalıdır</w:t>
            </w:r>
            <w:proofErr w:type="spellEnd"/>
            <w:r w:rsidRPr="000C5966">
              <w:rPr>
                <w:bCs/>
                <w:i/>
                <w:color w:val="FF0000"/>
              </w:rPr>
              <w:t>)</w:t>
            </w:r>
            <w:r w:rsidRPr="000C5966">
              <w:rPr>
                <w:b/>
                <w:bCs/>
              </w:rPr>
              <w:t>:</w:t>
            </w:r>
          </w:p>
          <w:p w14:paraId="370B9211" w14:textId="19326BFC" w:rsidR="00DC2A11" w:rsidRPr="000C5966" w:rsidRDefault="00DC2A11" w:rsidP="00DC2A11">
            <w:pPr>
              <w:spacing w:line="360" w:lineRule="auto"/>
              <w:jc w:val="both"/>
              <w:rPr>
                <w:b/>
                <w:bCs/>
                <w:iCs/>
                <w:color w:val="000000"/>
                <w:lang w:val="tr-TR"/>
              </w:rPr>
            </w:pPr>
          </w:p>
        </w:tc>
      </w:tr>
      <w:tr w:rsidR="00DC2A11" w:rsidRPr="000C5966" w14:paraId="3060EF46" w14:textId="77777777" w:rsidTr="005A7159">
        <w:tc>
          <w:tcPr>
            <w:tcW w:w="5000" w:type="pct"/>
            <w:vAlign w:val="center"/>
          </w:tcPr>
          <w:p w14:paraId="67339772" w14:textId="4FECDE00" w:rsidR="00DC2A11" w:rsidRDefault="00DC2A11" w:rsidP="005A7159">
            <w:pPr>
              <w:spacing w:line="360" w:lineRule="auto"/>
              <w:jc w:val="both"/>
              <w:rPr>
                <w:b/>
              </w:rPr>
            </w:pPr>
            <w:r w:rsidRPr="000C5966">
              <w:rPr>
                <w:b/>
                <w:bCs/>
                <w:iCs/>
                <w:color w:val="000000"/>
                <w:lang w:val="tr-TR"/>
              </w:rPr>
              <w:t>H1.13 Araştırmada kullanılan veri toplama araçları</w:t>
            </w:r>
            <w:r w:rsidRPr="000C5966">
              <w:rPr>
                <w:i/>
              </w:rPr>
              <w:t xml:space="preserve"> </w:t>
            </w:r>
            <w:r w:rsidRPr="000C5966">
              <w:rPr>
                <w:i/>
                <w:color w:val="FF0000"/>
              </w:rPr>
              <w:t>(</w:t>
            </w:r>
            <w:proofErr w:type="spellStart"/>
            <w:r w:rsidRPr="000C5966">
              <w:rPr>
                <w:i/>
                <w:color w:val="FF0000"/>
              </w:rPr>
              <w:t>Araştırmanın</w:t>
            </w:r>
            <w:proofErr w:type="spellEnd"/>
            <w:r w:rsidRPr="000C5966">
              <w:rPr>
                <w:i/>
                <w:color w:val="FF0000"/>
              </w:rPr>
              <w:t xml:space="preserve"> </w:t>
            </w:r>
            <w:proofErr w:type="spellStart"/>
            <w:r w:rsidRPr="000C5966">
              <w:rPr>
                <w:i/>
                <w:color w:val="FF0000"/>
              </w:rPr>
              <w:t>metodunun</w:t>
            </w:r>
            <w:proofErr w:type="spellEnd"/>
            <w:r w:rsidRPr="000C5966">
              <w:rPr>
                <w:i/>
                <w:color w:val="FF0000"/>
              </w:rPr>
              <w:t xml:space="preserve"> </w:t>
            </w:r>
            <w:proofErr w:type="spellStart"/>
            <w:r w:rsidRPr="000C5966">
              <w:rPr>
                <w:i/>
                <w:color w:val="FF0000"/>
              </w:rPr>
              <w:t>yanında</w:t>
            </w:r>
            <w:proofErr w:type="spellEnd"/>
            <w:r w:rsidRPr="000C5966">
              <w:rPr>
                <w:i/>
                <w:color w:val="FF0000"/>
              </w:rPr>
              <w:t xml:space="preserve"> </w:t>
            </w:r>
            <w:proofErr w:type="spellStart"/>
            <w:r w:rsidRPr="000C5966">
              <w:rPr>
                <w:i/>
                <w:color w:val="FF0000"/>
              </w:rPr>
              <w:t>veri</w:t>
            </w:r>
            <w:proofErr w:type="spellEnd"/>
            <w:r w:rsidRPr="000C5966">
              <w:rPr>
                <w:i/>
                <w:color w:val="FF0000"/>
              </w:rPr>
              <w:t xml:space="preserve"> </w:t>
            </w:r>
            <w:proofErr w:type="spellStart"/>
            <w:r w:rsidRPr="000C5966">
              <w:rPr>
                <w:i/>
                <w:color w:val="FF0000"/>
              </w:rPr>
              <w:t>toplama</w:t>
            </w:r>
            <w:proofErr w:type="spellEnd"/>
            <w:r w:rsidRPr="000C5966">
              <w:rPr>
                <w:i/>
                <w:color w:val="FF0000"/>
              </w:rPr>
              <w:t xml:space="preserve"> </w:t>
            </w:r>
            <w:proofErr w:type="spellStart"/>
            <w:r w:rsidRPr="000C5966">
              <w:rPr>
                <w:i/>
                <w:color w:val="FF0000"/>
              </w:rPr>
              <w:t>araçları</w:t>
            </w:r>
            <w:proofErr w:type="spellEnd"/>
            <w:r w:rsidRPr="000C5966">
              <w:rPr>
                <w:i/>
                <w:color w:val="FF0000"/>
              </w:rPr>
              <w:t xml:space="preserve">, </w:t>
            </w:r>
            <w:proofErr w:type="spellStart"/>
            <w:r w:rsidRPr="000C5966">
              <w:rPr>
                <w:i/>
                <w:color w:val="FF0000"/>
              </w:rPr>
              <w:t>olgu</w:t>
            </w:r>
            <w:proofErr w:type="spellEnd"/>
            <w:r w:rsidRPr="000C5966">
              <w:rPr>
                <w:i/>
                <w:color w:val="FF0000"/>
              </w:rPr>
              <w:t xml:space="preserve"> </w:t>
            </w:r>
            <w:proofErr w:type="spellStart"/>
            <w:r w:rsidRPr="000C5966">
              <w:rPr>
                <w:i/>
                <w:color w:val="FF0000"/>
              </w:rPr>
              <w:t>rapor</w:t>
            </w:r>
            <w:proofErr w:type="spellEnd"/>
            <w:r w:rsidRPr="000C5966">
              <w:rPr>
                <w:i/>
                <w:color w:val="FF0000"/>
              </w:rPr>
              <w:t xml:space="preserve"> </w:t>
            </w:r>
            <w:proofErr w:type="spellStart"/>
            <w:r w:rsidRPr="000C5966">
              <w:rPr>
                <w:i/>
                <w:color w:val="FF0000"/>
              </w:rPr>
              <w:t>formu</w:t>
            </w:r>
            <w:proofErr w:type="spellEnd"/>
            <w:r w:rsidRPr="000C5966">
              <w:rPr>
                <w:i/>
                <w:color w:val="FF0000"/>
              </w:rPr>
              <w:t xml:space="preserve"> </w:t>
            </w:r>
            <w:proofErr w:type="spellStart"/>
            <w:r w:rsidRPr="000C5966">
              <w:rPr>
                <w:i/>
                <w:color w:val="FF0000"/>
              </w:rPr>
              <w:t>tanıtılması</w:t>
            </w:r>
            <w:proofErr w:type="spellEnd"/>
            <w:r w:rsidRPr="000C5966">
              <w:rPr>
                <w:i/>
                <w:color w:val="FF0000"/>
              </w:rPr>
              <w:t xml:space="preserve"> </w:t>
            </w:r>
            <w:proofErr w:type="spellStart"/>
            <w:r w:rsidRPr="000C5966">
              <w:rPr>
                <w:i/>
                <w:color w:val="FF0000"/>
              </w:rPr>
              <w:t>veri</w:t>
            </w:r>
            <w:proofErr w:type="spellEnd"/>
            <w:r w:rsidRPr="000C5966">
              <w:rPr>
                <w:i/>
                <w:color w:val="FF0000"/>
              </w:rPr>
              <w:t xml:space="preserve"> </w:t>
            </w:r>
            <w:proofErr w:type="spellStart"/>
            <w:r w:rsidRPr="000C5966">
              <w:rPr>
                <w:i/>
                <w:color w:val="FF0000"/>
              </w:rPr>
              <w:t>toplama</w:t>
            </w:r>
            <w:proofErr w:type="spellEnd"/>
            <w:r w:rsidRPr="000C5966">
              <w:rPr>
                <w:i/>
                <w:color w:val="FF0000"/>
              </w:rPr>
              <w:t xml:space="preserve"> </w:t>
            </w:r>
            <w:proofErr w:type="spellStart"/>
            <w:r w:rsidRPr="000C5966">
              <w:rPr>
                <w:i/>
                <w:color w:val="FF0000"/>
              </w:rPr>
              <w:t>araçlarının</w:t>
            </w:r>
            <w:proofErr w:type="spellEnd"/>
            <w:r w:rsidRPr="000C5966">
              <w:rPr>
                <w:i/>
                <w:color w:val="FF0000"/>
              </w:rPr>
              <w:t xml:space="preserve"> </w:t>
            </w:r>
            <w:proofErr w:type="spellStart"/>
            <w:r w:rsidRPr="000C5966">
              <w:rPr>
                <w:i/>
                <w:color w:val="FF0000"/>
              </w:rPr>
              <w:t>tanıtılması</w:t>
            </w:r>
            <w:proofErr w:type="spellEnd"/>
            <w:r w:rsidRPr="000C5966">
              <w:rPr>
                <w:i/>
                <w:color w:val="FF0000"/>
              </w:rPr>
              <w:t xml:space="preserve">, </w:t>
            </w:r>
            <w:proofErr w:type="spellStart"/>
            <w:r w:rsidRPr="000C5966">
              <w:rPr>
                <w:i/>
                <w:color w:val="FF0000"/>
              </w:rPr>
              <w:t>veri</w:t>
            </w:r>
            <w:proofErr w:type="spellEnd"/>
            <w:r w:rsidRPr="000C5966">
              <w:rPr>
                <w:i/>
                <w:color w:val="FF0000"/>
              </w:rPr>
              <w:t xml:space="preserve"> </w:t>
            </w:r>
            <w:proofErr w:type="spellStart"/>
            <w:r w:rsidRPr="000C5966">
              <w:rPr>
                <w:i/>
                <w:color w:val="FF0000"/>
              </w:rPr>
              <w:t>toplama</w:t>
            </w:r>
            <w:proofErr w:type="spellEnd"/>
            <w:r w:rsidRPr="000C5966">
              <w:rPr>
                <w:i/>
                <w:color w:val="FF0000"/>
              </w:rPr>
              <w:t xml:space="preserve"> </w:t>
            </w:r>
            <w:proofErr w:type="spellStart"/>
            <w:r w:rsidRPr="000C5966">
              <w:rPr>
                <w:i/>
                <w:color w:val="FF0000"/>
              </w:rPr>
              <w:t>araçlarının</w:t>
            </w:r>
            <w:proofErr w:type="spellEnd"/>
            <w:r w:rsidRPr="000C5966">
              <w:rPr>
                <w:i/>
                <w:color w:val="FF0000"/>
              </w:rPr>
              <w:t xml:space="preserve"> </w:t>
            </w:r>
            <w:proofErr w:type="spellStart"/>
            <w:r w:rsidRPr="000C5966">
              <w:rPr>
                <w:i/>
                <w:color w:val="FF0000"/>
              </w:rPr>
              <w:t>geçerlilik</w:t>
            </w:r>
            <w:proofErr w:type="spellEnd"/>
            <w:r w:rsidRPr="000C5966">
              <w:rPr>
                <w:i/>
                <w:color w:val="FF0000"/>
              </w:rPr>
              <w:t xml:space="preserve"> </w:t>
            </w:r>
            <w:proofErr w:type="spellStart"/>
            <w:r w:rsidRPr="000C5966">
              <w:rPr>
                <w:i/>
                <w:color w:val="FF0000"/>
              </w:rPr>
              <w:t>ve</w:t>
            </w:r>
            <w:proofErr w:type="spellEnd"/>
            <w:r w:rsidRPr="000C5966">
              <w:rPr>
                <w:i/>
                <w:color w:val="FF0000"/>
              </w:rPr>
              <w:t xml:space="preserve"> </w:t>
            </w:r>
            <w:proofErr w:type="spellStart"/>
            <w:r w:rsidRPr="000C5966">
              <w:rPr>
                <w:i/>
                <w:color w:val="FF0000"/>
              </w:rPr>
              <w:t>güvenirlik</w:t>
            </w:r>
            <w:proofErr w:type="spellEnd"/>
            <w:r w:rsidRPr="000C5966">
              <w:rPr>
                <w:i/>
                <w:color w:val="FF0000"/>
              </w:rPr>
              <w:t xml:space="preserve"> </w:t>
            </w:r>
            <w:proofErr w:type="spellStart"/>
            <w:r w:rsidRPr="000C5966">
              <w:rPr>
                <w:i/>
                <w:color w:val="FF0000"/>
              </w:rPr>
              <w:t>bilgileri</w:t>
            </w:r>
            <w:proofErr w:type="spellEnd"/>
            <w:r w:rsidRPr="000C5966">
              <w:rPr>
                <w:i/>
                <w:color w:val="FF0000"/>
              </w:rPr>
              <w:t>)</w:t>
            </w:r>
            <w:r w:rsidRPr="000C5966">
              <w:rPr>
                <w:b/>
              </w:rPr>
              <w:t>:</w:t>
            </w:r>
          </w:p>
          <w:p w14:paraId="4D0D7679" w14:textId="77777777" w:rsidR="00DC2A11" w:rsidRPr="000C5966" w:rsidRDefault="00DC2A11" w:rsidP="005A7159">
            <w:pPr>
              <w:spacing w:line="360" w:lineRule="auto"/>
              <w:jc w:val="both"/>
            </w:pPr>
          </w:p>
          <w:p w14:paraId="4145DDF6" w14:textId="77777777" w:rsidR="00DC2A11" w:rsidRPr="000C5966" w:rsidRDefault="00DC2A11" w:rsidP="005A7159">
            <w:pPr>
              <w:spacing w:line="360" w:lineRule="auto"/>
              <w:jc w:val="both"/>
              <w:rPr>
                <w:b/>
                <w:bCs/>
                <w:iCs/>
                <w:color w:val="000000"/>
                <w:lang w:val="tr-TR"/>
              </w:rPr>
            </w:pPr>
          </w:p>
        </w:tc>
      </w:tr>
      <w:tr w:rsidR="00DC2A11" w:rsidRPr="000C5966" w14:paraId="4E8BD6CF" w14:textId="77777777" w:rsidTr="005A7159">
        <w:tc>
          <w:tcPr>
            <w:tcW w:w="5000" w:type="pct"/>
            <w:vAlign w:val="center"/>
          </w:tcPr>
          <w:p w14:paraId="11C82028" w14:textId="77777777" w:rsidR="00DC2A11" w:rsidRPr="000C5966" w:rsidRDefault="00DC2A11" w:rsidP="005A7159">
            <w:pPr>
              <w:spacing w:line="360" w:lineRule="auto"/>
              <w:jc w:val="both"/>
              <w:rPr>
                <w:b/>
                <w:bCs/>
                <w:iCs/>
                <w:color w:val="000000"/>
                <w:lang w:val="tr-TR"/>
              </w:rPr>
            </w:pPr>
            <w:r w:rsidRPr="000C5966">
              <w:rPr>
                <w:b/>
                <w:bCs/>
                <w:iCs/>
                <w:color w:val="000000"/>
                <w:lang w:val="tr-TR"/>
              </w:rPr>
              <w:lastRenderedPageBreak/>
              <w:t xml:space="preserve">H1.14 Araştırmada kullanılacak/kullanılabilecek kurum olanakları </w:t>
            </w:r>
            <w:r w:rsidRPr="000C5966">
              <w:rPr>
                <w:i/>
                <w:color w:val="FF0000"/>
              </w:rPr>
              <w:t>(</w:t>
            </w:r>
            <w:proofErr w:type="spellStart"/>
            <w:r w:rsidRPr="000C5966">
              <w:rPr>
                <w:i/>
                <w:color w:val="FF0000"/>
              </w:rPr>
              <w:t>Araştırma</w:t>
            </w:r>
            <w:proofErr w:type="spellEnd"/>
            <w:r w:rsidRPr="000C5966">
              <w:rPr>
                <w:i/>
                <w:color w:val="FF0000"/>
              </w:rPr>
              <w:t xml:space="preserve"> </w:t>
            </w:r>
            <w:proofErr w:type="spellStart"/>
            <w:r w:rsidRPr="000C5966">
              <w:rPr>
                <w:i/>
                <w:color w:val="FF0000"/>
              </w:rPr>
              <w:t>sürecinde</w:t>
            </w:r>
            <w:proofErr w:type="spellEnd"/>
            <w:r w:rsidRPr="000C5966">
              <w:rPr>
                <w:i/>
                <w:color w:val="FF0000"/>
              </w:rPr>
              <w:t xml:space="preserve"> </w:t>
            </w:r>
            <w:proofErr w:type="spellStart"/>
            <w:r w:rsidRPr="000C5966">
              <w:rPr>
                <w:i/>
                <w:color w:val="FF0000"/>
              </w:rPr>
              <w:t>hnagi</w:t>
            </w:r>
            <w:proofErr w:type="spellEnd"/>
            <w:r w:rsidRPr="000C5966">
              <w:rPr>
                <w:i/>
                <w:color w:val="FF0000"/>
              </w:rPr>
              <w:t xml:space="preserve"> </w:t>
            </w:r>
            <w:proofErr w:type="spellStart"/>
            <w:r w:rsidRPr="000C5966">
              <w:rPr>
                <w:i/>
                <w:color w:val="FF0000"/>
              </w:rPr>
              <w:t>kurumsal</w:t>
            </w:r>
            <w:proofErr w:type="spellEnd"/>
            <w:r w:rsidRPr="000C5966">
              <w:rPr>
                <w:i/>
                <w:color w:val="FF0000"/>
              </w:rPr>
              <w:t xml:space="preserve"> </w:t>
            </w:r>
            <w:proofErr w:type="spellStart"/>
            <w:r w:rsidRPr="000C5966">
              <w:rPr>
                <w:i/>
                <w:color w:val="FF0000"/>
              </w:rPr>
              <w:t>imkanların</w:t>
            </w:r>
            <w:proofErr w:type="spellEnd"/>
            <w:r w:rsidRPr="000C5966">
              <w:rPr>
                <w:i/>
                <w:color w:val="FF0000"/>
              </w:rPr>
              <w:t xml:space="preserve"> </w:t>
            </w:r>
            <w:proofErr w:type="spellStart"/>
            <w:r w:rsidRPr="000C5966">
              <w:rPr>
                <w:i/>
                <w:color w:val="FF0000"/>
              </w:rPr>
              <w:t>kullanılacağı</w:t>
            </w:r>
            <w:proofErr w:type="spellEnd"/>
            <w:r w:rsidRPr="000C5966">
              <w:rPr>
                <w:i/>
                <w:color w:val="FF0000"/>
              </w:rPr>
              <w:t xml:space="preserve"> </w:t>
            </w:r>
            <w:proofErr w:type="spellStart"/>
            <w:r w:rsidRPr="000C5966">
              <w:rPr>
                <w:i/>
                <w:color w:val="FF0000"/>
              </w:rPr>
              <w:t>ve</w:t>
            </w:r>
            <w:proofErr w:type="spellEnd"/>
            <w:r w:rsidRPr="000C5966">
              <w:rPr>
                <w:i/>
                <w:color w:val="FF0000"/>
              </w:rPr>
              <w:t xml:space="preserve"> </w:t>
            </w:r>
            <w:proofErr w:type="spellStart"/>
            <w:r w:rsidRPr="000C5966">
              <w:rPr>
                <w:i/>
                <w:color w:val="FF0000"/>
              </w:rPr>
              <w:t>kuruma</w:t>
            </w:r>
            <w:proofErr w:type="spellEnd"/>
            <w:r w:rsidRPr="000C5966">
              <w:rPr>
                <w:i/>
                <w:color w:val="FF0000"/>
              </w:rPr>
              <w:t xml:space="preserve"> </w:t>
            </w:r>
            <w:proofErr w:type="spellStart"/>
            <w:r w:rsidRPr="000C5966">
              <w:rPr>
                <w:i/>
                <w:color w:val="FF0000"/>
              </w:rPr>
              <w:t>maliyet</w:t>
            </w:r>
            <w:proofErr w:type="spellEnd"/>
            <w:r w:rsidRPr="000C5966">
              <w:rPr>
                <w:i/>
                <w:color w:val="FF0000"/>
              </w:rPr>
              <w:t xml:space="preserve"> </w:t>
            </w:r>
            <w:proofErr w:type="spellStart"/>
            <w:r w:rsidRPr="000C5966">
              <w:rPr>
                <w:i/>
                <w:color w:val="FF0000"/>
              </w:rPr>
              <w:t>oluşturup</w:t>
            </w:r>
            <w:proofErr w:type="spellEnd"/>
            <w:r w:rsidRPr="000C5966">
              <w:rPr>
                <w:i/>
                <w:color w:val="FF0000"/>
              </w:rPr>
              <w:t xml:space="preserve"> </w:t>
            </w:r>
            <w:proofErr w:type="spellStart"/>
            <w:r w:rsidRPr="000C5966">
              <w:rPr>
                <w:i/>
                <w:color w:val="FF0000"/>
              </w:rPr>
              <w:t>oluşturmadığı</w:t>
            </w:r>
            <w:proofErr w:type="spellEnd"/>
            <w:r w:rsidRPr="000C5966">
              <w:rPr>
                <w:i/>
                <w:color w:val="FF0000"/>
              </w:rPr>
              <w:t xml:space="preserve"> </w:t>
            </w:r>
            <w:proofErr w:type="spellStart"/>
            <w:r w:rsidRPr="000C5966">
              <w:rPr>
                <w:i/>
                <w:color w:val="FF0000"/>
              </w:rPr>
              <w:t>mutlaka</w:t>
            </w:r>
            <w:proofErr w:type="spellEnd"/>
            <w:r w:rsidRPr="000C5966">
              <w:rPr>
                <w:i/>
                <w:color w:val="FF0000"/>
              </w:rPr>
              <w:t xml:space="preserve"> </w:t>
            </w:r>
            <w:proofErr w:type="spellStart"/>
            <w:r w:rsidRPr="000C5966">
              <w:rPr>
                <w:i/>
                <w:color w:val="FF0000"/>
              </w:rPr>
              <w:t>detaylı</w:t>
            </w:r>
            <w:proofErr w:type="spellEnd"/>
            <w:r w:rsidRPr="000C5966">
              <w:rPr>
                <w:i/>
                <w:color w:val="FF0000"/>
              </w:rPr>
              <w:t xml:space="preserve"> </w:t>
            </w:r>
            <w:proofErr w:type="spellStart"/>
            <w:r w:rsidRPr="000C5966">
              <w:rPr>
                <w:i/>
                <w:color w:val="FF0000"/>
              </w:rPr>
              <w:t>açıklanmalıdır</w:t>
            </w:r>
            <w:proofErr w:type="spellEnd"/>
            <w:r w:rsidRPr="000C5966">
              <w:rPr>
                <w:i/>
                <w:color w:val="FF0000"/>
              </w:rPr>
              <w:t xml:space="preserve">. </w:t>
            </w:r>
            <w:proofErr w:type="spellStart"/>
            <w:r w:rsidRPr="000C5966">
              <w:rPr>
                <w:i/>
                <w:color w:val="FF0000"/>
              </w:rPr>
              <w:t>Örneğin</w:t>
            </w:r>
            <w:proofErr w:type="spellEnd"/>
            <w:r w:rsidRPr="000C5966">
              <w:rPr>
                <w:i/>
                <w:color w:val="FF0000"/>
              </w:rPr>
              <w:t xml:space="preserve"> EKG </w:t>
            </w:r>
            <w:proofErr w:type="spellStart"/>
            <w:r w:rsidRPr="000C5966">
              <w:rPr>
                <w:i/>
                <w:color w:val="FF0000"/>
              </w:rPr>
              <w:t>cihazı</w:t>
            </w:r>
            <w:proofErr w:type="spellEnd"/>
            <w:r w:rsidRPr="000C5966">
              <w:rPr>
                <w:i/>
                <w:color w:val="FF0000"/>
              </w:rPr>
              <w:t xml:space="preserve">, </w:t>
            </w:r>
            <w:proofErr w:type="spellStart"/>
            <w:r w:rsidRPr="000C5966">
              <w:rPr>
                <w:i/>
                <w:color w:val="FF0000"/>
              </w:rPr>
              <w:t>toplantı</w:t>
            </w:r>
            <w:proofErr w:type="spellEnd"/>
            <w:r w:rsidRPr="000C5966">
              <w:rPr>
                <w:i/>
                <w:color w:val="FF0000"/>
              </w:rPr>
              <w:t xml:space="preserve"> </w:t>
            </w:r>
            <w:proofErr w:type="spellStart"/>
            <w:r w:rsidRPr="000C5966">
              <w:rPr>
                <w:i/>
                <w:color w:val="FF0000"/>
              </w:rPr>
              <w:t>salonu</w:t>
            </w:r>
            <w:proofErr w:type="spellEnd"/>
            <w:r w:rsidRPr="000C5966">
              <w:rPr>
                <w:i/>
                <w:color w:val="FF0000"/>
              </w:rPr>
              <w:t xml:space="preserve"> vb.))</w:t>
            </w:r>
            <w:r w:rsidRPr="000C5966">
              <w:rPr>
                <w:b/>
                <w:color w:val="000000"/>
              </w:rPr>
              <w:t>:</w:t>
            </w:r>
          </w:p>
          <w:p w14:paraId="45865C32" w14:textId="77777777" w:rsidR="00DC2A11" w:rsidRPr="000C5966" w:rsidRDefault="00DC2A11" w:rsidP="005A7159">
            <w:pPr>
              <w:spacing w:line="360" w:lineRule="auto"/>
              <w:rPr>
                <w:b/>
                <w:bCs/>
                <w:iCs/>
                <w:color w:val="000000"/>
                <w:lang w:val="tr-TR"/>
              </w:rPr>
            </w:pPr>
          </w:p>
        </w:tc>
      </w:tr>
      <w:tr w:rsidR="00DC2A11" w:rsidRPr="000C5966" w14:paraId="120F0138" w14:textId="77777777" w:rsidTr="005A7159">
        <w:trPr>
          <w:trHeight w:val="392"/>
        </w:trPr>
        <w:tc>
          <w:tcPr>
            <w:tcW w:w="5000" w:type="pct"/>
            <w:vAlign w:val="center"/>
          </w:tcPr>
          <w:p w14:paraId="65BCAB93" w14:textId="77777777" w:rsidR="00DC2A11" w:rsidRPr="000C5966" w:rsidRDefault="00DC2A11" w:rsidP="005A7159">
            <w:pPr>
              <w:spacing w:line="360" w:lineRule="auto"/>
              <w:jc w:val="both"/>
              <w:rPr>
                <w:b/>
                <w:color w:val="000000"/>
                <w:lang w:val="tr-TR"/>
              </w:rPr>
            </w:pPr>
            <w:r w:rsidRPr="000C5966">
              <w:rPr>
                <w:b/>
                <w:color w:val="000000"/>
                <w:lang w:val="tr-TR"/>
              </w:rPr>
              <w:t xml:space="preserve">H1.15 Verileri değerlendirmede kullanılacak istatistik yöntemler </w:t>
            </w:r>
            <w:r w:rsidRPr="000C5966">
              <w:rPr>
                <w:i/>
                <w:color w:val="FF0000"/>
              </w:rPr>
              <w:t>(</w:t>
            </w:r>
            <w:proofErr w:type="spellStart"/>
            <w:r w:rsidRPr="000C5966">
              <w:rPr>
                <w:i/>
                <w:color w:val="FF0000"/>
              </w:rPr>
              <w:t>Araştırmada</w:t>
            </w:r>
            <w:proofErr w:type="spellEnd"/>
            <w:r w:rsidRPr="000C5966">
              <w:rPr>
                <w:i/>
                <w:color w:val="FF0000"/>
              </w:rPr>
              <w:t xml:space="preserve"> </w:t>
            </w:r>
            <w:proofErr w:type="spellStart"/>
            <w:r w:rsidRPr="000C5966">
              <w:rPr>
                <w:i/>
                <w:color w:val="FF0000"/>
              </w:rPr>
              <w:t>tüm</w:t>
            </w:r>
            <w:proofErr w:type="spellEnd"/>
            <w:r w:rsidRPr="000C5966">
              <w:rPr>
                <w:i/>
                <w:color w:val="FF0000"/>
              </w:rPr>
              <w:t xml:space="preserve"> </w:t>
            </w:r>
            <w:proofErr w:type="spellStart"/>
            <w:r w:rsidRPr="000C5966">
              <w:rPr>
                <w:i/>
                <w:color w:val="FF0000"/>
              </w:rPr>
              <w:t>değişkenlerin</w:t>
            </w:r>
            <w:proofErr w:type="spellEnd"/>
            <w:r w:rsidRPr="000C5966">
              <w:rPr>
                <w:i/>
                <w:color w:val="FF0000"/>
              </w:rPr>
              <w:t xml:space="preserve">, </w:t>
            </w:r>
            <w:proofErr w:type="spellStart"/>
            <w:r w:rsidRPr="000C5966">
              <w:rPr>
                <w:i/>
                <w:color w:val="FF0000"/>
              </w:rPr>
              <w:t>hangi</w:t>
            </w:r>
            <w:proofErr w:type="spellEnd"/>
            <w:r w:rsidRPr="000C5966">
              <w:rPr>
                <w:i/>
                <w:color w:val="FF0000"/>
              </w:rPr>
              <w:t xml:space="preserve"> </w:t>
            </w:r>
            <w:proofErr w:type="spellStart"/>
            <w:r w:rsidRPr="000C5966">
              <w:rPr>
                <w:i/>
                <w:color w:val="FF0000"/>
              </w:rPr>
              <w:t>istatistiksel</w:t>
            </w:r>
            <w:proofErr w:type="spellEnd"/>
            <w:r w:rsidRPr="000C5966">
              <w:rPr>
                <w:i/>
                <w:color w:val="FF0000"/>
              </w:rPr>
              <w:t xml:space="preserve"> </w:t>
            </w:r>
            <w:proofErr w:type="spellStart"/>
            <w:r w:rsidRPr="000C5966">
              <w:rPr>
                <w:i/>
                <w:color w:val="FF0000"/>
              </w:rPr>
              <w:t>yöntemlerle</w:t>
            </w:r>
            <w:proofErr w:type="spellEnd"/>
            <w:r w:rsidRPr="000C5966">
              <w:rPr>
                <w:i/>
                <w:color w:val="FF0000"/>
              </w:rPr>
              <w:t xml:space="preserve"> </w:t>
            </w:r>
            <w:proofErr w:type="spellStart"/>
            <w:r w:rsidRPr="000C5966">
              <w:rPr>
                <w:i/>
                <w:color w:val="FF0000"/>
              </w:rPr>
              <w:t>analiz</w:t>
            </w:r>
            <w:proofErr w:type="spellEnd"/>
            <w:r w:rsidRPr="000C5966">
              <w:rPr>
                <w:i/>
                <w:color w:val="FF0000"/>
              </w:rPr>
              <w:t xml:space="preserve"> </w:t>
            </w:r>
            <w:proofErr w:type="spellStart"/>
            <w:r w:rsidRPr="000C5966">
              <w:rPr>
                <w:i/>
                <w:color w:val="FF0000"/>
              </w:rPr>
              <w:t>edileceği</w:t>
            </w:r>
            <w:proofErr w:type="spellEnd"/>
            <w:r w:rsidRPr="000C5966">
              <w:rPr>
                <w:i/>
                <w:color w:val="FF0000"/>
              </w:rPr>
              <w:t xml:space="preserve"> </w:t>
            </w:r>
            <w:proofErr w:type="spellStart"/>
            <w:r w:rsidRPr="000C5966">
              <w:rPr>
                <w:i/>
                <w:color w:val="FF0000"/>
              </w:rPr>
              <w:t>açıklanmalıdır</w:t>
            </w:r>
            <w:proofErr w:type="spellEnd"/>
            <w:r w:rsidRPr="000C5966">
              <w:rPr>
                <w:i/>
                <w:color w:val="FF0000"/>
              </w:rPr>
              <w:t>)</w:t>
            </w:r>
            <w:r w:rsidRPr="000C5966">
              <w:rPr>
                <w:b/>
              </w:rPr>
              <w:t>:</w:t>
            </w:r>
          </w:p>
        </w:tc>
      </w:tr>
      <w:tr w:rsidR="00DC2A11" w:rsidRPr="000C5966" w14:paraId="2EA2BF73" w14:textId="77777777" w:rsidTr="005A7159">
        <w:trPr>
          <w:trHeight w:val="392"/>
        </w:trPr>
        <w:tc>
          <w:tcPr>
            <w:tcW w:w="5000" w:type="pct"/>
            <w:vAlign w:val="center"/>
          </w:tcPr>
          <w:p w14:paraId="64AE7A83" w14:textId="77777777" w:rsidR="00DC2A11" w:rsidRPr="000C5966" w:rsidRDefault="00DC2A11" w:rsidP="005A7159">
            <w:pPr>
              <w:pStyle w:val="GvdeMetniGirintisi"/>
              <w:overflowPunct w:val="0"/>
              <w:autoSpaceDE w:val="0"/>
              <w:autoSpaceDN w:val="0"/>
              <w:adjustRightInd w:val="0"/>
              <w:spacing w:line="360" w:lineRule="auto"/>
              <w:ind w:left="0" w:right="-58"/>
              <w:jc w:val="both"/>
              <w:textAlignment w:val="baseline"/>
              <w:rPr>
                <w:b/>
                <w:szCs w:val="24"/>
              </w:rPr>
            </w:pPr>
            <w:r w:rsidRPr="000C5966">
              <w:rPr>
                <w:b/>
                <w:color w:val="000000"/>
                <w:szCs w:val="24"/>
              </w:rPr>
              <w:t xml:space="preserve">H2 Araştırmacı katkısı </w:t>
            </w:r>
            <w:r w:rsidRPr="000C5966">
              <w:rPr>
                <w:i/>
                <w:color w:val="FF0000"/>
                <w:szCs w:val="24"/>
              </w:rPr>
              <w:t>(Araştırma ekibindeki araştırmacıların rolleri belirtilmelidir)</w:t>
            </w:r>
            <w:r w:rsidRPr="000C5966">
              <w:rPr>
                <w:b/>
                <w:szCs w:val="24"/>
              </w:rPr>
              <w:t>:</w:t>
            </w:r>
          </w:p>
          <w:p w14:paraId="149EE423" w14:textId="77777777" w:rsidR="00DC2A11" w:rsidRPr="000C5966" w:rsidRDefault="00DC2A11" w:rsidP="005A7159">
            <w:pPr>
              <w:pStyle w:val="GvdeMetniGirintisi"/>
              <w:overflowPunct w:val="0"/>
              <w:autoSpaceDE w:val="0"/>
              <w:autoSpaceDN w:val="0"/>
              <w:adjustRightInd w:val="0"/>
              <w:spacing w:line="360" w:lineRule="auto"/>
              <w:ind w:left="0" w:right="-58"/>
              <w:textAlignment w:val="baseline"/>
              <w:rPr>
                <w:bCs/>
                <w:i/>
                <w:color w:val="000000"/>
                <w:szCs w:val="24"/>
              </w:rPr>
            </w:pPr>
          </w:p>
        </w:tc>
      </w:tr>
      <w:tr w:rsidR="00DC2A11" w:rsidRPr="000C5966" w14:paraId="67C0304E" w14:textId="77777777" w:rsidTr="005A7159">
        <w:trPr>
          <w:trHeight w:val="396"/>
        </w:trPr>
        <w:tc>
          <w:tcPr>
            <w:tcW w:w="5000" w:type="pct"/>
            <w:vAlign w:val="center"/>
          </w:tcPr>
          <w:p w14:paraId="2EC21C30" w14:textId="327CC517" w:rsidR="00DC2A11" w:rsidRPr="000C5966" w:rsidRDefault="00DC2A11" w:rsidP="00DC2A11">
            <w:pPr>
              <w:spacing w:line="360" w:lineRule="auto"/>
              <w:jc w:val="both"/>
              <w:rPr>
                <w:b/>
                <w:noProof/>
                <w:color w:val="000000"/>
                <w:lang w:val="tr-TR"/>
              </w:rPr>
            </w:pPr>
            <w:r w:rsidRPr="000C5966">
              <w:rPr>
                <w:b/>
                <w:noProof/>
                <w:color w:val="000000"/>
                <w:lang w:val="tr-TR"/>
              </w:rPr>
              <w:t>H3 Literatür örneği (kaynaklar)</w:t>
            </w:r>
            <w:r w:rsidRPr="000C5966">
              <w:rPr>
                <w:i/>
              </w:rPr>
              <w:t xml:space="preserve"> </w:t>
            </w:r>
            <w:r w:rsidRPr="000C5966">
              <w:rPr>
                <w:i/>
                <w:color w:val="FF0000"/>
              </w:rPr>
              <w:t>(</w:t>
            </w:r>
            <w:proofErr w:type="spellStart"/>
            <w:r w:rsidRPr="000C5966">
              <w:rPr>
                <w:i/>
                <w:color w:val="FF0000"/>
              </w:rPr>
              <w:t>Araştırma</w:t>
            </w:r>
            <w:proofErr w:type="spellEnd"/>
            <w:r w:rsidRPr="000C5966">
              <w:rPr>
                <w:i/>
                <w:color w:val="FF0000"/>
              </w:rPr>
              <w:t xml:space="preserve"> </w:t>
            </w:r>
            <w:proofErr w:type="spellStart"/>
            <w:r w:rsidRPr="000C5966">
              <w:rPr>
                <w:i/>
                <w:color w:val="FF0000"/>
              </w:rPr>
              <w:t>planı</w:t>
            </w:r>
            <w:proofErr w:type="spellEnd"/>
            <w:r w:rsidRPr="000C5966">
              <w:rPr>
                <w:i/>
                <w:color w:val="FF0000"/>
              </w:rPr>
              <w:t xml:space="preserve"> </w:t>
            </w:r>
            <w:proofErr w:type="spellStart"/>
            <w:r w:rsidRPr="000C5966">
              <w:rPr>
                <w:i/>
                <w:color w:val="FF0000"/>
              </w:rPr>
              <w:t>içerisinde</w:t>
            </w:r>
            <w:proofErr w:type="spellEnd"/>
            <w:r w:rsidRPr="000C5966">
              <w:rPr>
                <w:i/>
                <w:color w:val="FF0000"/>
              </w:rPr>
              <w:t xml:space="preserve"> </w:t>
            </w:r>
            <w:proofErr w:type="spellStart"/>
            <w:r w:rsidRPr="000C5966">
              <w:rPr>
                <w:i/>
                <w:color w:val="FF0000"/>
              </w:rPr>
              <w:t>bilimsel</w:t>
            </w:r>
            <w:proofErr w:type="spellEnd"/>
            <w:r w:rsidRPr="000C5966">
              <w:rPr>
                <w:i/>
                <w:color w:val="FF0000"/>
              </w:rPr>
              <w:t xml:space="preserve"> </w:t>
            </w:r>
            <w:proofErr w:type="spellStart"/>
            <w:r w:rsidRPr="000C5966">
              <w:rPr>
                <w:i/>
                <w:color w:val="FF0000"/>
              </w:rPr>
              <w:t>literatüre</w:t>
            </w:r>
            <w:proofErr w:type="spellEnd"/>
            <w:r w:rsidRPr="000C5966">
              <w:rPr>
                <w:i/>
                <w:color w:val="FF0000"/>
              </w:rPr>
              <w:t xml:space="preserve"> </w:t>
            </w:r>
            <w:proofErr w:type="spellStart"/>
            <w:r w:rsidRPr="000C5966">
              <w:rPr>
                <w:i/>
                <w:color w:val="FF0000"/>
              </w:rPr>
              <w:t>dayandırılan</w:t>
            </w:r>
            <w:proofErr w:type="spellEnd"/>
            <w:r w:rsidRPr="000C5966">
              <w:rPr>
                <w:i/>
                <w:color w:val="FF0000"/>
              </w:rPr>
              <w:t xml:space="preserve"> </w:t>
            </w:r>
            <w:proofErr w:type="spellStart"/>
            <w:r w:rsidRPr="000C5966">
              <w:rPr>
                <w:i/>
                <w:color w:val="FF0000"/>
              </w:rPr>
              <w:t>ya</w:t>
            </w:r>
            <w:proofErr w:type="spellEnd"/>
            <w:r w:rsidRPr="000C5966">
              <w:rPr>
                <w:i/>
                <w:color w:val="FF0000"/>
              </w:rPr>
              <w:t xml:space="preserve"> da </w:t>
            </w:r>
            <w:proofErr w:type="spellStart"/>
            <w:r w:rsidRPr="000C5966">
              <w:rPr>
                <w:i/>
                <w:color w:val="FF0000"/>
              </w:rPr>
              <w:t>dayandırılması</w:t>
            </w:r>
            <w:proofErr w:type="spellEnd"/>
            <w:r w:rsidRPr="000C5966">
              <w:rPr>
                <w:i/>
                <w:color w:val="FF0000"/>
              </w:rPr>
              <w:t xml:space="preserve"> </w:t>
            </w:r>
            <w:proofErr w:type="spellStart"/>
            <w:r w:rsidRPr="000C5966">
              <w:rPr>
                <w:i/>
                <w:color w:val="FF0000"/>
              </w:rPr>
              <w:t>gereken</w:t>
            </w:r>
            <w:proofErr w:type="spellEnd"/>
            <w:r w:rsidRPr="000C5966">
              <w:rPr>
                <w:i/>
                <w:color w:val="FF0000"/>
              </w:rPr>
              <w:t xml:space="preserve"> her </w:t>
            </w:r>
            <w:proofErr w:type="spellStart"/>
            <w:r w:rsidRPr="000C5966">
              <w:rPr>
                <w:i/>
                <w:color w:val="FF0000"/>
              </w:rPr>
              <w:t>ifadenin</w:t>
            </w:r>
            <w:proofErr w:type="spellEnd"/>
            <w:r w:rsidRPr="000C5966">
              <w:rPr>
                <w:i/>
                <w:color w:val="FF0000"/>
              </w:rPr>
              <w:t xml:space="preserve"> </w:t>
            </w:r>
            <w:proofErr w:type="spellStart"/>
            <w:r w:rsidRPr="000C5966">
              <w:rPr>
                <w:i/>
                <w:color w:val="FF0000"/>
              </w:rPr>
              <w:t>alındığı</w:t>
            </w:r>
            <w:proofErr w:type="spellEnd"/>
            <w:r w:rsidRPr="000C5966">
              <w:rPr>
                <w:i/>
                <w:color w:val="FF0000"/>
              </w:rPr>
              <w:t xml:space="preserve"> </w:t>
            </w:r>
            <w:proofErr w:type="spellStart"/>
            <w:r w:rsidRPr="000C5966">
              <w:rPr>
                <w:i/>
                <w:color w:val="FF0000"/>
              </w:rPr>
              <w:t>kaynak</w:t>
            </w:r>
            <w:proofErr w:type="spellEnd"/>
            <w:r w:rsidRPr="000C5966">
              <w:rPr>
                <w:i/>
                <w:color w:val="FF0000"/>
              </w:rPr>
              <w:t xml:space="preserve"> </w:t>
            </w:r>
            <w:proofErr w:type="spellStart"/>
            <w:r w:rsidRPr="000C5966">
              <w:rPr>
                <w:i/>
                <w:color w:val="FF0000"/>
              </w:rPr>
              <w:t>metin</w:t>
            </w:r>
            <w:proofErr w:type="spellEnd"/>
            <w:r w:rsidRPr="000C5966">
              <w:rPr>
                <w:i/>
                <w:color w:val="FF0000"/>
              </w:rPr>
              <w:t xml:space="preserve"> </w:t>
            </w:r>
            <w:proofErr w:type="spellStart"/>
            <w:r w:rsidRPr="000C5966">
              <w:rPr>
                <w:i/>
                <w:color w:val="FF0000"/>
              </w:rPr>
              <w:t>içinde</w:t>
            </w:r>
            <w:proofErr w:type="spellEnd"/>
            <w:r w:rsidRPr="000C5966">
              <w:rPr>
                <w:i/>
                <w:color w:val="FF0000"/>
              </w:rPr>
              <w:t xml:space="preserve"> </w:t>
            </w:r>
            <w:proofErr w:type="spellStart"/>
            <w:r w:rsidRPr="000C5966">
              <w:rPr>
                <w:i/>
                <w:color w:val="FF0000"/>
              </w:rPr>
              <w:t>parantez</w:t>
            </w:r>
            <w:proofErr w:type="spellEnd"/>
            <w:r w:rsidRPr="000C5966">
              <w:rPr>
                <w:i/>
                <w:color w:val="FF0000"/>
              </w:rPr>
              <w:t xml:space="preserve"> </w:t>
            </w:r>
            <w:proofErr w:type="spellStart"/>
            <w:r w:rsidRPr="000C5966">
              <w:rPr>
                <w:i/>
                <w:color w:val="FF0000"/>
              </w:rPr>
              <w:t>içinde</w:t>
            </w:r>
            <w:proofErr w:type="spellEnd"/>
            <w:r w:rsidRPr="000C5966">
              <w:rPr>
                <w:i/>
                <w:color w:val="FF0000"/>
              </w:rPr>
              <w:t xml:space="preserve"> </w:t>
            </w:r>
            <w:proofErr w:type="spellStart"/>
            <w:r w:rsidRPr="000C5966">
              <w:rPr>
                <w:i/>
                <w:color w:val="FF0000"/>
              </w:rPr>
              <w:t>gösterilirken</w:t>
            </w:r>
            <w:proofErr w:type="spellEnd"/>
            <w:r w:rsidRPr="000C5966">
              <w:rPr>
                <w:i/>
                <w:color w:val="FF0000"/>
              </w:rPr>
              <w:t xml:space="preserve">, </w:t>
            </w:r>
            <w:proofErr w:type="spellStart"/>
            <w:r w:rsidRPr="000C5966">
              <w:rPr>
                <w:i/>
                <w:color w:val="FF0000"/>
              </w:rPr>
              <w:t>bu</w:t>
            </w:r>
            <w:proofErr w:type="spellEnd"/>
            <w:r w:rsidRPr="000C5966">
              <w:rPr>
                <w:i/>
                <w:color w:val="FF0000"/>
              </w:rPr>
              <w:t xml:space="preserve"> </w:t>
            </w:r>
            <w:proofErr w:type="spellStart"/>
            <w:r w:rsidRPr="000C5966">
              <w:rPr>
                <w:i/>
                <w:color w:val="FF0000"/>
              </w:rPr>
              <w:t>bölüme</w:t>
            </w:r>
            <w:proofErr w:type="spellEnd"/>
            <w:r w:rsidRPr="000C5966">
              <w:rPr>
                <w:i/>
                <w:color w:val="FF0000"/>
              </w:rPr>
              <w:t xml:space="preserve"> </w:t>
            </w:r>
            <w:proofErr w:type="spellStart"/>
            <w:r w:rsidRPr="000C5966">
              <w:rPr>
                <w:i/>
                <w:color w:val="FF0000"/>
              </w:rPr>
              <w:t>literatür</w:t>
            </w:r>
            <w:proofErr w:type="spellEnd"/>
            <w:r w:rsidRPr="000C5966">
              <w:rPr>
                <w:i/>
                <w:color w:val="FF0000"/>
              </w:rPr>
              <w:t xml:space="preserve"> </w:t>
            </w:r>
            <w:proofErr w:type="spellStart"/>
            <w:r w:rsidRPr="000C5966">
              <w:rPr>
                <w:i/>
                <w:color w:val="FF0000"/>
              </w:rPr>
              <w:t>örneği</w:t>
            </w:r>
            <w:proofErr w:type="spellEnd"/>
            <w:r w:rsidRPr="000C5966">
              <w:rPr>
                <w:i/>
                <w:color w:val="FF0000"/>
              </w:rPr>
              <w:t xml:space="preserve"> </w:t>
            </w:r>
            <w:proofErr w:type="spellStart"/>
            <w:r w:rsidRPr="000C5966">
              <w:rPr>
                <w:i/>
                <w:color w:val="FF0000"/>
              </w:rPr>
              <w:t>detayları</w:t>
            </w:r>
            <w:proofErr w:type="spellEnd"/>
            <w:r w:rsidRPr="000C5966">
              <w:rPr>
                <w:i/>
                <w:color w:val="FF0000"/>
              </w:rPr>
              <w:t xml:space="preserve"> </w:t>
            </w:r>
            <w:proofErr w:type="spellStart"/>
            <w:r w:rsidRPr="000C5966">
              <w:rPr>
                <w:i/>
                <w:color w:val="FF0000"/>
              </w:rPr>
              <w:t>eklenmelidir</w:t>
            </w:r>
            <w:proofErr w:type="spellEnd"/>
            <w:r w:rsidRPr="000C5966">
              <w:rPr>
                <w:i/>
                <w:color w:val="FF0000"/>
              </w:rPr>
              <w:t>)</w:t>
            </w:r>
            <w:r w:rsidRPr="000C5966">
              <w:rPr>
                <w:b/>
              </w:rPr>
              <w:t>:</w:t>
            </w:r>
          </w:p>
        </w:tc>
      </w:tr>
      <w:bookmarkEnd w:id="58"/>
    </w:tbl>
    <w:p w14:paraId="48A156E8" w14:textId="77777777" w:rsidR="00DC2A11" w:rsidRDefault="00DC2A11" w:rsidP="00DC2A11">
      <w:pPr>
        <w:shd w:val="clear" w:color="auto" w:fill="FFFFFF"/>
        <w:jc w:val="both"/>
        <w:rPr>
          <w:b/>
          <w:noProof/>
          <w:lang w:val="tr-TR"/>
        </w:rPr>
      </w:pPr>
    </w:p>
    <w:p w14:paraId="727587E7" w14:textId="77777777" w:rsidR="00DC2A11" w:rsidRPr="000C5966" w:rsidRDefault="00DC2A11" w:rsidP="00DC2A11">
      <w:pPr>
        <w:shd w:val="clear" w:color="auto" w:fill="FFFFFF"/>
        <w:jc w:val="both"/>
        <w:rPr>
          <w:b/>
          <w:noProof/>
          <w:lang w:val="tr-TR"/>
        </w:rPr>
      </w:pPr>
      <w:r w:rsidRPr="000C5966">
        <w:rPr>
          <w:b/>
          <w:noProof/>
          <w:lang w:val="tr-TR"/>
        </w:rPr>
        <w:t>I. BAŞVURU SAHİBİNİN İMZASI</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9"/>
      </w:tblGrid>
      <w:tr w:rsidR="00DC2A11" w:rsidRPr="000C5966" w14:paraId="61A18939" w14:textId="77777777" w:rsidTr="005A7159">
        <w:tc>
          <w:tcPr>
            <w:tcW w:w="5000" w:type="pct"/>
          </w:tcPr>
          <w:p w14:paraId="64C769D8" w14:textId="77777777" w:rsidR="00DC2A11" w:rsidRPr="000C5966" w:rsidRDefault="00DC2A11" w:rsidP="005A7159">
            <w:pPr>
              <w:shd w:val="clear" w:color="auto" w:fill="FFFFFF"/>
              <w:jc w:val="both"/>
              <w:rPr>
                <w:noProof/>
                <w:lang w:val="tr-TR"/>
              </w:rPr>
            </w:pPr>
            <w:r w:rsidRPr="000C5966">
              <w:rPr>
                <w:noProof/>
                <w:lang w:val="tr-TR"/>
              </w:rPr>
              <w:t xml:space="preserve"> İşbu başvuru formuyla, şahsım / başvuru sahibi adına (lütfen geçerli olmayan ifadelerin üzerini yanına tarih ve paraf atarak çiziniz):</w:t>
            </w:r>
          </w:p>
          <w:p w14:paraId="51346207" w14:textId="77777777" w:rsidR="00DC2A11" w:rsidRPr="000C5966" w:rsidRDefault="00DC2A11" w:rsidP="005A7159">
            <w:pPr>
              <w:shd w:val="clear" w:color="auto" w:fill="FFFFFF"/>
              <w:jc w:val="both"/>
              <w:rPr>
                <w:noProof/>
                <w:lang w:val="tr-TR"/>
              </w:rPr>
            </w:pPr>
          </w:p>
        </w:tc>
      </w:tr>
      <w:tr w:rsidR="00DC2A11" w:rsidRPr="000C5966" w14:paraId="53D31E5A" w14:textId="77777777" w:rsidTr="005A7159">
        <w:tc>
          <w:tcPr>
            <w:tcW w:w="5000" w:type="pct"/>
          </w:tcPr>
          <w:p w14:paraId="0D1A3204"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Başvuruda sağlanan bilgilerin doğru olduğunu;</w:t>
            </w:r>
          </w:p>
          <w:p w14:paraId="40FD82EB"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Araştırmanın protokole, yönetmeliklere, güncel Helsinki Bildirgesi’nde belirtilen ilkelere ve İyi Klinik Uygulamaları ilkelerine uygun olarak gerçekleştirileceğini;</w:t>
            </w:r>
          </w:p>
          <w:p w14:paraId="58944571"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Araştırma ekibini (laborutuvar ekibi, araştırma hemşiresi gibi dahil) araştırma hakkında bilgilendirdiğimi,</w:t>
            </w:r>
          </w:p>
          <w:p w14:paraId="4B38D23F"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Önerilen klinik araştırmanın gerçekleştirilebilir nitelikte olduğunu;</w:t>
            </w:r>
          </w:p>
          <w:p w14:paraId="5DE69EB1"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Şüphe edilen ciddi advers etkilere ilişkin raporları ve güvenililik raporlarını ilgili kılavuzlara uygun olarak sunacağımı;</w:t>
            </w:r>
          </w:p>
          <w:p w14:paraId="7362C40A"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r w:rsidRPr="000C5966">
              <w:rPr>
                <w:noProof/>
                <w:lang w:val="tr-TR"/>
              </w:rPr>
              <w:t>Araştırma sonlandırım nihai raporun bir kopyasını Etik Kurula sunacağımı teyit ederim.</w:t>
            </w:r>
          </w:p>
          <w:p w14:paraId="2F07A85F" w14:textId="77777777" w:rsidR="00DC2A11" w:rsidRPr="000C5966" w:rsidRDefault="00DC2A11" w:rsidP="00DC2A11">
            <w:pPr>
              <w:numPr>
                <w:ilvl w:val="0"/>
                <w:numId w:val="12"/>
              </w:numPr>
              <w:shd w:val="clear" w:color="auto" w:fill="FFFFFF"/>
              <w:tabs>
                <w:tab w:val="clear" w:pos="720"/>
                <w:tab w:val="num" w:pos="252"/>
              </w:tabs>
              <w:spacing w:after="0" w:line="240" w:lineRule="auto"/>
              <w:ind w:left="252" w:hanging="252"/>
              <w:jc w:val="both"/>
              <w:rPr>
                <w:noProof/>
                <w:lang w:val="tr-TR"/>
              </w:rPr>
            </w:pPr>
          </w:p>
        </w:tc>
      </w:tr>
      <w:tr w:rsidR="00DC2A11" w:rsidRPr="000C5966" w14:paraId="6B25D389" w14:textId="77777777" w:rsidTr="005A7159">
        <w:tc>
          <w:tcPr>
            <w:tcW w:w="5000" w:type="pct"/>
          </w:tcPr>
          <w:p w14:paraId="6540345D" w14:textId="77777777" w:rsidR="00DC2A11" w:rsidRPr="000C5966" w:rsidRDefault="00DC2A11" w:rsidP="005A7159">
            <w:pPr>
              <w:shd w:val="clear" w:color="auto" w:fill="FFFFFF"/>
              <w:jc w:val="both"/>
              <w:rPr>
                <w:b/>
                <w:noProof/>
                <w:lang w:val="tr-TR"/>
              </w:rPr>
            </w:pPr>
            <w:r w:rsidRPr="000C5966">
              <w:rPr>
                <w:b/>
                <w:noProof/>
                <w:lang w:val="tr-TR"/>
              </w:rPr>
              <w:t>Etik Kurula Başvuruda Bulunan Başvuru Sahibi</w:t>
            </w:r>
            <w:r w:rsidRPr="000C5966">
              <w:rPr>
                <w:noProof/>
                <w:lang w:val="tr-TR"/>
              </w:rPr>
              <w:t xml:space="preserve"> </w:t>
            </w:r>
          </w:p>
        </w:tc>
      </w:tr>
      <w:tr w:rsidR="00DC2A11" w:rsidRPr="000C5966" w14:paraId="69264C2C" w14:textId="77777777" w:rsidTr="005A7159">
        <w:tc>
          <w:tcPr>
            <w:tcW w:w="5000" w:type="pct"/>
          </w:tcPr>
          <w:p w14:paraId="2531235C" w14:textId="77777777" w:rsidR="00DC2A11" w:rsidRPr="000C5966" w:rsidRDefault="00DC2A11" w:rsidP="005A7159">
            <w:pPr>
              <w:shd w:val="clear" w:color="auto" w:fill="FFFFFF"/>
              <w:jc w:val="both"/>
              <w:rPr>
                <w:noProof/>
                <w:lang w:val="tr-TR"/>
              </w:rPr>
            </w:pPr>
            <w:r w:rsidRPr="000C5966">
              <w:rPr>
                <w:noProof/>
                <w:lang w:val="tr-TR"/>
              </w:rPr>
              <w:t xml:space="preserve">       Tarih:</w:t>
            </w:r>
            <w:r w:rsidRPr="000C5966">
              <w:rPr>
                <w:noProof/>
                <w:lang w:val="tr-TR"/>
              </w:rPr>
              <w:fldChar w:fldCharType="begin">
                <w:ffData>
                  <w:name w:val="Metin200"/>
                  <w:enabled/>
                  <w:calcOnExit w:val="0"/>
                  <w:textInput/>
                </w:ffData>
              </w:fldChar>
            </w:r>
            <w:bookmarkStart w:id="59" w:name="Metin200"/>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59"/>
          </w:p>
        </w:tc>
      </w:tr>
      <w:tr w:rsidR="00DC2A11" w:rsidRPr="000C5966" w14:paraId="60DC1F08" w14:textId="77777777" w:rsidTr="005A7159">
        <w:tc>
          <w:tcPr>
            <w:tcW w:w="5000" w:type="pct"/>
          </w:tcPr>
          <w:p w14:paraId="7D452652" w14:textId="77777777" w:rsidR="00DC2A11" w:rsidRPr="000C5966" w:rsidRDefault="00DC2A11" w:rsidP="005A7159">
            <w:pPr>
              <w:shd w:val="clear" w:color="auto" w:fill="FFFFFF"/>
              <w:jc w:val="both"/>
              <w:rPr>
                <w:noProof/>
                <w:lang w:val="tr-TR"/>
              </w:rPr>
            </w:pPr>
            <w:r w:rsidRPr="000C5966">
              <w:rPr>
                <w:noProof/>
                <w:lang w:val="tr-TR"/>
              </w:rPr>
              <w:t xml:space="preserve">       İmza:</w:t>
            </w:r>
            <w:r w:rsidRPr="000C5966">
              <w:rPr>
                <w:noProof/>
                <w:lang w:val="tr-TR"/>
              </w:rPr>
              <w:fldChar w:fldCharType="begin">
                <w:ffData>
                  <w:name w:val="Metin201"/>
                  <w:enabled/>
                  <w:calcOnExit w:val="0"/>
                  <w:textInput/>
                </w:ffData>
              </w:fldChar>
            </w:r>
            <w:bookmarkStart w:id="60" w:name="Metin201"/>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60"/>
          </w:p>
        </w:tc>
      </w:tr>
      <w:tr w:rsidR="00DC2A11" w:rsidRPr="000C5966" w14:paraId="3AB9AAE6" w14:textId="77777777" w:rsidTr="005A7159">
        <w:tc>
          <w:tcPr>
            <w:tcW w:w="5000" w:type="pct"/>
          </w:tcPr>
          <w:p w14:paraId="779F70DC" w14:textId="77777777" w:rsidR="00DC2A11" w:rsidRPr="000C5966" w:rsidRDefault="00DC2A11" w:rsidP="005A7159">
            <w:pPr>
              <w:shd w:val="clear" w:color="auto" w:fill="FFFFFF"/>
              <w:jc w:val="both"/>
              <w:rPr>
                <w:noProof/>
                <w:lang w:val="tr-TR"/>
              </w:rPr>
            </w:pPr>
            <w:r w:rsidRPr="000C5966">
              <w:rPr>
                <w:noProof/>
                <w:lang w:val="tr-TR"/>
              </w:rPr>
              <w:t xml:space="preserve">       El yazısıyla adı, soyadı:</w:t>
            </w:r>
            <w:r w:rsidRPr="000C5966">
              <w:rPr>
                <w:noProof/>
                <w:lang w:val="tr-TR"/>
              </w:rPr>
              <w:fldChar w:fldCharType="begin">
                <w:ffData>
                  <w:name w:val="Metin202"/>
                  <w:enabled/>
                  <w:calcOnExit w:val="0"/>
                  <w:textInput/>
                </w:ffData>
              </w:fldChar>
            </w:r>
            <w:bookmarkStart w:id="61" w:name="Metin202"/>
            <w:r w:rsidRPr="000C5966">
              <w:rPr>
                <w:noProof/>
                <w:lang w:val="tr-TR"/>
              </w:rPr>
              <w:instrText xml:space="preserve"> FORMTEXT </w:instrText>
            </w:r>
            <w:r w:rsidRPr="000C5966">
              <w:rPr>
                <w:noProof/>
                <w:lang w:val="tr-TR"/>
              </w:rPr>
            </w:r>
            <w:r w:rsidRPr="000C5966">
              <w:rPr>
                <w:noProof/>
                <w:lang w:val="tr-TR"/>
              </w:rPr>
              <w:fldChar w:fldCharType="separate"/>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t> </w:t>
            </w:r>
            <w:r w:rsidRPr="000C5966">
              <w:rPr>
                <w:noProof/>
                <w:lang w:val="tr-TR"/>
              </w:rPr>
              <w:fldChar w:fldCharType="end"/>
            </w:r>
            <w:bookmarkEnd w:id="61"/>
          </w:p>
        </w:tc>
      </w:tr>
    </w:tbl>
    <w:p w14:paraId="20C79E55" w14:textId="71D5CF21" w:rsidR="00980720" w:rsidRPr="002B3E16" w:rsidRDefault="00980720" w:rsidP="00DC2A11"/>
    <w:sectPr w:rsidR="00980720" w:rsidRPr="002B3E16" w:rsidSect="0058692B">
      <w:headerReference w:type="default" r:id="rId8"/>
      <w:pgSz w:w="12240" w:h="15840"/>
      <w:pgMar w:top="1440"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75A7" w14:textId="77777777" w:rsidR="009077EF" w:rsidRDefault="009077EF" w:rsidP="00DC2A11">
      <w:pPr>
        <w:spacing w:after="0" w:line="240" w:lineRule="auto"/>
      </w:pPr>
      <w:r>
        <w:separator/>
      </w:r>
    </w:p>
  </w:endnote>
  <w:endnote w:type="continuationSeparator" w:id="0">
    <w:p w14:paraId="3752FBD2" w14:textId="77777777" w:rsidR="009077EF" w:rsidRDefault="009077EF" w:rsidP="00DC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DB54" w14:textId="77777777" w:rsidR="009077EF" w:rsidRDefault="009077EF" w:rsidP="00DC2A11">
      <w:pPr>
        <w:spacing w:after="0" w:line="240" w:lineRule="auto"/>
      </w:pPr>
      <w:r>
        <w:separator/>
      </w:r>
    </w:p>
  </w:footnote>
  <w:footnote w:type="continuationSeparator" w:id="0">
    <w:p w14:paraId="5E32D45E" w14:textId="77777777" w:rsidR="009077EF" w:rsidRDefault="009077EF" w:rsidP="00DC2A11">
      <w:pPr>
        <w:spacing w:after="0" w:line="240" w:lineRule="auto"/>
      </w:pPr>
      <w:r>
        <w:continuationSeparator/>
      </w:r>
    </w:p>
  </w:footnote>
  <w:footnote w:id="1">
    <w:p w14:paraId="02C67BF5" w14:textId="77777777" w:rsidR="00DC2A11" w:rsidRDefault="00DC2A11" w:rsidP="00DC2A11">
      <w:pPr>
        <w:pStyle w:val="DipnotMetni"/>
        <w:jc w:val="both"/>
        <w:rPr>
          <w:noProof/>
          <w:lang w:val="tr-TR"/>
        </w:rPr>
      </w:pPr>
    </w:p>
  </w:footnote>
  <w:footnote w:id="2">
    <w:p w14:paraId="138E1BE1" w14:textId="77777777" w:rsidR="00DC2A11" w:rsidRDefault="00DC2A11" w:rsidP="00DC2A11">
      <w:pPr>
        <w:pStyle w:val="DipnotMetni"/>
        <w:jc w:val="both"/>
        <w:rPr>
          <w:noProof/>
          <w:lang w:val="tr-TR"/>
        </w:rPr>
      </w:pPr>
      <w:r>
        <w:rPr>
          <w:rStyle w:val="DipnotBavurusu"/>
          <w:lang w:val="tr-TR"/>
        </w:rPr>
        <w:t>1</w:t>
      </w:r>
      <w:r>
        <w:rPr>
          <w:lang w:val="tr-TR"/>
        </w:rPr>
        <w:t xml:space="preserve"> </w:t>
      </w:r>
      <w:r>
        <w:rPr>
          <w:noProof/>
          <w:lang w:val="tr-TR"/>
        </w:rPr>
        <w:t>Bu rakamlar başlangıçtaki tahminler olacaktır. Başvuru sahiplerinin bu bilgileri güncellemeleri gerekmeyecek ve söz konusu rakamlar bu sayıdaki hastayı araştırmaya dahil etmede bir izin veya kısıtlama niteliğinde olmayacaktır. Dahil edilmesine izin verilen gönüllü sayısı, protokolün onaylı versiyonunda veya daha sonraki onaylı değişikliklerinde belirtilenlerdir.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C668" w14:textId="77777777" w:rsidR="00DC2A11" w:rsidRPr="00000801" w:rsidRDefault="00DC2A11" w:rsidP="00DC2A11">
    <w:pPr>
      <w:pStyle w:val="KonuBal"/>
      <w:tabs>
        <w:tab w:val="left" w:pos="2745"/>
      </w:tabs>
      <w:jc w:val="center"/>
      <w:rPr>
        <w:sz w:val="36"/>
        <w:szCs w:val="36"/>
      </w:rPr>
    </w:pPr>
    <w:r w:rsidRPr="00000801">
      <w:rPr>
        <w:noProof/>
        <w:sz w:val="36"/>
        <w:szCs w:val="36"/>
        <w:lang w:val="tr-TR" w:eastAsia="tr-TR"/>
      </w:rPr>
      <w:drawing>
        <wp:anchor distT="0" distB="0" distL="114300" distR="114300" simplePos="0" relativeHeight="251659264" behindDoc="1" locked="0" layoutInCell="1" allowOverlap="1" wp14:anchorId="0B2F1FD8" wp14:editId="29E55BC4">
          <wp:simplePos x="0" y="0"/>
          <wp:positionH relativeFrom="column">
            <wp:posOffset>-962025</wp:posOffset>
          </wp:positionH>
          <wp:positionV relativeFrom="paragraph">
            <wp:posOffset>-139700</wp:posOffset>
          </wp:positionV>
          <wp:extent cx="1009650" cy="10096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Pr="00000801">
      <w:rPr>
        <w:noProof/>
        <w:sz w:val="36"/>
        <w:szCs w:val="36"/>
        <w:lang w:val="tr-TR" w:eastAsia="tr-TR"/>
      </w:rPr>
      <w:drawing>
        <wp:anchor distT="0" distB="0" distL="114300" distR="114300" simplePos="0" relativeHeight="251660288" behindDoc="1" locked="0" layoutInCell="1" allowOverlap="1" wp14:anchorId="5EFE2DD1" wp14:editId="58308CEE">
          <wp:simplePos x="0" y="0"/>
          <wp:positionH relativeFrom="column">
            <wp:posOffset>5424170</wp:posOffset>
          </wp:positionH>
          <wp:positionV relativeFrom="paragraph">
            <wp:posOffset>-122555</wp:posOffset>
          </wp:positionV>
          <wp:extent cx="1009650" cy="995045"/>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97307" name="Resim 1"/>
                  <pic:cNvPicPr>
                    <a:picLocks noChangeAspect="1" noChangeArrowheads="1"/>
                  </pic:cNvPicPr>
                </pic:nvPicPr>
                <pic:blipFill>
                  <a:blip r:embed="rId2"/>
                  <a:stretch>
                    <a:fillRect/>
                  </a:stretch>
                </pic:blipFill>
                <pic:spPr bwMode="auto">
                  <a:xfrm>
                    <a:off x="0" y="0"/>
                    <a:ext cx="1009650" cy="995045"/>
                  </a:xfrm>
                  <a:prstGeom prst="rect">
                    <a:avLst/>
                  </a:prstGeom>
                  <a:noFill/>
                  <a:ln>
                    <a:noFill/>
                  </a:ln>
                </pic:spPr>
              </pic:pic>
            </a:graphicData>
          </a:graphic>
          <wp14:sizeRelV relativeFrom="margin">
            <wp14:pctHeight>0</wp14:pctHeight>
          </wp14:sizeRelV>
        </wp:anchor>
      </w:drawing>
    </w:r>
    <w:proofErr w:type="spellStart"/>
    <w:r w:rsidRPr="00000801">
      <w:rPr>
        <w:sz w:val="36"/>
        <w:szCs w:val="36"/>
      </w:rPr>
      <w:t>Sağlık</w:t>
    </w:r>
    <w:proofErr w:type="spellEnd"/>
    <w:r w:rsidRPr="00000801">
      <w:rPr>
        <w:sz w:val="36"/>
        <w:szCs w:val="36"/>
      </w:rPr>
      <w:t xml:space="preserve"> </w:t>
    </w:r>
    <w:proofErr w:type="spellStart"/>
    <w:r w:rsidRPr="00000801">
      <w:rPr>
        <w:sz w:val="36"/>
        <w:szCs w:val="36"/>
      </w:rPr>
      <w:t>Bilimleri</w:t>
    </w:r>
    <w:proofErr w:type="spellEnd"/>
    <w:r w:rsidRPr="00000801">
      <w:rPr>
        <w:sz w:val="36"/>
        <w:szCs w:val="36"/>
      </w:rPr>
      <w:t xml:space="preserve"> </w:t>
    </w:r>
    <w:proofErr w:type="spellStart"/>
    <w:r w:rsidRPr="00000801">
      <w:rPr>
        <w:sz w:val="36"/>
        <w:szCs w:val="36"/>
      </w:rPr>
      <w:t>Üniversitesi</w:t>
    </w:r>
    <w:proofErr w:type="spellEnd"/>
    <w:r w:rsidRPr="00000801">
      <w:rPr>
        <w:sz w:val="36"/>
        <w:szCs w:val="36"/>
      </w:rPr>
      <w:t xml:space="preserve"> </w:t>
    </w:r>
  </w:p>
  <w:p w14:paraId="018B8EB4" w14:textId="77777777" w:rsidR="00DC2A11" w:rsidRPr="00000801" w:rsidRDefault="00DC2A11" w:rsidP="00DC2A11">
    <w:pPr>
      <w:pStyle w:val="KonuBal"/>
      <w:tabs>
        <w:tab w:val="left" w:pos="2745"/>
      </w:tabs>
      <w:jc w:val="center"/>
      <w:rPr>
        <w:sz w:val="36"/>
        <w:szCs w:val="36"/>
      </w:rPr>
    </w:pPr>
    <w:r w:rsidRPr="00000801">
      <w:rPr>
        <w:sz w:val="36"/>
        <w:szCs w:val="36"/>
      </w:rPr>
      <w:t xml:space="preserve">İzmir </w:t>
    </w:r>
    <w:proofErr w:type="spellStart"/>
    <w:r w:rsidRPr="00000801">
      <w:rPr>
        <w:sz w:val="36"/>
        <w:szCs w:val="36"/>
      </w:rPr>
      <w:t>Tıp</w:t>
    </w:r>
    <w:proofErr w:type="spellEnd"/>
    <w:r w:rsidRPr="00000801">
      <w:rPr>
        <w:sz w:val="36"/>
        <w:szCs w:val="36"/>
      </w:rPr>
      <w:t xml:space="preserve"> </w:t>
    </w:r>
    <w:proofErr w:type="spellStart"/>
    <w:r w:rsidRPr="00000801">
      <w:rPr>
        <w:sz w:val="36"/>
        <w:szCs w:val="36"/>
      </w:rPr>
      <w:t>Fakültesi</w:t>
    </w:r>
    <w:proofErr w:type="spellEnd"/>
    <w:r w:rsidRPr="00000801">
      <w:rPr>
        <w:sz w:val="36"/>
        <w:szCs w:val="36"/>
      </w:rPr>
      <w:t xml:space="preserve"> </w:t>
    </w:r>
  </w:p>
  <w:p w14:paraId="61EE39E0" w14:textId="77777777" w:rsidR="00DC2A11" w:rsidRDefault="00DC2A11" w:rsidP="00DC2A11">
    <w:pPr>
      <w:pStyle w:val="KonuBal"/>
      <w:tabs>
        <w:tab w:val="left" w:pos="2745"/>
      </w:tabs>
      <w:jc w:val="center"/>
    </w:pPr>
    <w:proofErr w:type="spellStart"/>
    <w:r w:rsidRPr="00000801">
      <w:rPr>
        <w:sz w:val="36"/>
        <w:szCs w:val="36"/>
      </w:rPr>
      <w:t>İlaç</w:t>
    </w:r>
    <w:proofErr w:type="spellEnd"/>
    <w:r w:rsidRPr="00000801">
      <w:rPr>
        <w:sz w:val="36"/>
        <w:szCs w:val="36"/>
      </w:rPr>
      <w:t xml:space="preserve"> </w:t>
    </w:r>
    <w:proofErr w:type="spellStart"/>
    <w:r w:rsidRPr="00000801">
      <w:rPr>
        <w:sz w:val="36"/>
        <w:szCs w:val="36"/>
      </w:rPr>
      <w:t>ve</w:t>
    </w:r>
    <w:proofErr w:type="spellEnd"/>
    <w:r w:rsidRPr="00000801">
      <w:rPr>
        <w:sz w:val="36"/>
        <w:szCs w:val="36"/>
      </w:rPr>
      <w:t xml:space="preserve"> </w:t>
    </w:r>
    <w:proofErr w:type="spellStart"/>
    <w:r w:rsidRPr="00000801">
      <w:rPr>
        <w:sz w:val="36"/>
        <w:szCs w:val="36"/>
      </w:rPr>
      <w:t>Tıbbi</w:t>
    </w:r>
    <w:proofErr w:type="spellEnd"/>
    <w:r w:rsidRPr="00000801">
      <w:rPr>
        <w:sz w:val="36"/>
        <w:szCs w:val="36"/>
      </w:rPr>
      <w:t xml:space="preserve"> </w:t>
    </w:r>
    <w:proofErr w:type="spellStart"/>
    <w:r w:rsidRPr="00000801">
      <w:rPr>
        <w:sz w:val="36"/>
        <w:szCs w:val="36"/>
      </w:rPr>
      <w:t>Cihaz</w:t>
    </w:r>
    <w:proofErr w:type="spellEnd"/>
    <w:r w:rsidRPr="00000801">
      <w:rPr>
        <w:sz w:val="36"/>
        <w:szCs w:val="36"/>
      </w:rPr>
      <w:t xml:space="preserve"> </w:t>
    </w:r>
    <w:proofErr w:type="spellStart"/>
    <w:r w:rsidRPr="00000801">
      <w:rPr>
        <w:sz w:val="36"/>
        <w:szCs w:val="36"/>
      </w:rPr>
      <w:t>Dışı</w:t>
    </w:r>
    <w:proofErr w:type="spellEnd"/>
    <w:r w:rsidRPr="00000801">
      <w:rPr>
        <w:sz w:val="36"/>
        <w:szCs w:val="36"/>
      </w:rPr>
      <w:t xml:space="preserve"> </w:t>
    </w:r>
    <w:proofErr w:type="spellStart"/>
    <w:r w:rsidRPr="00000801">
      <w:rPr>
        <w:sz w:val="36"/>
        <w:szCs w:val="36"/>
      </w:rPr>
      <w:t>Girişimsel</w:t>
    </w:r>
    <w:proofErr w:type="spellEnd"/>
    <w:r w:rsidRPr="00000801">
      <w:rPr>
        <w:sz w:val="36"/>
        <w:szCs w:val="36"/>
      </w:rPr>
      <w:t xml:space="preserve"> </w:t>
    </w:r>
    <w:proofErr w:type="spellStart"/>
    <w:r w:rsidRPr="00000801">
      <w:rPr>
        <w:sz w:val="36"/>
        <w:szCs w:val="36"/>
      </w:rPr>
      <w:t>Araştırmalar</w:t>
    </w:r>
    <w:proofErr w:type="spellEnd"/>
    <w:r w:rsidRPr="00000801">
      <w:rPr>
        <w:sz w:val="36"/>
        <w:szCs w:val="36"/>
      </w:rPr>
      <w:t xml:space="preserve"> </w:t>
    </w:r>
    <w:proofErr w:type="spellStart"/>
    <w:r w:rsidRPr="00000801">
      <w:rPr>
        <w:sz w:val="36"/>
        <w:szCs w:val="36"/>
      </w:rPr>
      <w:t>Etik</w:t>
    </w:r>
    <w:proofErr w:type="spellEnd"/>
    <w:r w:rsidRPr="00000801">
      <w:rPr>
        <w:sz w:val="36"/>
        <w:szCs w:val="36"/>
      </w:rPr>
      <w:t xml:space="preserve"> </w:t>
    </w:r>
    <w:proofErr w:type="spellStart"/>
    <w:r w:rsidRPr="00000801">
      <w:rPr>
        <w:sz w:val="36"/>
        <w:szCs w:val="36"/>
      </w:rPr>
      <w:t>Kurulu</w:t>
    </w:r>
    <w:proofErr w:type="spellEnd"/>
  </w:p>
  <w:p w14:paraId="718EB081" w14:textId="77777777" w:rsidR="00DC2A11" w:rsidRDefault="00DC2A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18D261A8"/>
    <w:multiLevelType w:val="singleLevel"/>
    <w:tmpl w:val="041F000F"/>
    <w:lvl w:ilvl="0">
      <w:start w:val="1"/>
      <w:numFmt w:val="decimal"/>
      <w:lvlText w:val="%1."/>
      <w:lvlJc w:val="left"/>
      <w:pPr>
        <w:tabs>
          <w:tab w:val="num" w:pos="360"/>
        </w:tabs>
        <w:ind w:left="360" w:hanging="360"/>
      </w:pPr>
      <w:rPr>
        <w:rFonts w:hint="default"/>
      </w:rPr>
    </w:lvl>
  </w:abstractNum>
  <w:abstractNum w:abstractNumId="10"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F56F27"/>
    <w:multiLevelType w:val="hybridMultilevel"/>
    <w:tmpl w:val="2A4636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C2CB7"/>
    <w:multiLevelType w:val="multilevel"/>
    <w:tmpl w:val="5B867B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9EE0BE0"/>
    <w:multiLevelType w:val="hybridMultilevel"/>
    <w:tmpl w:val="F062A1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1D2ED8"/>
    <w:multiLevelType w:val="hybridMultilevel"/>
    <w:tmpl w:val="FAA898D8"/>
    <w:lvl w:ilvl="0" w:tplc="D53E2FB2">
      <w:start w:val="1"/>
      <w:numFmt w:val="upperLetter"/>
      <w:lvlText w:val="%1."/>
      <w:lvlJc w:val="left"/>
      <w:pPr>
        <w:ind w:left="360" w:hanging="360"/>
      </w:pPr>
      <w:rPr>
        <w:rFonts w:hint="default"/>
        <w:b/>
        <w:i w:val="0"/>
        <w:color w:val="00000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C9F407F"/>
    <w:multiLevelType w:val="hybridMultilevel"/>
    <w:tmpl w:val="12D60C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007466"/>
    <w:multiLevelType w:val="hybridMultilevel"/>
    <w:tmpl w:val="56A8B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9840776">
    <w:abstractNumId w:val="8"/>
  </w:num>
  <w:num w:numId="2" w16cid:durableId="592785850">
    <w:abstractNumId w:val="6"/>
  </w:num>
  <w:num w:numId="3" w16cid:durableId="71660841">
    <w:abstractNumId w:val="5"/>
  </w:num>
  <w:num w:numId="4" w16cid:durableId="1728989472">
    <w:abstractNumId w:val="4"/>
  </w:num>
  <w:num w:numId="5" w16cid:durableId="491603905">
    <w:abstractNumId w:val="7"/>
  </w:num>
  <w:num w:numId="6" w16cid:durableId="635914118">
    <w:abstractNumId w:val="3"/>
  </w:num>
  <w:num w:numId="7" w16cid:durableId="520126086">
    <w:abstractNumId w:val="2"/>
  </w:num>
  <w:num w:numId="8" w16cid:durableId="2131705227">
    <w:abstractNumId w:val="1"/>
  </w:num>
  <w:num w:numId="9" w16cid:durableId="1477331484">
    <w:abstractNumId w:val="0"/>
  </w:num>
  <w:num w:numId="10" w16cid:durableId="1953635143">
    <w:abstractNumId w:val="12"/>
  </w:num>
  <w:num w:numId="11" w16cid:durableId="749813552">
    <w:abstractNumId w:val="11"/>
  </w:num>
  <w:num w:numId="12" w16cid:durableId="1379431355">
    <w:abstractNumId w:val="10"/>
  </w:num>
  <w:num w:numId="13" w16cid:durableId="648440125">
    <w:abstractNumId w:val="13"/>
  </w:num>
  <w:num w:numId="14" w16cid:durableId="345792708">
    <w:abstractNumId w:val="15"/>
  </w:num>
  <w:num w:numId="15" w16cid:durableId="440951358">
    <w:abstractNumId w:val="16"/>
  </w:num>
  <w:num w:numId="16" w16cid:durableId="1088160382">
    <w:abstractNumId w:val="9"/>
  </w:num>
  <w:num w:numId="17" w16cid:durableId="945621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801"/>
    <w:rsid w:val="00021005"/>
    <w:rsid w:val="00034616"/>
    <w:rsid w:val="0006063C"/>
    <w:rsid w:val="0015074B"/>
    <w:rsid w:val="001A71D6"/>
    <w:rsid w:val="002734EB"/>
    <w:rsid w:val="0029639D"/>
    <w:rsid w:val="002B3E16"/>
    <w:rsid w:val="003024E8"/>
    <w:rsid w:val="00326F90"/>
    <w:rsid w:val="0053352E"/>
    <w:rsid w:val="005430C9"/>
    <w:rsid w:val="0058692B"/>
    <w:rsid w:val="005D6E29"/>
    <w:rsid w:val="008C05A9"/>
    <w:rsid w:val="008F4096"/>
    <w:rsid w:val="008F7C84"/>
    <w:rsid w:val="009077EF"/>
    <w:rsid w:val="00980720"/>
    <w:rsid w:val="009D4853"/>
    <w:rsid w:val="00A272C5"/>
    <w:rsid w:val="00AA1D8D"/>
    <w:rsid w:val="00AB0E93"/>
    <w:rsid w:val="00AE6882"/>
    <w:rsid w:val="00B47730"/>
    <w:rsid w:val="00C3116A"/>
    <w:rsid w:val="00CA013A"/>
    <w:rsid w:val="00CB0664"/>
    <w:rsid w:val="00D84028"/>
    <w:rsid w:val="00DB149F"/>
    <w:rsid w:val="00DC2A11"/>
    <w:rsid w:val="00E943A2"/>
    <w:rsid w:val="00EC005E"/>
    <w:rsid w:val="00FC693F"/>
    <w:rsid w:val="00FD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7B0B8"/>
  <w14:defaultImageDpi w14:val="300"/>
  <w15:docId w15:val="{C47B2214-C1C9-CB42-B422-954785EB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1">
    <w:name w:val="toc 1"/>
    <w:basedOn w:val="Normal"/>
    <w:next w:val="Normal"/>
    <w:autoRedefine/>
    <w:semiHidden/>
    <w:rsid w:val="00DC2A11"/>
    <w:pPr>
      <w:spacing w:after="0" w:line="240" w:lineRule="auto"/>
    </w:pPr>
    <w:rPr>
      <w:rFonts w:ascii="Times New Roman" w:eastAsia="Times New Roman" w:hAnsi="Times New Roman" w:cs="Times New Roman"/>
      <w:sz w:val="24"/>
      <w:szCs w:val="24"/>
      <w:lang w:val="en-GB" w:eastAsia="tr-TR"/>
    </w:rPr>
  </w:style>
  <w:style w:type="character" w:styleId="Kpr">
    <w:name w:val="Hyperlink"/>
    <w:rsid w:val="00DC2A11"/>
    <w:rPr>
      <w:color w:val="0000FF"/>
      <w:u w:val="single"/>
    </w:rPr>
  </w:style>
  <w:style w:type="paragraph" w:styleId="T2">
    <w:name w:val="toc 2"/>
    <w:basedOn w:val="Normal"/>
    <w:next w:val="Normal"/>
    <w:autoRedefine/>
    <w:semiHidden/>
    <w:rsid w:val="00DC2A11"/>
    <w:pPr>
      <w:spacing w:after="0" w:line="240" w:lineRule="auto"/>
      <w:ind w:left="240"/>
    </w:pPr>
    <w:rPr>
      <w:rFonts w:ascii="Times New Roman" w:eastAsia="Times New Roman" w:hAnsi="Times New Roman" w:cs="Times New Roman"/>
      <w:sz w:val="24"/>
      <w:szCs w:val="24"/>
      <w:lang w:val="en-GB" w:eastAsia="tr-TR"/>
    </w:rPr>
  </w:style>
  <w:style w:type="paragraph" w:styleId="DipnotMetni">
    <w:name w:val="footnote text"/>
    <w:basedOn w:val="Normal"/>
    <w:link w:val="DipnotMetniChar"/>
    <w:semiHidden/>
    <w:rsid w:val="00DC2A11"/>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semiHidden/>
    <w:rsid w:val="00DC2A11"/>
    <w:rPr>
      <w:rFonts w:ascii="Times New Roman" w:eastAsia="Times New Roman" w:hAnsi="Times New Roman" w:cs="Times New Roman"/>
      <w:sz w:val="20"/>
      <w:szCs w:val="20"/>
      <w:lang w:val="en-GB" w:eastAsia="tr-TR"/>
    </w:rPr>
  </w:style>
  <w:style w:type="character" w:styleId="DipnotBavurusu">
    <w:name w:val="footnote reference"/>
    <w:semiHidden/>
    <w:rsid w:val="00DC2A11"/>
    <w:rPr>
      <w:vertAlign w:val="superscript"/>
    </w:rPr>
  </w:style>
  <w:style w:type="paragraph" w:customStyle="1" w:styleId="a">
    <w:basedOn w:val="Normal"/>
    <w:next w:val="stBilgi"/>
    <w:rsid w:val="00DC2A11"/>
    <w:pPr>
      <w:tabs>
        <w:tab w:val="center" w:pos="4536"/>
        <w:tab w:val="right" w:pos="9072"/>
      </w:tabs>
      <w:spacing w:after="0" w:line="240" w:lineRule="auto"/>
    </w:pPr>
    <w:rPr>
      <w:rFonts w:ascii="Times New Roman" w:eastAsia="Times New Roman" w:hAnsi="Times New Roman" w:cs="Times New Roman"/>
      <w:sz w:val="24"/>
      <w:szCs w:val="24"/>
      <w:lang w:val="en-GB" w:eastAsia="tr-TR"/>
    </w:rPr>
  </w:style>
  <w:style w:type="character" w:styleId="SayfaNumaras">
    <w:name w:val="page number"/>
    <w:basedOn w:val="VarsaylanParagrafYazTipi"/>
    <w:rsid w:val="00DC2A11"/>
  </w:style>
  <w:style w:type="paragraph" w:styleId="BalonMetni">
    <w:name w:val="Balloon Text"/>
    <w:basedOn w:val="Normal"/>
    <w:link w:val="BalonMetniChar"/>
    <w:semiHidden/>
    <w:rsid w:val="00DC2A11"/>
    <w:pPr>
      <w:spacing w:after="0" w:line="240" w:lineRule="auto"/>
    </w:pPr>
    <w:rPr>
      <w:rFonts w:ascii="Tahoma" w:eastAsia="Times New Roman" w:hAnsi="Tahoma" w:cs="Tahoma"/>
      <w:sz w:val="16"/>
      <w:szCs w:val="16"/>
      <w:lang w:val="en-GB" w:eastAsia="tr-TR"/>
    </w:rPr>
  </w:style>
  <w:style w:type="character" w:customStyle="1" w:styleId="BalonMetniChar">
    <w:name w:val="Balon Metni Char"/>
    <w:basedOn w:val="VarsaylanParagrafYazTipi"/>
    <w:link w:val="BalonMetni"/>
    <w:semiHidden/>
    <w:rsid w:val="00DC2A11"/>
    <w:rPr>
      <w:rFonts w:ascii="Tahoma" w:eastAsia="Times New Roman" w:hAnsi="Tahoma" w:cs="Tahoma"/>
      <w:sz w:val="16"/>
      <w:szCs w:val="16"/>
      <w:lang w:val="en-GB" w:eastAsia="tr-TR"/>
    </w:rPr>
  </w:style>
  <w:style w:type="paragraph" w:styleId="GvdeMetniGirintisi">
    <w:name w:val="Body Text Indent"/>
    <w:basedOn w:val="Normal"/>
    <w:link w:val="GvdeMetniGirintisiChar"/>
    <w:rsid w:val="00DC2A11"/>
    <w:pPr>
      <w:spacing w:after="0" w:line="240" w:lineRule="auto"/>
      <w:ind w:left="360"/>
    </w:pPr>
    <w:rPr>
      <w:rFonts w:ascii="Times New Roman" w:eastAsia="Times New Roman" w:hAnsi="Times New Roman" w:cs="Times New Roman"/>
      <w:sz w:val="24"/>
      <w:szCs w:val="20"/>
      <w:lang w:val="tr-TR" w:eastAsia="tr-TR"/>
    </w:rPr>
  </w:style>
  <w:style w:type="character" w:customStyle="1" w:styleId="GvdeMetniGirintisiChar">
    <w:name w:val="Gövde Metni Girintisi Char"/>
    <w:basedOn w:val="VarsaylanParagrafYazTipi"/>
    <w:link w:val="GvdeMetniGirintisi"/>
    <w:rsid w:val="00DC2A11"/>
    <w:rPr>
      <w:rFonts w:ascii="Times New Roman" w:eastAsia="Times New Roman" w:hAnsi="Times New Roman" w:cs="Times New Roman"/>
      <w:sz w:val="24"/>
      <w:szCs w:val="20"/>
      <w:lang w:val="tr-TR" w:eastAsia="tr-TR"/>
    </w:rPr>
  </w:style>
  <w:style w:type="paragraph" w:customStyle="1" w:styleId="Default">
    <w:name w:val="Default"/>
    <w:rsid w:val="00DC2A11"/>
    <w:pPr>
      <w:autoSpaceDE w:val="0"/>
      <w:autoSpaceDN w:val="0"/>
      <w:adjustRightInd w:val="0"/>
      <w:spacing w:after="0" w:line="240" w:lineRule="auto"/>
    </w:pPr>
    <w:rPr>
      <w:rFonts w:ascii="Arial" w:eastAsia="Times New Roman" w:hAnsi="Arial" w:cs="Arial"/>
      <w:color w:val="000000"/>
      <w:sz w:val="24"/>
      <w:szCs w:val="24"/>
      <w:lang w:val="tr-TR" w:eastAsia="tr-TR"/>
    </w:rPr>
  </w:style>
  <w:style w:type="table" w:styleId="Tablo3Befektler1">
    <w:name w:val="Table 3D effects 1"/>
    <w:basedOn w:val="NormalTablo"/>
    <w:rsid w:val="00DC2A11"/>
    <w:pPr>
      <w:spacing w:after="0" w:line="240" w:lineRule="auto"/>
    </w:pPr>
    <w:rPr>
      <w:rFonts w:ascii="Times New Roman" w:eastAsia="Times New Roman" w:hAnsi="Times New Roman" w:cs="Times New Roman"/>
      <w:sz w:val="20"/>
      <w:szCs w:val="20"/>
      <w:lang w:val="tr-TR" w:eastAsia="tr-T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BCE9-3B4B-4E28-84E5-2C5B8EA6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1932</Words>
  <Characters>11015</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esra.fidan</cp:lastModifiedBy>
  <cp:revision>3</cp:revision>
  <cp:lastPrinted>2025-08-27T11:35:00Z</cp:lastPrinted>
  <dcterms:created xsi:type="dcterms:W3CDTF">2025-08-27T11:36:00Z</dcterms:created>
  <dcterms:modified xsi:type="dcterms:W3CDTF">2025-09-03T06:01:00Z</dcterms:modified>
</cp:coreProperties>
</file>