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EDD9" w14:textId="77777777" w:rsidR="00763407" w:rsidRDefault="00763407" w:rsidP="00383D64">
      <w:pPr>
        <w:spacing w:after="0"/>
        <w:rPr>
          <w:rFonts w:ascii="Times New Roman" w:hAnsi="Times New Roman" w:cs="Times New Roman"/>
          <w:b/>
          <w:sz w:val="24"/>
          <w:szCs w:val="24"/>
        </w:rPr>
      </w:pPr>
    </w:p>
    <w:p w14:paraId="6D53B130" w14:textId="4697C4A6" w:rsidR="00383D64" w:rsidRPr="00FA442A" w:rsidRDefault="00383D64" w:rsidP="00383D64">
      <w:pPr>
        <w:spacing w:after="0"/>
        <w:rPr>
          <w:rFonts w:ascii="Times New Roman" w:hAnsi="Times New Roman" w:cs="Times New Roman"/>
          <w:b/>
          <w:spacing w:val="-2"/>
          <w:sz w:val="24"/>
          <w:szCs w:val="24"/>
        </w:rPr>
      </w:pPr>
      <w:r w:rsidRPr="00FA442A">
        <w:rPr>
          <w:rFonts w:ascii="Times New Roman" w:hAnsi="Times New Roman" w:cs="Times New Roman"/>
          <w:b/>
          <w:sz w:val="24"/>
          <w:szCs w:val="24"/>
        </w:rPr>
        <w:t>TÜRKİYE</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İLAÇ</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TIBBİ</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CİHAZ</w:t>
      </w:r>
      <w:r w:rsidRPr="00FA442A">
        <w:rPr>
          <w:rFonts w:ascii="Times New Roman" w:hAnsi="Times New Roman" w:cs="Times New Roman"/>
          <w:b/>
          <w:spacing w:val="-1"/>
          <w:sz w:val="24"/>
          <w:szCs w:val="24"/>
        </w:rPr>
        <w:t xml:space="preserve"> </w:t>
      </w:r>
      <w:r w:rsidRPr="00FA442A">
        <w:rPr>
          <w:rFonts w:ascii="Times New Roman" w:hAnsi="Times New Roman" w:cs="Times New Roman"/>
          <w:b/>
          <w:spacing w:val="-2"/>
          <w:sz w:val="24"/>
          <w:szCs w:val="24"/>
        </w:rPr>
        <w:t>KURUMU</w:t>
      </w:r>
    </w:p>
    <w:p w14:paraId="3EC1780C" w14:textId="77777777" w:rsidR="00383D64" w:rsidRPr="00FA442A" w:rsidRDefault="00383D64" w:rsidP="00383D64">
      <w:pPr>
        <w:spacing w:after="0"/>
        <w:rPr>
          <w:rFonts w:ascii="Times New Roman" w:hAnsi="Times New Roman" w:cs="Times New Roman"/>
          <w:b/>
          <w:spacing w:val="-2"/>
          <w:sz w:val="24"/>
          <w:szCs w:val="24"/>
        </w:rPr>
      </w:pPr>
    </w:p>
    <w:p w14:paraId="1F2736B5" w14:textId="77777777" w:rsidR="00383D64" w:rsidRPr="00FA442A" w:rsidRDefault="00383D64" w:rsidP="00383D64">
      <w:pPr>
        <w:pStyle w:val="TableParagraph"/>
        <w:spacing w:before="0"/>
        <w:ind w:left="12" w:right="4"/>
        <w:jc w:val="left"/>
        <w:rPr>
          <w:rFonts w:ascii="Times New Roman" w:hAnsi="Times New Roman" w:cs="Times New Roman"/>
          <w:b/>
          <w:spacing w:val="-2"/>
          <w:sz w:val="24"/>
          <w:szCs w:val="24"/>
        </w:rPr>
      </w:pPr>
      <w:r w:rsidRPr="00FA442A">
        <w:rPr>
          <w:rFonts w:ascii="Times New Roman" w:hAnsi="Times New Roman" w:cs="Times New Roman"/>
          <w:b/>
          <w:sz w:val="24"/>
          <w:szCs w:val="24"/>
        </w:rPr>
        <w:t>Dünya</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Tabipler</w:t>
      </w:r>
      <w:r w:rsidRPr="00FA442A">
        <w:rPr>
          <w:rFonts w:ascii="Times New Roman" w:hAnsi="Times New Roman" w:cs="Times New Roman"/>
          <w:b/>
          <w:spacing w:val="-4"/>
          <w:sz w:val="24"/>
          <w:szCs w:val="24"/>
        </w:rPr>
        <w:t xml:space="preserve"> </w:t>
      </w:r>
      <w:r w:rsidRPr="00FA442A">
        <w:rPr>
          <w:rFonts w:ascii="Times New Roman" w:hAnsi="Times New Roman" w:cs="Times New Roman"/>
          <w:b/>
          <w:sz w:val="24"/>
          <w:szCs w:val="24"/>
        </w:rPr>
        <w:t>Birliği</w:t>
      </w:r>
      <w:r w:rsidRPr="00FA442A">
        <w:rPr>
          <w:rFonts w:ascii="Times New Roman" w:hAnsi="Times New Roman" w:cs="Times New Roman"/>
          <w:b/>
          <w:spacing w:val="-1"/>
          <w:sz w:val="24"/>
          <w:szCs w:val="24"/>
        </w:rPr>
        <w:t xml:space="preserve"> </w:t>
      </w:r>
      <w:r w:rsidRPr="00FA442A">
        <w:rPr>
          <w:rFonts w:ascii="Times New Roman" w:hAnsi="Times New Roman" w:cs="Times New Roman"/>
          <w:b/>
          <w:sz w:val="24"/>
          <w:szCs w:val="24"/>
        </w:rPr>
        <w:t>Helsinki</w:t>
      </w:r>
      <w:r w:rsidRPr="00FA442A">
        <w:rPr>
          <w:rFonts w:ascii="Times New Roman" w:hAnsi="Times New Roman" w:cs="Times New Roman"/>
          <w:b/>
          <w:spacing w:val="-2"/>
          <w:sz w:val="24"/>
          <w:szCs w:val="24"/>
        </w:rPr>
        <w:t xml:space="preserve"> Bildirgesi</w:t>
      </w:r>
    </w:p>
    <w:p w14:paraId="3E6A8922" w14:textId="77777777" w:rsidR="00383D64" w:rsidRPr="00FA442A" w:rsidRDefault="00383D64" w:rsidP="00383D64">
      <w:pPr>
        <w:pStyle w:val="TableParagraph"/>
        <w:spacing w:before="0"/>
        <w:ind w:left="12"/>
        <w:jc w:val="left"/>
        <w:rPr>
          <w:rFonts w:ascii="Times New Roman" w:hAnsi="Times New Roman" w:cs="Times New Roman"/>
          <w:b/>
          <w:spacing w:val="-2"/>
          <w:sz w:val="24"/>
          <w:szCs w:val="24"/>
        </w:rPr>
      </w:pPr>
      <w:r w:rsidRPr="00FA442A">
        <w:rPr>
          <w:rFonts w:ascii="Times New Roman" w:hAnsi="Times New Roman" w:cs="Times New Roman"/>
          <w:b/>
          <w:sz w:val="24"/>
          <w:szCs w:val="24"/>
        </w:rPr>
        <w:t>İnsanlar</w:t>
      </w:r>
      <w:r w:rsidRPr="00FA442A">
        <w:rPr>
          <w:rFonts w:ascii="Times New Roman" w:hAnsi="Times New Roman" w:cs="Times New Roman"/>
          <w:b/>
          <w:spacing w:val="-6"/>
          <w:sz w:val="24"/>
          <w:szCs w:val="24"/>
        </w:rPr>
        <w:t xml:space="preserve"> </w:t>
      </w:r>
      <w:r w:rsidRPr="00FA442A">
        <w:rPr>
          <w:rFonts w:ascii="Times New Roman" w:hAnsi="Times New Roman" w:cs="Times New Roman"/>
          <w:b/>
          <w:sz w:val="24"/>
          <w:szCs w:val="24"/>
        </w:rPr>
        <w:t>Üzerinde</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Yapılan</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Tıbbi Araştırmalara</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İlişkin</w:t>
      </w:r>
      <w:r w:rsidRPr="00FA442A">
        <w:rPr>
          <w:rFonts w:ascii="Times New Roman" w:hAnsi="Times New Roman" w:cs="Times New Roman"/>
          <w:b/>
          <w:spacing w:val="-3"/>
          <w:sz w:val="24"/>
          <w:szCs w:val="24"/>
        </w:rPr>
        <w:t xml:space="preserve"> </w:t>
      </w:r>
      <w:r w:rsidRPr="00FA442A">
        <w:rPr>
          <w:rFonts w:ascii="Times New Roman" w:hAnsi="Times New Roman" w:cs="Times New Roman"/>
          <w:b/>
          <w:sz w:val="24"/>
          <w:szCs w:val="24"/>
        </w:rPr>
        <w:t>Etik</w:t>
      </w:r>
      <w:r w:rsidRPr="00FA442A">
        <w:rPr>
          <w:rFonts w:ascii="Times New Roman" w:hAnsi="Times New Roman" w:cs="Times New Roman"/>
          <w:b/>
          <w:spacing w:val="-2"/>
          <w:sz w:val="24"/>
          <w:szCs w:val="24"/>
        </w:rPr>
        <w:t xml:space="preserve"> İlkeler</w:t>
      </w:r>
    </w:p>
    <w:p w14:paraId="181BACDA" w14:textId="77777777" w:rsidR="00383D64" w:rsidRPr="00FA442A" w:rsidRDefault="00383D64" w:rsidP="00383D64">
      <w:pPr>
        <w:pStyle w:val="TableParagraph"/>
        <w:spacing w:before="0"/>
        <w:ind w:left="12"/>
        <w:jc w:val="left"/>
        <w:rPr>
          <w:rFonts w:ascii="Times New Roman" w:hAnsi="Times New Roman" w:cs="Times New Roman"/>
          <w:b/>
          <w:sz w:val="24"/>
          <w:szCs w:val="24"/>
        </w:rPr>
      </w:pPr>
    </w:p>
    <w:p w14:paraId="78C2F651" w14:textId="77777777" w:rsidR="00383D64" w:rsidRPr="00FA442A" w:rsidRDefault="00383D64" w:rsidP="00383D64">
      <w:pPr>
        <w:pStyle w:val="TableParagraph"/>
        <w:spacing w:before="0" w:line="292" w:lineRule="auto"/>
        <w:ind w:right="131"/>
        <w:jc w:val="left"/>
        <w:rPr>
          <w:rFonts w:ascii="Times New Roman" w:hAnsi="Times New Roman" w:cs="Times New Roman"/>
          <w:i/>
          <w:sz w:val="24"/>
          <w:szCs w:val="24"/>
        </w:rPr>
      </w:pPr>
      <w:r w:rsidRPr="00FA442A">
        <w:rPr>
          <w:rFonts w:ascii="Times New Roman" w:hAnsi="Times New Roman" w:cs="Times New Roman"/>
          <w:i/>
          <w:sz w:val="24"/>
          <w:szCs w:val="24"/>
        </w:rPr>
        <w:t>Haziran</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1964'te</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Helsinki'de</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yapılan</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18.</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Kurulunda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kabul</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edilmiş</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ve</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daha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sonra</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üzerinde</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 xml:space="preserve">aşağıda belirtilen Genel Kurullarda değişiklik </w:t>
      </w:r>
      <w:proofErr w:type="spellStart"/>
      <w:r w:rsidRPr="00FA442A">
        <w:rPr>
          <w:rFonts w:ascii="Times New Roman" w:hAnsi="Times New Roman" w:cs="Times New Roman"/>
          <w:i/>
          <w:sz w:val="24"/>
          <w:szCs w:val="24"/>
        </w:rPr>
        <w:t>yapılmıştir</w:t>
      </w:r>
      <w:proofErr w:type="spellEnd"/>
      <w:r w:rsidRPr="00FA442A">
        <w:rPr>
          <w:rFonts w:ascii="Times New Roman" w:hAnsi="Times New Roman" w:cs="Times New Roman"/>
          <w:i/>
          <w:sz w:val="24"/>
          <w:szCs w:val="24"/>
        </w:rPr>
        <w:t>:</w:t>
      </w:r>
    </w:p>
    <w:p w14:paraId="6A707A6F"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29.</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Tokyo,</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Japonya,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5"/>
          <w:sz w:val="24"/>
          <w:szCs w:val="24"/>
        </w:rPr>
        <w:t xml:space="preserve"> </w:t>
      </w:r>
      <w:r w:rsidRPr="00FA442A">
        <w:rPr>
          <w:rFonts w:ascii="Times New Roman" w:hAnsi="Times New Roman" w:cs="Times New Roman"/>
          <w:i/>
          <w:spacing w:val="-4"/>
          <w:sz w:val="24"/>
          <w:szCs w:val="24"/>
        </w:rPr>
        <w:t>1975</w:t>
      </w:r>
    </w:p>
    <w:p w14:paraId="7815DBA6"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35.</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Venedik,</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İtalya,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5"/>
          <w:sz w:val="24"/>
          <w:szCs w:val="24"/>
        </w:rPr>
        <w:t xml:space="preserve"> </w:t>
      </w:r>
      <w:r w:rsidRPr="00FA442A">
        <w:rPr>
          <w:rFonts w:ascii="Times New Roman" w:hAnsi="Times New Roman" w:cs="Times New Roman"/>
          <w:i/>
          <w:spacing w:val="-4"/>
          <w:sz w:val="24"/>
          <w:szCs w:val="24"/>
        </w:rPr>
        <w:t>1983</w:t>
      </w:r>
    </w:p>
    <w:p w14:paraId="79985BA6"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41.</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Hong</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Kong,</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Eylül</w:t>
      </w:r>
      <w:r w:rsidRPr="00FA442A">
        <w:rPr>
          <w:rFonts w:ascii="Times New Roman" w:hAnsi="Times New Roman" w:cs="Times New Roman"/>
          <w:i/>
          <w:spacing w:val="-2"/>
          <w:sz w:val="24"/>
          <w:szCs w:val="24"/>
        </w:rPr>
        <w:t xml:space="preserve"> </w:t>
      </w:r>
      <w:r w:rsidRPr="00FA442A">
        <w:rPr>
          <w:rFonts w:ascii="Times New Roman" w:hAnsi="Times New Roman" w:cs="Times New Roman"/>
          <w:i/>
          <w:spacing w:val="-4"/>
          <w:sz w:val="24"/>
          <w:szCs w:val="24"/>
        </w:rPr>
        <w:t>1989</w:t>
      </w:r>
    </w:p>
    <w:p w14:paraId="6500E251"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DTB</w:t>
      </w:r>
      <w:r w:rsidRPr="00FA442A">
        <w:rPr>
          <w:rFonts w:ascii="Times New Roman" w:hAnsi="Times New Roman" w:cs="Times New Roman"/>
          <w:i/>
          <w:spacing w:val="-6"/>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6"/>
          <w:sz w:val="24"/>
          <w:szCs w:val="24"/>
        </w:rPr>
        <w:t xml:space="preserve"> </w:t>
      </w:r>
      <w:proofErr w:type="spellStart"/>
      <w:r w:rsidRPr="00FA442A">
        <w:rPr>
          <w:rFonts w:ascii="Times New Roman" w:hAnsi="Times New Roman" w:cs="Times New Roman"/>
          <w:i/>
          <w:sz w:val="24"/>
          <w:szCs w:val="24"/>
        </w:rPr>
        <w:t>Somerset</w:t>
      </w:r>
      <w:proofErr w:type="spellEnd"/>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West,</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Güney</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Afrika</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Cumhuriyeti,</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7"/>
          <w:sz w:val="24"/>
          <w:szCs w:val="24"/>
        </w:rPr>
        <w:t xml:space="preserve"> </w:t>
      </w:r>
      <w:r w:rsidRPr="00FA442A">
        <w:rPr>
          <w:rFonts w:ascii="Times New Roman" w:hAnsi="Times New Roman" w:cs="Times New Roman"/>
          <w:i/>
          <w:spacing w:val="-4"/>
          <w:sz w:val="24"/>
          <w:szCs w:val="24"/>
        </w:rPr>
        <w:t>1996</w:t>
      </w:r>
    </w:p>
    <w:p w14:paraId="6DF736BB"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DTB</w:t>
      </w:r>
      <w:r w:rsidRPr="00FA442A">
        <w:rPr>
          <w:rFonts w:ascii="Times New Roman" w:hAnsi="Times New Roman" w:cs="Times New Roman"/>
          <w:i/>
          <w:spacing w:val="-6"/>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6"/>
          <w:sz w:val="24"/>
          <w:szCs w:val="24"/>
        </w:rPr>
        <w:t xml:space="preserve"> </w:t>
      </w:r>
      <w:r w:rsidRPr="00FA442A">
        <w:rPr>
          <w:rFonts w:ascii="Times New Roman" w:hAnsi="Times New Roman" w:cs="Times New Roman"/>
          <w:i/>
          <w:sz w:val="24"/>
          <w:szCs w:val="24"/>
        </w:rPr>
        <w:t>Edinburgh,</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İskoçya,</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7"/>
          <w:sz w:val="24"/>
          <w:szCs w:val="24"/>
        </w:rPr>
        <w:t xml:space="preserve"> </w:t>
      </w:r>
      <w:r w:rsidRPr="00FA442A">
        <w:rPr>
          <w:rFonts w:ascii="Times New Roman" w:hAnsi="Times New Roman" w:cs="Times New Roman"/>
          <w:i/>
          <w:spacing w:val="-4"/>
          <w:sz w:val="24"/>
          <w:szCs w:val="24"/>
        </w:rPr>
        <w:t>2000</w:t>
      </w:r>
    </w:p>
    <w:p w14:paraId="3FFBA70F"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2"/>
          <w:sz w:val="24"/>
          <w:szCs w:val="24"/>
        </w:rPr>
      </w:pPr>
      <w:r w:rsidRPr="00FA442A">
        <w:rPr>
          <w:rFonts w:ascii="Times New Roman" w:hAnsi="Times New Roman" w:cs="Times New Roman"/>
          <w:i/>
          <w:sz w:val="24"/>
          <w:szCs w:val="24"/>
        </w:rPr>
        <w:t>DTB</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1"/>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6"/>
          <w:sz w:val="24"/>
          <w:szCs w:val="24"/>
        </w:rPr>
        <w:t xml:space="preserve"> </w:t>
      </w:r>
      <w:r w:rsidRPr="00FA442A">
        <w:rPr>
          <w:rFonts w:ascii="Times New Roman" w:hAnsi="Times New Roman" w:cs="Times New Roman"/>
          <w:i/>
          <w:sz w:val="24"/>
          <w:szCs w:val="24"/>
        </w:rPr>
        <w:t>Washington</w:t>
      </w:r>
      <w:r w:rsidRPr="00FA442A">
        <w:rPr>
          <w:rFonts w:ascii="Times New Roman" w:hAnsi="Times New Roman" w:cs="Times New Roman"/>
          <w:i/>
          <w:spacing w:val="-1"/>
          <w:sz w:val="24"/>
          <w:szCs w:val="24"/>
        </w:rPr>
        <w:t xml:space="preserve"> </w:t>
      </w:r>
      <w:r w:rsidRPr="00FA442A">
        <w:rPr>
          <w:rFonts w:ascii="Times New Roman" w:hAnsi="Times New Roman" w:cs="Times New Roman"/>
          <w:i/>
          <w:sz w:val="24"/>
          <w:szCs w:val="24"/>
        </w:rPr>
        <w:t>DC,</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ABD,</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2002</w:t>
      </w:r>
      <w:r w:rsidRPr="00FA442A">
        <w:rPr>
          <w:rFonts w:ascii="Times New Roman" w:hAnsi="Times New Roman" w:cs="Times New Roman"/>
          <w:i/>
          <w:spacing w:val="-1"/>
          <w:sz w:val="24"/>
          <w:szCs w:val="24"/>
        </w:rPr>
        <w:t xml:space="preserve"> </w:t>
      </w:r>
      <w:r w:rsidRPr="00FA442A">
        <w:rPr>
          <w:rFonts w:ascii="Times New Roman" w:hAnsi="Times New Roman" w:cs="Times New Roman"/>
          <w:i/>
          <w:sz w:val="24"/>
          <w:szCs w:val="24"/>
        </w:rPr>
        <w:t>(Açıklama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notu</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ekli</w:t>
      </w:r>
      <w:r w:rsidRPr="00FA442A">
        <w:rPr>
          <w:rFonts w:ascii="Times New Roman" w:hAnsi="Times New Roman" w:cs="Times New Roman"/>
          <w:i/>
          <w:spacing w:val="-2"/>
          <w:sz w:val="24"/>
          <w:szCs w:val="24"/>
        </w:rPr>
        <w:t xml:space="preserve"> olarak)</w:t>
      </w:r>
    </w:p>
    <w:p w14:paraId="3444BF7E"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2"/>
          <w:sz w:val="24"/>
          <w:szCs w:val="24"/>
        </w:rPr>
      </w:pPr>
      <w:r w:rsidRPr="00FA442A">
        <w:rPr>
          <w:rFonts w:ascii="Times New Roman" w:hAnsi="Times New Roman" w:cs="Times New Roman"/>
          <w:i/>
          <w:sz w:val="24"/>
          <w:szCs w:val="24"/>
        </w:rPr>
        <w:t>55.</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Tokyo,</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Japonya,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2004</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(Açıklama</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notu</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ekli</w:t>
      </w:r>
      <w:r w:rsidRPr="00FA442A">
        <w:rPr>
          <w:rFonts w:ascii="Times New Roman" w:hAnsi="Times New Roman" w:cs="Times New Roman"/>
          <w:i/>
          <w:spacing w:val="-3"/>
          <w:sz w:val="24"/>
          <w:szCs w:val="24"/>
        </w:rPr>
        <w:t xml:space="preserve"> </w:t>
      </w:r>
      <w:r w:rsidRPr="00FA442A">
        <w:rPr>
          <w:rFonts w:ascii="Times New Roman" w:hAnsi="Times New Roman" w:cs="Times New Roman"/>
          <w:i/>
          <w:spacing w:val="-2"/>
          <w:sz w:val="24"/>
          <w:szCs w:val="24"/>
        </w:rPr>
        <w:t>olarak)</w:t>
      </w:r>
    </w:p>
    <w:p w14:paraId="4C7324D5"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59.</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Seul,</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Kore</w:t>
      </w:r>
      <w:r w:rsidRPr="00FA442A">
        <w:rPr>
          <w:rFonts w:ascii="Times New Roman" w:hAnsi="Times New Roman" w:cs="Times New Roman"/>
          <w:i/>
          <w:spacing w:val="-2"/>
          <w:sz w:val="24"/>
          <w:szCs w:val="24"/>
        </w:rPr>
        <w:t xml:space="preserve"> </w:t>
      </w:r>
      <w:r w:rsidRPr="00FA442A">
        <w:rPr>
          <w:rFonts w:ascii="Times New Roman" w:hAnsi="Times New Roman" w:cs="Times New Roman"/>
          <w:i/>
          <w:sz w:val="24"/>
          <w:szCs w:val="24"/>
        </w:rPr>
        <w:t>Cumhuriyeti,</w:t>
      </w:r>
      <w:r w:rsidRPr="00FA442A">
        <w:rPr>
          <w:rFonts w:ascii="Times New Roman" w:hAnsi="Times New Roman" w:cs="Times New Roman"/>
          <w:i/>
          <w:spacing w:val="-3"/>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6"/>
          <w:sz w:val="24"/>
          <w:szCs w:val="24"/>
        </w:rPr>
        <w:t xml:space="preserve"> </w:t>
      </w:r>
      <w:r w:rsidRPr="00FA442A">
        <w:rPr>
          <w:rFonts w:ascii="Times New Roman" w:hAnsi="Times New Roman" w:cs="Times New Roman"/>
          <w:i/>
          <w:spacing w:val="-4"/>
          <w:sz w:val="24"/>
          <w:szCs w:val="24"/>
        </w:rPr>
        <w:t>2008</w:t>
      </w:r>
    </w:p>
    <w:p w14:paraId="7858D3F8"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64.</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6"/>
          <w:sz w:val="24"/>
          <w:szCs w:val="24"/>
        </w:rPr>
        <w:t xml:space="preserve"> </w:t>
      </w:r>
      <w:proofErr w:type="spellStart"/>
      <w:r w:rsidRPr="00FA442A">
        <w:rPr>
          <w:rFonts w:ascii="Times New Roman" w:hAnsi="Times New Roman" w:cs="Times New Roman"/>
          <w:i/>
          <w:sz w:val="24"/>
          <w:szCs w:val="24"/>
        </w:rPr>
        <w:t>Fortaleza</w:t>
      </w:r>
      <w:proofErr w:type="spellEnd"/>
      <w:r w:rsidRPr="00FA442A">
        <w:rPr>
          <w:rFonts w:ascii="Times New Roman" w:hAnsi="Times New Roman" w:cs="Times New Roman"/>
          <w:i/>
          <w:sz w:val="24"/>
          <w:szCs w:val="24"/>
        </w:rPr>
        <w:t>,</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Brezilya,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8"/>
          <w:sz w:val="24"/>
          <w:szCs w:val="24"/>
        </w:rPr>
        <w:t xml:space="preserve"> </w:t>
      </w:r>
      <w:r w:rsidRPr="00FA442A">
        <w:rPr>
          <w:rFonts w:ascii="Times New Roman" w:hAnsi="Times New Roman" w:cs="Times New Roman"/>
          <w:i/>
          <w:spacing w:val="-4"/>
          <w:sz w:val="24"/>
          <w:szCs w:val="24"/>
        </w:rPr>
        <w:t>2013</w:t>
      </w:r>
    </w:p>
    <w:p w14:paraId="02C8D413" w14:textId="77777777" w:rsidR="00383D64" w:rsidRPr="00FA442A" w:rsidRDefault="00383D64" w:rsidP="00383D64">
      <w:pPr>
        <w:pStyle w:val="TableParagraph"/>
        <w:spacing w:before="0" w:line="292" w:lineRule="auto"/>
        <w:ind w:right="131"/>
        <w:jc w:val="left"/>
        <w:rPr>
          <w:rFonts w:ascii="Times New Roman" w:hAnsi="Times New Roman" w:cs="Times New Roman"/>
          <w:i/>
          <w:spacing w:val="-4"/>
          <w:sz w:val="24"/>
          <w:szCs w:val="24"/>
        </w:rPr>
      </w:pPr>
      <w:r w:rsidRPr="00FA442A">
        <w:rPr>
          <w:rFonts w:ascii="Times New Roman" w:hAnsi="Times New Roman" w:cs="Times New Roman"/>
          <w:i/>
          <w:sz w:val="24"/>
          <w:szCs w:val="24"/>
        </w:rPr>
        <w:t>75.</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DTB</w:t>
      </w:r>
      <w:r w:rsidRPr="00FA442A">
        <w:rPr>
          <w:rFonts w:ascii="Times New Roman" w:hAnsi="Times New Roman" w:cs="Times New Roman"/>
          <w:i/>
          <w:spacing w:val="-6"/>
          <w:sz w:val="24"/>
          <w:szCs w:val="24"/>
        </w:rPr>
        <w:t xml:space="preserve"> </w:t>
      </w:r>
      <w:r w:rsidRPr="00FA442A">
        <w:rPr>
          <w:rFonts w:ascii="Times New Roman" w:hAnsi="Times New Roman" w:cs="Times New Roman"/>
          <w:i/>
          <w:sz w:val="24"/>
          <w:szCs w:val="24"/>
        </w:rPr>
        <w:t>Genel</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Kurulu,</w:t>
      </w:r>
      <w:r w:rsidRPr="00FA442A">
        <w:rPr>
          <w:rFonts w:ascii="Times New Roman" w:hAnsi="Times New Roman" w:cs="Times New Roman"/>
          <w:i/>
          <w:spacing w:val="-5"/>
          <w:sz w:val="24"/>
          <w:szCs w:val="24"/>
        </w:rPr>
        <w:t xml:space="preserve"> </w:t>
      </w:r>
      <w:r w:rsidRPr="00FA442A">
        <w:rPr>
          <w:rFonts w:ascii="Times New Roman" w:hAnsi="Times New Roman" w:cs="Times New Roman"/>
          <w:i/>
          <w:sz w:val="24"/>
          <w:szCs w:val="24"/>
        </w:rPr>
        <w:t>Helsinki,</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Finlandiya,</w:t>
      </w:r>
      <w:r w:rsidRPr="00FA442A">
        <w:rPr>
          <w:rFonts w:ascii="Times New Roman" w:hAnsi="Times New Roman" w:cs="Times New Roman"/>
          <w:i/>
          <w:spacing w:val="-4"/>
          <w:sz w:val="24"/>
          <w:szCs w:val="24"/>
        </w:rPr>
        <w:t xml:space="preserve"> </w:t>
      </w:r>
      <w:r w:rsidRPr="00FA442A">
        <w:rPr>
          <w:rFonts w:ascii="Times New Roman" w:hAnsi="Times New Roman" w:cs="Times New Roman"/>
          <w:i/>
          <w:sz w:val="24"/>
          <w:szCs w:val="24"/>
        </w:rPr>
        <w:t>Ekim</w:t>
      </w:r>
      <w:r w:rsidRPr="00FA442A">
        <w:rPr>
          <w:rFonts w:ascii="Times New Roman" w:hAnsi="Times New Roman" w:cs="Times New Roman"/>
          <w:i/>
          <w:spacing w:val="-7"/>
          <w:sz w:val="24"/>
          <w:szCs w:val="24"/>
        </w:rPr>
        <w:t xml:space="preserve"> </w:t>
      </w:r>
      <w:r w:rsidRPr="00FA442A">
        <w:rPr>
          <w:rFonts w:ascii="Times New Roman" w:hAnsi="Times New Roman" w:cs="Times New Roman"/>
          <w:i/>
          <w:spacing w:val="-4"/>
          <w:sz w:val="24"/>
          <w:szCs w:val="24"/>
        </w:rPr>
        <w:t>2024</w:t>
      </w:r>
    </w:p>
    <w:p w14:paraId="6D7C7D7E" w14:textId="77777777" w:rsidR="00383D64" w:rsidRPr="00FA442A" w:rsidRDefault="00383D64" w:rsidP="00383D64">
      <w:pPr>
        <w:pStyle w:val="TableParagraph"/>
        <w:spacing w:before="0" w:line="268" w:lineRule="exact"/>
        <w:jc w:val="left"/>
        <w:rPr>
          <w:rFonts w:ascii="Times New Roman" w:hAnsi="Times New Roman" w:cs="Times New Roman"/>
          <w:b/>
          <w:spacing w:val="-2"/>
          <w:sz w:val="24"/>
          <w:szCs w:val="24"/>
        </w:rPr>
      </w:pPr>
    </w:p>
    <w:p w14:paraId="5BE74B80" w14:textId="77777777" w:rsidR="00383D64" w:rsidRPr="00FA442A" w:rsidRDefault="00383D64" w:rsidP="00383D64">
      <w:pPr>
        <w:pStyle w:val="TableParagraph"/>
        <w:spacing w:before="0" w:line="268" w:lineRule="exact"/>
        <w:jc w:val="left"/>
        <w:rPr>
          <w:rFonts w:ascii="Times New Roman" w:hAnsi="Times New Roman" w:cs="Times New Roman"/>
          <w:b/>
          <w:spacing w:val="-2"/>
          <w:sz w:val="24"/>
          <w:szCs w:val="24"/>
        </w:rPr>
      </w:pPr>
      <w:r w:rsidRPr="00FA442A">
        <w:rPr>
          <w:rFonts w:ascii="Times New Roman" w:hAnsi="Times New Roman" w:cs="Times New Roman"/>
          <w:b/>
          <w:spacing w:val="-2"/>
          <w:sz w:val="24"/>
          <w:szCs w:val="24"/>
        </w:rPr>
        <w:t>GİRİŞ</w:t>
      </w:r>
    </w:p>
    <w:p w14:paraId="534860AA" w14:textId="77777777" w:rsidR="00383D64" w:rsidRPr="00FA442A" w:rsidRDefault="00383D64" w:rsidP="00383D64">
      <w:pPr>
        <w:pStyle w:val="TableParagraph"/>
        <w:numPr>
          <w:ilvl w:val="0"/>
          <w:numId w:val="12"/>
        </w:numPr>
        <w:spacing w:before="0" w:line="292" w:lineRule="auto"/>
        <w:ind w:right="131"/>
        <w:jc w:val="left"/>
        <w:rPr>
          <w:rFonts w:ascii="Times New Roman" w:hAnsi="Times New Roman" w:cs="Times New Roman"/>
          <w:sz w:val="24"/>
          <w:szCs w:val="24"/>
        </w:rPr>
      </w:pPr>
      <w:r w:rsidRPr="00FA442A">
        <w:rPr>
          <w:rFonts w:ascii="Times New Roman" w:hAnsi="Times New Roman" w:cs="Times New Roman"/>
          <w:sz w:val="24"/>
          <w:szCs w:val="24"/>
        </w:rPr>
        <w:t>Dünya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Tabipler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Birliği</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(DTB)</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Helsinki</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Bildirgesi’ni,</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tanımlanabilir</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insan</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materyali</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veya</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verisi kullanan</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araştırmalar</w:t>
      </w:r>
      <w:r w:rsidRPr="00FA442A">
        <w:rPr>
          <w:rFonts w:ascii="Times New Roman" w:hAnsi="Times New Roman" w:cs="Times New Roman"/>
          <w:spacing w:val="-1"/>
          <w:sz w:val="24"/>
          <w:szCs w:val="24"/>
        </w:rPr>
        <w:t xml:space="preserve"> </w:t>
      </w:r>
      <w:r w:rsidRPr="00FA442A">
        <w:rPr>
          <w:rFonts w:ascii="Times New Roman" w:hAnsi="Times New Roman" w:cs="Times New Roman"/>
          <w:sz w:val="24"/>
          <w:szCs w:val="24"/>
        </w:rPr>
        <w:t>da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dâhil</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olmak üzere, katılımcılar</w:t>
      </w:r>
      <w:r w:rsidRPr="00FA442A">
        <w:rPr>
          <w:rStyle w:val="DipnotBavurusu"/>
          <w:rFonts w:ascii="Times New Roman" w:hAnsi="Times New Roman" w:cs="Times New Roman"/>
          <w:spacing w:val="29"/>
          <w:position w:val="8"/>
          <w:sz w:val="24"/>
          <w:szCs w:val="24"/>
        </w:rPr>
        <w:footnoteReference w:id="1"/>
      </w:r>
      <w:r w:rsidRPr="00FA442A">
        <w:rPr>
          <w:rFonts w:ascii="Times New Roman" w:hAnsi="Times New Roman" w:cs="Times New Roman"/>
          <w:spacing w:val="29"/>
          <w:position w:val="8"/>
          <w:sz w:val="24"/>
          <w:szCs w:val="24"/>
        </w:rPr>
        <w:t xml:space="preserve"> </w:t>
      </w:r>
      <w:r w:rsidRPr="00FA442A">
        <w:rPr>
          <w:rFonts w:ascii="Times New Roman" w:hAnsi="Times New Roman" w:cs="Times New Roman"/>
          <w:sz w:val="24"/>
          <w:szCs w:val="24"/>
        </w:rPr>
        <w:t>üzerindeki tıbbi araştırmalarla ilgili etik ilkelerine yer veren bir beyan olarak geliştirilmiştir.</w:t>
      </w:r>
    </w:p>
    <w:p w14:paraId="1AB13A91" w14:textId="77777777" w:rsidR="00383D64" w:rsidRDefault="00383D64" w:rsidP="00383D64">
      <w:pPr>
        <w:pStyle w:val="TableParagraph"/>
        <w:spacing w:before="0" w:line="292" w:lineRule="auto"/>
        <w:ind w:left="720" w:right="131"/>
        <w:jc w:val="left"/>
        <w:rPr>
          <w:rFonts w:ascii="Times New Roman" w:hAnsi="Times New Roman" w:cs="Times New Roman"/>
          <w:spacing w:val="-2"/>
          <w:sz w:val="24"/>
          <w:szCs w:val="24"/>
        </w:rPr>
      </w:pPr>
      <w:r w:rsidRPr="00FA442A">
        <w:rPr>
          <w:rFonts w:ascii="Times New Roman" w:hAnsi="Times New Roman" w:cs="Times New Roman"/>
          <w:sz w:val="24"/>
          <w:szCs w:val="24"/>
        </w:rPr>
        <w:t>Bildirge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bir</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bütün</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olarak</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okunmalı,</w:t>
      </w:r>
      <w:r w:rsidRPr="00FA442A">
        <w:rPr>
          <w:rFonts w:ascii="Times New Roman" w:hAnsi="Times New Roman" w:cs="Times New Roman"/>
          <w:spacing w:val="-1"/>
          <w:sz w:val="24"/>
          <w:szCs w:val="24"/>
        </w:rPr>
        <w:t xml:space="preserve"> </w:t>
      </w:r>
      <w:r w:rsidRPr="00FA442A">
        <w:rPr>
          <w:rFonts w:ascii="Times New Roman" w:hAnsi="Times New Roman" w:cs="Times New Roman"/>
          <w:sz w:val="24"/>
          <w:szCs w:val="24"/>
        </w:rPr>
        <w:t>her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paragrafı</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ilgili</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diğer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paragraflar</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dikkate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alınarak</w:t>
      </w:r>
      <w:r w:rsidRPr="00FA442A">
        <w:rPr>
          <w:rFonts w:ascii="Times New Roman" w:hAnsi="Times New Roman" w:cs="Times New Roman"/>
          <w:spacing w:val="-2"/>
          <w:sz w:val="24"/>
          <w:szCs w:val="24"/>
        </w:rPr>
        <w:t xml:space="preserve"> uygulanmalıdır.</w:t>
      </w:r>
    </w:p>
    <w:p w14:paraId="29C97CD6" w14:textId="77777777" w:rsidR="00383D64" w:rsidRPr="00FA442A" w:rsidRDefault="00383D64" w:rsidP="00383D64">
      <w:pPr>
        <w:pStyle w:val="TableParagraph"/>
        <w:numPr>
          <w:ilvl w:val="0"/>
          <w:numId w:val="12"/>
        </w:numPr>
        <w:spacing w:before="0" w:line="292" w:lineRule="auto"/>
        <w:ind w:right="131"/>
        <w:jc w:val="left"/>
        <w:rPr>
          <w:rFonts w:ascii="Times New Roman" w:hAnsi="Times New Roman" w:cs="Times New Roman"/>
          <w:spacing w:val="-2"/>
          <w:sz w:val="24"/>
          <w:szCs w:val="24"/>
        </w:rPr>
      </w:pPr>
      <w:r w:rsidRPr="00FA442A">
        <w:rPr>
          <w:rFonts w:ascii="Times New Roman" w:hAnsi="Times New Roman" w:cs="Times New Roman"/>
          <w:sz w:val="24"/>
          <w:szCs w:val="24"/>
        </w:rPr>
        <w:t>Bildirge hekimlere yönelik olsa da DTB bu ilkelerin tıbbi araştırmalarda yer alan tüm bireyler, ekipler ve kuruluşlar tarafından benimsenmesi</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gerektiğini,</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çünkü</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bu</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ilkelerin</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hem</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hastalar</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hem</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de</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sağlıklı</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gönüllüler</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dâhil</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olmak</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üzere</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tüm</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katılımcılarına saygı gösterilmesi ve korunması için temel olduğunu vurgular.</w:t>
      </w:r>
    </w:p>
    <w:p w14:paraId="31C6E872" w14:textId="77777777" w:rsidR="00383D64" w:rsidRPr="00FA442A" w:rsidRDefault="00383D64" w:rsidP="00383D64">
      <w:pPr>
        <w:pStyle w:val="TableParagraph"/>
        <w:spacing w:before="0" w:line="292" w:lineRule="auto"/>
        <w:ind w:right="131"/>
        <w:jc w:val="left"/>
        <w:rPr>
          <w:rFonts w:ascii="Times New Roman" w:hAnsi="Times New Roman" w:cs="Times New Roman"/>
          <w:spacing w:val="-2"/>
          <w:sz w:val="24"/>
          <w:szCs w:val="24"/>
        </w:rPr>
      </w:pPr>
    </w:p>
    <w:p w14:paraId="36D03AED" w14:textId="77777777" w:rsidR="00383D64" w:rsidRPr="00FA442A" w:rsidRDefault="00383D64" w:rsidP="00241FE0">
      <w:pPr>
        <w:pStyle w:val="TableParagraph"/>
        <w:spacing w:before="0"/>
        <w:jc w:val="left"/>
        <w:rPr>
          <w:rFonts w:ascii="Times New Roman" w:hAnsi="Times New Roman" w:cs="Times New Roman"/>
          <w:b/>
          <w:spacing w:val="-2"/>
          <w:sz w:val="24"/>
          <w:szCs w:val="24"/>
        </w:rPr>
      </w:pPr>
      <w:r w:rsidRPr="00FA442A">
        <w:rPr>
          <w:rFonts w:ascii="Times New Roman" w:hAnsi="Times New Roman" w:cs="Times New Roman"/>
          <w:b/>
          <w:sz w:val="24"/>
          <w:szCs w:val="24"/>
        </w:rPr>
        <w:t xml:space="preserve">GENEL </w:t>
      </w:r>
      <w:r w:rsidRPr="00FA442A">
        <w:rPr>
          <w:rFonts w:ascii="Times New Roman" w:hAnsi="Times New Roman" w:cs="Times New Roman"/>
          <w:b/>
          <w:spacing w:val="-2"/>
          <w:sz w:val="24"/>
          <w:szCs w:val="24"/>
        </w:rPr>
        <w:t>İLKELER</w:t>
      </w:r>
    </w:p>
    <w:p w14:paraId="6D7163F2" w14:textId="77777777" w:rsidR="00383D64" w:rsidRPr="00FA442A" w:rsidRDefault="00383D64" w:rsidP="00383D64">
      <w:pPr>
        <w:pStyle w:val="TableParagraph"/>
        <w:numPr>
          <w:ilvl w:val="0"/>
          <w:numId w:val="12"/>
        </w:numPr>
        <w:spacing w:before="0" w:line="292" w:lineRule="auto"/>
        <w:ind w:right="131"/>
        <w:jc w:val="left"/>
        <w:rPr>
          <w:rFonts w:ascii="Times New Roman" w:hAnsi="Times New Roman" w:cs="Times New Roman"/>
          <w:spacing w:val="-2"/>
          <w:sz w:val="24"/>
          <w:szCs w:val="24"/>
        </w:rPr>
      </w:pPr>
      <w:r w:rsidRPr="00FA442A">
        <w:rPr>
          <w:rFonts w:ascii="Times New Roman" w:hAnsi="Times New Roman" w:cs="Times New Roman"/>
          <w:sz w:val="24"/>
          <w:szCs w:val="24"/>
        </w:rPr>
        <w:t xml:space="preserve">DTB Cenevre Bildirgesi </w:t>
      </w:r>
      <w:r w:rsidRPr="00FA442A">
        <w:rPr>
          <w:rFonts w:ascii="Times New Roman" w:hAnsi="Times New Roman" w:cs="Times New Roman"/>
          <w:i/>
          <w:sz w:val="24"/>
          <w:szCs w:val="24"/>
        </w:rPr>
        <w:t xml:space="preserve">“Hastamın sağlığı ve esenliği birinci önceliğim olacaktır.” </w:t>
      </w:r>
      <w:r w:rsidRPr="00FA442A">
        <w:rPr>
          <w:rFonts w:ascii="Times New Roman" w:hAnsi="Times New Roman" w:cs="Times New Roman"/>
          <w:sz w:val="24"/>
          <w:szCs w:val="24"/>
        </w:rPr>
        <w:t xml:space="preserve">ifadesiyle hekimleri bağlamaktadır. DTB Uluslararası Tıp Etiği Kurallarında ise </w:t>
      </w:r>
      <w:r w:rsidRPr="00FA442A">
        <w:rPr>
          <w:rFonts w:ascii="Times New Roman" w:hAnsi="Times New Roman" w:cs="Times New Roman"/>
          <w:i/>
          <w:sz w:val="24"/>
          <w:szCs w:val="24"/>
        </w:rPr>
        <w:t xml:space="preserve">“Hekim hastanın sağlığını ve esenliğini her zaman öncelikli tutmalı ve hastası için en iyiyi gözeten hizmeti sunmalıdır.” </w:t>
      </w:r>
      <w:r w:rsidRPr="00FA442A">
        <w:rPr>
          <w:rFonts w:ascii="Times New Roman" w:hAnsi="Times New Roman" w:cs="Times New Roman"/>
          <w:sz w:val="24"/>
          <w:szCs w:val="24"/>
        </w:rPr>
        <w:t>hususu bildirilmektedir.</w:t>
      </w:r>
    </w:p>
    <w:p w14:paraId="4B9771F4" w14:textId="44D0E1E9" w:rsidR="00383D64" w:rsidRPr="00383D64" w:rsidRDefault="00383D64" w:rsidP="00383D64">
      <w:pPr>
        <w:pStyle w:val="TableParagraph"/>
        <w:numPr>
          <w:ilvl w:val="0"/>
          <w:numId w:val="12"/>
        </w:numPr>
        <w:spacing w:before="0" w:line="292" w:lineRule="auto"/>
        <w:ind w:right="131"/>
        <w:jc w:val="left"/>
        <w:rPr>
          <w:rFonts w:ascii="Times New Roman" w:hAnsi="Times New Roman" w:cs="Times New Roman"/>
          <w:spacing w:val="-2"/>
          <w:sz w:val="24"/>
          <w:szCs w:val="24"/>
        </w:rPr>
      </w:pPr>
      <w:r w:rsidRPr="00FA442A">
        <w:rPr>
          <w:rFonts w:ascii="Times New Roman" w:hAnsi="Times New Roman" w:cs="Times New Roman"/>
          <w:sz w:val="24"/>
          <w:szCs w:val="24"/>
        </w:rPr>
        <w:lastRenderedPageBreak/>
        <w:t>Hekimin</w:t>
      </w:r>
      <w:r w:rsidRPr="00FA442A">
        <w:rPr>
          <w:rFonts w:ascii="Times New Roman" w:hAnsi="Times New Roman" w:cs="Times New Roman"/>
          <w:spacing w:val="38"/>
          <w:sz w:val="24"/>
          <w:szCs w:val="24"/>
        </w:rPr>
        <w:t xml:space="preserve"> </w:t>
      </w:r>
      <w:r w:rsidRPr="00FA442A">
        <w:rPr>
          <w:rFonts w:ascii="Times New Roman" w:hAnsi="Times New Roman" w:cs="Times New Roman"/>
          <w:sz w:val="24"/>
          <w:szCs w:val="24"/>
        </w:rPr>
        <w:t>görevi,</w:t>
      </w:r>
      <w:r w:rsidRPr="00FA442A">
        <w:rPr>
          <w:rFonts w:ascii="Times New Roman" w:hAnsi="Times New Roman" w:cs="Times New Roman"/>
          <w:spacing w:val="38"/>
          <w:sz w:val="24"/>
          <w:szCs w:val="24"/>
        </w:rPr>
        <w:t xml:space="preserve"> </w:t>
      </w:r>
      <w:r w:rsidRPr="00FA442A">
        <w:rPr>
          <w:rFonts w:ascii="Times New Roman" w:hAnsi="Times New Roman" w:cs="Times New Roman"/>
          <w:sz w:val="24"/>
          <w:szCs w:val="24"/>
        </w:rPr>
        <w:t>üzerinde</w:t>
      </w:r>
      <w:r w:rsidRPr="00FA442A">
        <w:rPr>
          <w:rFonts w:ascii="Times New Roman" w:hAnsi="Times New Roman" w:cs="Times New Roman"/>
          <w:spacing w:val="36"/>
          <w:sz w:val="24"/>
          <w:szCs w:val="24"/>
        </w:rPr>
        <w:t xml:space="preserve"> </w:t>
      </w:r>
      <w:r w:rsidRPr="00FA442A">
        <w:rPr>
          <w:rFonts w:ascii="Times New Roman" w:hAnsi="Times New Roman" w:cs="Times New Roman"/>
          <w:sz w:val="24"/>
          <w:szCs w:val="24"/>
        </w:rPr>
        <w:t>tıbbi</w:t>
      </w:r>
      <w:r w:rsidRPr="00FA442A">
        <w:rPr>
          <w:rFonts w:ascii="Times New Roman" w:hAnsi="Times New Roman" w:cs="Times New Roman"/>
          <w:spacing w:val="37"/>
          <w:sz w:val="24"/>
          <w:szCs w:val="24"/>
        </w:rPr>
        <w:t xml:space="preserve"> </w:t>
      </w:r>
      <w:r w:rsidRPr="00FA442A">
        <w:rPr>
          <w:rFonts w:ascii="Times New Roman" w:hAnsi="Times New Roman" w:cs="Times New Roman"/>
          <w:sz w:val="24"/>
          <w:szCs w:val="24"/>
        </w:rPr>
        <w:t>araştırmalara</w:t>
      </w:r>
      <w:r w:rsidRPr="00FA442A">
        <w:rPr>
          <w:rFonts w:ascii="Times New Roman" w:hAnsi="Times New Roman" w:cs="Times New Roman"/>
          <w:spacing w:val="38"/>
          <w:sz w:val="24"/>
          <w:szCs w:val="24"/>
        </w:rPr>
        <w:t xml:space="preserve"> </w:t>
      </w:r>
      <w:r w:rsidRPr="00FA442A">
        <w:rPr>
          <w:rFonts w:ascii="Times New Roman" w:hAnsi="Times New Roman" w:cs="Times New Roman"/>
          <w:sz w:val="24"/>
          <w:szCs w:val="24"/>
        </w:rPr>
        <w:t>katılan</w:t>
      </w:r>
      <w:r w:rsidRPr="00FA442A">
        <w:rPr>
          <w:rFonts w:ascii="Times New Roman" w:hAnsi="Times New Roman" w:cs="Times New Roman"/>
          <w:spacing w:val="37"/>
          <w:sz w:val="24"/>
          <w:szCs w:val="24"/>
        </w:rPr>
        <w:t xml:space="preserve"> </w:t>
      </w:r>
      <w:r w:rsidRPr="00FA442A">
        <w:rPr>
          <w:rFonts w:ascii="Times New Roman" w:hAnsi="Times New Roman" w:cs="Times New Roman"/>
          <w:sz w:val="24"/>
          <w:szCs w:val="24"/>
        </w:rPr>
        <w:t>gönüllüler</w:t>
      </w:r>
      <w:r w:rsidRPr="00FA442A">
        <w:rPr>
          <w:rFonts w:ascii="Times New Roman" w:hAnsi="Times New Roman" w:cs="Times New Roman"/>
          <w:spacing w:val="40"/>
          <w:sz w:val="24"/>
          <w:szCs w:val="24"/>
        </w:rPr>
        <w:t xml:space="preserve"> </w:t>
      </w:r>
      <w:r w:rsidRPr="00FA442A">
        <w:rPr>
          <w:rFonts w:ascii="Times New Roman" w:hAnsi="Times New Roman" w:cs="Times New Roman"/>
          <w:sz w:val="24"/>
          <w:szCs w:val="24"/>
        </w:rPr>
        <w:t>da</w:t>
      </w:r>
      <w:r w:rsidRPr="00FA442A">
        <w:rPr>
          <w:rFonts w:ascii="Times New Roman" w:hAnsi="Times New Roman" w:cs="Times New Roman"/>
          <w:spacing w:val="39"/>
          <w:sz w:val="24"/>
          <w:szCs w:val="24"/>
        </w:rPr>
        <w:t xml:space="preserve"> </w:t>
      </w:r>
      <w:r w:rsidRPr="00FA442A">
        <w:rPr>
          <w:rFonts w:ascii="Times New Roman" w:hAnsi="Times New Roman" w:cs="Times New Roman"/>
          <w:sz w:val="24"/>
          <w:szCs w:val="24"/>
        </w:rPr>
        <w:t>dâhil</w:t>
      </w:r>
      <w:r w:rsidRPr="00FA442A">
        <w:rPr>
          <w:rFonts w:ascii="Times New Roman" w:hAnsi="Times New Roman" w:cs="Times New Roman"/>
          <w:spacing w:val="35"/>
          <w:sz w:val="24"/>
          <w:szCs w:val="24"/>
        </w:rPr>
        <w:t xml:space="preserve"> </w:t>
      </w:r>
      <w:r w:rsidRPr="00FA442A">
        <w:rPr>
          <w:rFonts w:ascii="Times New Roman" w:hAnsi="Times New Roman" w:cs="Times New Roman"/>
          <w:sz w:val="24"/>
          <w:szCs w:val="24"/>
        </w:rPr>
        <w:t>olmak</w:t>
      </w:r>
      <w:r w:rsidRPr="00FA442A">
        <w:rPr>
          <w:rFonts w:ascii="Times New Roman" w:hAnsi="Times New Roman" w:cs="Times New Roman"/>
          <w:spacing w:val="36"/>
          <w:sz w:val="24"/>
          <w:szCs w:val="24"/>
        </w:rPr>
        <w:t xml:space="preserve"> </w:t>
      </w:r>
      <w:r w:rsidRPr="00FA442A">
        <w:rPr>
          <w:rFonts w:ascii="Times New Roman" w:hAnsi="Times New Roman" w:cs="Times New Roman"/>
          <w:sz w:val="24"/>
          <w:szCs w:val="24"/>
        </w:rPr>
        <w:t>üzere</w:t>
      </w:r>
      <w:r w:rsidRPr="00FA442A">
        <w:rPr>
          <w:rFonts w:ascii="Times New Roman" w:hAnsi="Times New Roman" w:cs="Times New Roman"/>
          <w:spacing w:val="36"/>
          <w:sz w:val="24"/>
          <w:szCs w:val="24"/>
        </w:rPr>
        <w:t xml:space="preserve"> </w:t>
      </w:r>
      <w:r w:rsidRPr="00FA442A">
        <w:rPr>
          <w:rFonts w:ascii="Times New Roman" w:hAnsi="Times New Roman" w:cs="Times New Roman"/>
          <w:sz w:val="24"/>
          <w:szCs w:val="24"/>
        </w:rPr>
        <w:t>hasta</w:t>
      </w:r>
      <w:r w:rsidRPr="00FA442A">
        <w:rPr>
          <w:rFonts w:ascii="Times New Roman" w:hAnsi="Times New Roman" w:cs="Times New Roman"/>
          <w:spacing w:val="37"/>
          <w:sz w:val="24"/>
          <w:szCs w:val="24"/>
        </w:rPr>
        <w:t xml:space="preserve"> </w:t>
      </w:r>
      <w:r w:rsidRPr="00FA442A">
        <w:rPr>
          <w:rFonts w:ascii="Times New Roman" w:hAnsi="Times New Roman" w:cs="Times New Roman"/>
          <w:sz w:val="24"/>
          <w:szCs w:val="24"/>
        </w:rPr>
        <w:t>sağlığını,</w:t>
      </w:r>
      <w:r w:rsidRPr="00FA442A">
        <w:rPr>
          <w:rFonts w:ascii="Times New Roman" w:hAnsi="Times New Roman" w:cs="Times New Roman"/>
          <w:spacing w:val="40"/>
          <w:sz w:val="24"/>
          <w:szCs w:val="24"/>
        </w:rPr>
        <w:t xml:space="preserve"> </w:t>
      </w:r>
      <w:r w:rsidRPr="00FA442A">
        <w:rPr>
          <w:rFonts w:ascii="Times New Roman" w:hAnsi="Times New Roman" w:cs="Times New Roman"/>
          <w:sz w:val="24"/>
          <w:szCs w:val="24"/>
        </w:rPr>
        <w:t>esenliğini</w:t>
      </w:r>
      <w:r w:rsidRPr="00FA442A">
        <w:rPr>
          <w:rFonts w:ascii="Times New Roman" w:hAnsi="Times New Roman" w:cs="Times New Roman"/>
          <w:spacing w:val="38"/>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39"/>
          <w:sz w:val="24"/>
          <w:szCs w:val="24"/>
        </w:rPr>
        <w:t xml:space="preserve"> </w:t>
      </w:r>
      <w:r w:rsidRPr="00FA442A">
        <w:rPr>
          <w:rFonts w:ascii="Times New Roman" w:hAnsi="Times New Roman" w:cs="Times New Roman"/>
          <w:sz w:val="24"/>
          <w:szCs w:val="24"/>
        </w:rPr>
        <w:t>haklarını korumak ve geliştirmektir. Hekimin bilgisi ve vicdanı bu görevin yerine getirilmesine adanmış olmalıdır.</w:t>
      </w:r>
    </w:p>
    <w:p w14:paraId="0BFB8A97" w14:textId="6FD37189" w:rsidR="00383D64" w:rsidRDefault="00383D64" w:rsidP="00383D64">
      <w:pPr>
        <w:pStyle w:val="TableParagraph"/>
        <w:numPr>
          <w:ilvl w:val="0"/>
          <w:numId w:val="12"/>
        </w:numPr>
        <w:spacing w:before="0" w:line="292" w:lineRule="auto"/>
        <w:ind w:right="131"/>
        <w:jc w:val="left"/>
        <w:rPr>
          <w:rFonts w:ascii="Times New Roman" w:hAnsi="Times New Roman" w:cs="Times New Roman"/>
          <w:sz w:val="24"/>
          <w:szCs w:val="24"/>
        </w:rPr>
      </w:pPr>
      <w:r w:rsidRPr="00FA442A">
        <w:rPr>
          <w:rFonts w:ascii="Times New Roman" w:hAnsi="Times New Roman" w:cs="Times New Roman"/>
          <w:sz w:val="24"/>
          <w:szCs w:val="24"/>
        </w:rPr>
        <w:t>Tıbbi</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ilerlemeler,</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nihayetinde</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katılımcılar</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üzerinde</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yapılanları</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da</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içeren</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araştırmalara</w:t>
      </w:r>
      <w:r w:rsidRPr="00FA442A">
        <w:rPr>
          <w:rFonts w:ascii="Times New Roman" w:hAnsi="Times New Roman" w:cs="Times New Roman"/>
          <w:spacing w:val="-6"/>
          <w:sz w:val="24"/>
          <w:szCs w:val="24"/>
        </w:rPr>
        <w:t xml:space="preserve"> </w:t>
      </w:r>
      <w:r w:rsidRPr="00FA442A">
        <w:rPr>
          <w:rFonts w:ascii="Times New Roman" w:hAnsi="Times New Roman" w:cs="Times New Roman"/>
          <w:spacing w:val="-2"/>
          <w:sz w:val="24"/>
          <w:szCs w:val="24"/>
        </w:rPr>
        <w:t xml:space="preserve">dayanır. </w:t>
      </w:r>
      <w:r w:rsidRPr="00FA442A">
        <w:rPr>
          <w:rFonts w:ascii="Times New Roman" w:hAnsi="Times New Roman" w:cs="Times New Roman"/>
          <w:sz w:val="24"/>
          <w:szCs w:val="24"/>
        </w:rPr>
        <w:t>Kesin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olarak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kanıtlanmış</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girişimler</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bile</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güvenlilik,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etkililik,</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verimlilik,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erişilebilirlik</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kalite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açısından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yapılacak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araştırmalarla</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sürekli olarak değerlendirmeye tabi tutulmalıdır.</w:t>
      </w:r>
    </w:p>
    <w:p w14:paraId="6E217962" w14:textId="77777777" w:rsidR="00383D64" w:rsidRDefault="00383D64" w:rsidP="00383D64">
      <w:pPr>
        <w:pStyle w:val="TableParagraph"/>
        <w:numPr>
          <w:ilvl w:val="0"/>
          <w:numId w:val="12"/>
        </w:numPr>
        <w:spacing w:before="0" w:line="292" w:lineRule="auto"/>
        <w:ind w:right="131"/>
        <w:jc w:val="left"/>
        <w:rPr>
          <w:rFonts w:ascii="Times New Roman" w:hAnsi="Times New Roman" w:cs="Times New Roman"/>
          <w:sz w:val="24"/>
          <w:szCs w:val="24"/>
        </w:rPr>
      </w:pPr>
      <w:r w:rsidRPr="00383D64">
        <w:rPr>
          <w:rFonts w:ascii="Times New Roman" w:hAnsi="Times New Roman" w:cs="Times New Roman"/>
          <w:sz w:val="24"/>
          <w:szCs w:val="24"/>
        </w:rPr>
        <w:t>İnsanlar</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üzerinde</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yürütülen</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tıbbi</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araştırmalar,</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katılımcılara</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saygıyı</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gözeten</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temin</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eden,</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onların</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sağlığını</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haklarını</w:t>
      </w:r>
      <w:r w:rsidRPr="00383D64">
        <w:rPr>
          <w:rFonts w:ascii="Times New Roman" w:hAnsi="Times New Roman" w:cs="Times New Roman"/>
          <w:spacing w:val="-9"/>
          <w:sz w:val="24"/>
          <w:szCs w:val="24"/>
        </w:rPr>
        <w:t xml:space="preserve"> </w:t>
      </w:r>
      <w:r w:rsidRPr="00383D64">
        <w:rPr>
          <w:rFonts w:ascii="Times New Roman" w:hAnsi="Times New Roman" w:cs="Times New Roman"/>
          <w:sz w:val="24"/>
          <w:szCs w:val="24"/>
        </w:rPr>
        <w:t>koruyan etik standartlara tabidir. Tıbbi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araştırmalar</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çeşitli</w:t>
      </w:r>
      <w:r w:rsidRPr="00383D64">
        <w:rPr>
          <w:rFonts w:ascii="Times New Roman" w:hAnsi="Times New Roman" w:cs="Times New Roman"/>
          <w:spacing w:val="39"/>
          <w:sz w:val="24"/>
          <w:szCs w:val="24"/>
        </w:rPr>
        <w:t xml:space="preserve"> </w:t>
      </w:r>
      <w:r w:rsidRPr="00383D64">
        <w:rPr>
          <w:rFonts w:ascii="Times New Roman" w:hAnsi="Times New Roman" w:cs="Times New Roman"/>
          <w:sz w:val="24"/>
          <w:szCs w:val="24"/>
        </w:rPr>
        <w:t>yapısal</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eşitsizlikler</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bağlamında</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yürütüldüğünden</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araştırmacılar</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yarar,</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risk</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40"/>
          <w:sz w:val="24"/>
          <w:szCs w:val="24"/>
        </w:rPr>
        <w:t xml:space="preserve"> </w:t>
      </w:r>
      <w:proofErr w:type="spellStart"/>
      <w:r w:rsidRPr="00383D64">
        <w:rPr>
          <w:rFonts w:ascii="Times New Roman" w:hAnsi="Times New Roman" w:cs="Times New Roman"/>
          <w:sz w:val="24"/>
          <w:szCs w:val="24"/>
        </w:rPr>
        <w:t>küfetlerin</w:t>
      </w:r>
      <w:proofErr w:type="spellEnd"/>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nasıl</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dağılım gösterdiğini dikkatle değerlendirmelidir. Katılımcı adayları, araştırmaya dâhil edilmiş katılımcılar ve onların içinde bulunduğu topluluklar ile tıbbi araştırmaların öncesinde, esnasında</w:t>
      </w:r>
      <w:r w:rsidRPr="00383D64">
        <w:rPr>
          <w:rFonts w:ascii="Times New Roman" w:hAnsi="Times New Roman" w:cs="Times New Roman"/>
          <w:spacing w:val="28"/>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33"/>
          <w:sz w:val="24"/>
          <w:szCs w:val="24"/>
        </w:rPr>
        <w:t xml:space="preserve"> </w:t>
      </w:r>
      <w:r w:rsidRPr="00383D64">
        <w:rPr>
          <w:rFonts w:ascii="Times New Roman" w:hAnsi="Times New Roman" w:cs="Times New Roman"/>
          <w:sz w:val="24"/>
          <w:szCs w:val="24"/>
        </w:rPr>
        <w:t>sonrasında</w:t>
      </w:r>
      <w:r w:rsidRPr="00383D64">
        <w:rPr>
          <w:rFonts w:ascii="Times New Roman" w:hAnsi="Times New Roman" w:cs="Times New Roman"/>
          <w:spacing w:val="30"/>
          <w:sz w:val="24"/>
          <w:szCs w:val="24"/>
        </w:rPr>
        <w:t xml:space="preserve"> </w:t>
      </w:r>
      <w:r w:rsidRPr="00383D64">
        <w:rPr>
          <w:rFonts w:ascii="Times New Roman" w:hAnsi="Times New Roman" w:cs="Times New Roman"/>
          <w:sz w:val="24"/>
          <w:szCs w:val="24"/>
        </w:rPr>
        <w:t>anlamlı</w:t>
      </w:r>
      <w:r w:rsidRPr="00383D64">
        <w:rPr>
          <w:rFonts w:ascii="Times New Roman" w:hAnsi="Times New Roman" w:cs="Times New Roman"/>
          <w:spacing w:val="30"/>
          <w:sz w:val="24"/>
          <w:szCs w:val="24"/>
        </w:rPr>
        <w:t xml:space="preserve"> </w:t>
      </w:r>
      <w:r w:rsidRPr="00383D64">
        <w:rPr>
          <w:rFonts w:ascii="Times New Roman" w:hAnsi="Times New Roman" w:cs="Times New Roman"/>
          <w:sz w:val="24"/>
          <w:szCs w:val="24"/>
        </w:rPr>
        <w:t>bir</w:t>
      </w:r>
      <w:r w:rsidRPr="00383D64">
        <w:rPr>
          <w:rFonts w:ascii="Times New Roman" w:hAnsi="Times New Roman" w:cs="Times New Roman"/>
          <w:spacing w:val="31"/>
          <w:sz w:val="24"/>
          <w:szCs w:val="24"/>
        </w:rPr>
        <w:t xml:space="preserve"> </w:t>
      </w:r>
      <w:r w:rsidRPr="00383D64">
        <w:rPr>
          <w:rFonts w:ascii="Times New Roman" w:hAnsi="Times New Roman" w:cs="Times New Roman"/>
          <w:sz w:val="24"/>
          <w:szCs w:val="24"/>
        </w:rPr>
        <w:t>etkileşim</w:t>
      </w:r>
      <w:r w:rsidRPr="00383D64">
        <w:rPr>
          <w:rFonts w:ascii="Times New Roman" w:hAnsi="Times New Roman" w:cs="Times New Roman"/>
          <w:spacing w:val="34"/>
          <w:sz w:val="24"/>
          <w:szCs w:val="24"/>
        </w:rPr>
        <w:t xml:space="preserve"> </w:t>
      </w:r>
      <w:r w:rsidRPr="00383D64">
        <w:rPr>
          <w:rFonts w:ascii="Times New Roman" w:hAnsi="Times New Roman" w:cs="Times New Roman"/>
          <w:sz w:val="24"/>
          <w:szCs w:val="24"/>
        </w:rPr>
        <w:t>gerçekleşmelidir.</w:t>
      </w:r>
      <w:r w:rsidRPr="00383D64">
        <w:rPr>
          <w:rFonts w:ascii="Times New Roman" w:hAnsi="Times New Roman" w:cs="Times New Roman"/>
          <w:spacing w:val="32"/>
          <w:sz w:val="24"/>
          <w:szCs w:val="24"/>
        </w:rPr>
        <w:t xml:space="preserve"> </w:t>
      </w:r>
      <w:r w:rsidRPr="00383D64">
        <w:rPr>
          <w:rFonts w:ascii="Times New Roman" w:hAnsi="Times New Roman" w:cs="Times New Roman"/>
          <w:sz w:val="24"/>
          <w:szCs w:val="24"/>
        </w:rPr>
        <w:t>Araştırmacılar,</w:t>
      </w:r>
      <w:r w:rsidRPr="00383D64">
        <w:rPr>
          <w:rFonts w:ascii="Times New Roman" w:hAnsi="Times New Roman" w:cs="Times New Roman"/>
          <w:spacing w:val="35"/>
          <w:sz w:val="24"/>
          <w:szCs w:val="24"/>
        </w:rPr>
        <w:t xml:space="preserve"> </w:t>
      </w:r>
      <w:r w:rsidRPr="00383D64">
        <w:rPr>
          <w:rFonts w:ascii="Times New Roman" w:hAnsi="Times New Roman" w:cs="Times New Roman"/>
          <w:sz w:val="24"/>
          <w:szCs w:val="24"/>
        </w:rPr>
        <w:t>katılımcı</w:t>
      </w:r>
      <w:r w:rsidRPr="00383D64">
        <w:rPr>
          <w:rFonts w:ascii="Times New Roman" w:hAnsi="Times New Roman" w:cs="Times New Roman"/>
          <w:spacing w:val="33"/>
          <w:sz w:val="24"/>
          <w:szCs w:val="24"/>
        </w:rPr>
        <w:t xml:space="preserve"> </w:t>
      </w:r>
      <w:r w:rsidRPr="00383D64">
        <w:rPr>
          <w:rFonts w:ascii="Times New Roman" w:hAnsi="Times New Roman" w:cs="Times New Roman"/>
          <w:sz w:val="24"/>
          <w:szCs w:val="24"/>
        </w:rPr>
        <w:t>adaylarının,</w:t>
      </w:r>
      <w:r w:rsidRPr="00383D64">
        <w:rPr>
          <w:rFonts w:ascii="Times New Roman" w:hAnsi="Times New Roman" w:cs="Times New Roman"/>
          <w:spacing w:val="33"/>
          <w:sz w:val="24"/>
          <w:szCs w:val="24"/>
        </w:rPr>
        <w:t xml:space="preserve"> </w:t>
      </w:r>
      <w:r w:rsidRPr="00383D64">
        <w:rPr>
          <w:rFonts w:ascii="Times New Roman" w:hAnsi="Times New Roman" w:cs="Times New Roman"/>
          <w:sz w:val="24"/>
          <w:szCs w:val="24"/>
        </w:rPr>
        <w:t>araştırmaya</w:t>
      </w:r>
      <w:r w:rsidRPr="00383D64">
        <w:rPr>
          <w:rFonts w:ascii="Times New Roman" w:hAnsi="Times New Roman" w:cs="Times New Roman"/>
          <w:spacing w:val="33"/>
          <w:sz w:val="24"/>
          <w:szCs w:val="24"/>
        </w:rPr>
        <w:t xml:space="preserve"> </w:t>
      </w:r>
      <w:r w:rsidRPr="00383D64">
        <w:rPr>
          <w:rFonts w:ascii="Times New Roman" w:hAnsi="Times New Roman" w:cs="Times New Roman"/>
          <w:sz w:val="24"/>
          <w:szCs w:val="24"/>
        </w:rPr>
        <w:t>dâhil</w:t>
      </w:r>
      <w:r w:rsidRPr="00383D64">
        <w:rPr>
          <w:rFonts w:ascii="Times New Roman" w:hAnsi="Times New Roman" w:cs="Times New Roman"/>
          <w:spacing w:val="31"/>
          <w:sz w:val="24"/>
          <w:szCs w:val="24"/>
        </w:rPr>
        <w:t xml:space="preserve"> </w:t>
      </w:r>
      <w:r w:rsidRPr="00383D64">
        <w:rPr>
          <w:rFonts w:ascii="Times New Roman" w:hAnsi="Times New Roman" w:cs="Times New Roman"/>
          <w:spacing w:val="-2"/>
          <w:sz w:val="24"/>
          <w:szCs w:val="24"/>
        </w:rPr>
        <w:t xml:space="preserve">edilmiş </w:t>
      </w:r>
      <w:r w:rsidRPr="00383D64">
        <w:rPr>
          <w:rFonts w:ascii="Times New Roman" w:hAnsi="Times New Roman" w:cs="Times New Roman"/>
          <w:sz w:val="24"/>
          <w:szCs w:val="24"/>
        </w:rPr>
        <w:t>katılımcıların ve onların içinde bulunduğu toplulukların kendi önceliklerini ve değerlerini paylaşmasına; araştırmanın tasarımına, araştırmanın uygulanması ve diğer ilgili faaliyetlere katılmasına; araştırma sonuçlarını anlama ve yaygınlaştırma sürecine dâhil olmasına olanak sağlamalıdır.</w:t>
      </w:r>
    </w:p>
    <w:p w14:paraId="2F5E8B05" w14:textId="37DDD362" w:rsidR="00383D64" w:rsidRPr="00383D64" w:rsidRDefault="00383D64" w:rsidP="00383D64">
      <w:pPr>
        <w:pStyle w:val="TableParagraph"/>
        <w:numPr>
          <w:ilvl w:val="0"/>
          <w:numId w:val="12"/>
        </w:numPr>
        <w:spacing w:before="0" w:line="292" w:lineRule="auto"/>
        <w:ind w:right="131"/>
        <w:jc w:val="left"/>
        <w:rPr>
          <w:rFonts w:ascii="Times New Roman" w:hAnsi="Times New Roman" w:cs="Times New Roman"/>
          <w:sz w:val="24"/>
          <w:szCs w:val="24"/>
        </w:rPr>
      </w:pPr>
      <w:r w:rsidRPr="00383D64">
        <w:rPr>
          <w:rFonts w:ascii="Times New Roman" w:hAnsi="Times New Roman" w:cs="Times New Roman"/>
          <w:sz w:val="24"/>
          <w:szCs w:val="24"/>
        </w:rPr>
        <w:t>Katılımcılar</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üzerindeki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tıbbi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araştırmaların</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birincil</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amacı,</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hastalıkların</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nedenlerini,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gelişimini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etkilerini</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anlamak</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için</w:t>
      </w:r>
      <w:r w:rsidRPr="00383D64">
        <w:rPr>
          <w:rFonts w:ascii="Times New Roman" w:hAnsi="Times New Roman" w:cs="Times New Roman"/>
          <w:spacing w:val="40"/>
          <w:sz w:val="24"/>
          <w:szCs w:val="24"/>
        </w:rPr>
        <w:t xml:space="preserve"> </w:t>
      </w:r>
      <w:r w:rsidRPr="00383D64">
        <w:rPr>
          <w:rFonts w:ascii="Times New Roman" w:hAnsi="Times New Roman" w:cs="Times New Roman"/>
          <w:sz w:val="24"/>
          <w:szCs w:val="24"/>
        </w:rPr>
        <w:t>bilgi üretmek; önleyici, tanı koyucu ve tedavi edici girişimleri geliştirmek; nihayetinde birey ve halk sağlığını ilerletmektir. Bu</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amaçlar</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hiçbir</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zaman</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araştırma</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katılımcılarının</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bireysel</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haklarından</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menfaatlerinden</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üstün</w:t>
      </w:r>
      <w:r w:rsidRPr="00383D64">
        <w:rPr>
          <w:rFonts w:ascii="Times New Roman" w:hAnsi="Times New Roman" w:cs="Times New Roman"/>
          <w:spacing w:val="-3"/>
          <w:sz w:val="24"/>
          <w:szCs w:val="24"/>
        </w:rPr>
        <w:t xml:space="preserve"> </w:t>
      </w:r>
      <w:r w:rsidRPr="00383D64">
        <w:rPr>
          <w:rFonts w:ascii="Times New Roman" w:hAnsi="Times New Roman" w:cs="Times New Roman"/>
          <w:spacing w:val="-2"/>
          <w:sz w:val="24"/>
          <w:szCs w:val="24"/>
        </w:rPr>
        <w:t>tutulamaz.</w:t>
      </w:r>
    </w:p>
    <w:p w14:paraId="248D2EE4" w14:textId="762BD88E" w:rsidR="00383D64" w:rsidRPr="00383D64" w:rsidRDefault="00383D64" w:rsidP="00383D64">
      <w:pPr>
        <w:pStyle w:val="ListeParagraf"/>
        <w:numPr>
          <w:ilvl w:val="0"/>
          <w:numId w:val="12"/>
        </w:numPr>
        <w:spacing w:after="0"/>
        <w:rPr>
          <w:rFonts w:ascii="Times New Roman" w:hAnsi="Times New Roman" w:cs="Times New Roman"/>
          <w:sz w:val="24"/>
          <w:szCs w:val="24"/>
        </w:rPr>
      </w:pPr>
      <w:r w:rsidRPr="00FA442A">
        <w:rPr>
          <w:rFonts w:ascii="Times New Roman" w:hAnsi="Times New Roman" w:cs="Times New Roman"/>
          <w:sz w:val="24"/>
          <w:szCs w:val="24"/>
        </w:rPr>
        <w:t xml:space="preserve">Acil </w:t>
      </w:r>
      <w:proofErr w:type="spellStart"/>
      <w:r w:rsidRPr="00FA442A">
        <w:rPr>
          <w:rFonts w:ascii="Times New Roman" w:hAnsi="Times New Roman" w:cs="Times New Roman"/>
          <w:sz w:val="24"/>
          <w:szCs w:val="24"/>
        </w:rPr>
        <w:t>halk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sağlığı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durumlarında</w:t>
      </w:r>
      <w:proofErr w:type="spellEnd"/>
      <w:r w:rsidRPr="00FA442A">
        <w:rPr>
          <w:rFonts w:ascii="Times New Roman" w:hAnsi="Times New Roman" w:cs="Times New Roman"/>
          <w:sz w:val="24"/>
          <w:szCs w:val="24"/>
        </w:rPr>
        <w:t xml:space="preserve"> yeni </w:t>
      </w:r>
      <w:proofErr w:type="spellStart"/>
      <w:r w:rsidRPr="00FA442A">
        <w:rPr>
          <w:rFonts w:ascii="Times New Roman" w:hAnsi="Times New Roman" w:cs="Times New Roman"/>
          <w:sz w:val="24"/>
          <w:szCs w:val="24"/>
        </w:rPr>
        <w:t>bilgilere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girişimlere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acilen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gereksinim</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olabilse</w:t>
      </w:r>
      <w:proofErr w:type="spellEnd"/>
      <w:r w:rsidRPr="00FA442A">
        <w:rPr>
          <w:rFonts w:ascii="Times New Roman" w:hAnsi="Times New Roman" w:cs="Times New Roman"/>
          <w:sz w:val="24"/>
          <w:szCs w:val="24"/>
        </w:rPr>
        <w:t xml:space="preserve"> de, </w:t>
      </w:r>
      <w:proofErr w:type="spellStart"/>
      <w:r w:rsidRPr="00FA442A">
        <w:rPr>
          <w:rFonts w:ascii="Times New Roman" w:hAnsi="Times New Roman" w:cs="Times New Roman"/>
          <w:sz w:val="24"/>
          <w:szCs w:val="24"/>
        </w:rPr>
        <w:t>bu</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durumlarda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dahi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bu</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Bildirgede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yer</w:t>
      </w:r>
      <w:proofErr w:type="spellEnd"/>
      <w:r w:rsidRPr="00FA442A">
        <w:rPr>
          <w:rFonts w:ascii="Times New Roman" w:hAnsi="Times New Roman" w:cs="Times New Roman"/>
          <w:spacing w:val="40"/>
          <w:sz w:val="24"/>
          <w:szCs w:val="24"/>
        </w:rPr>
        <w:t xml:space="preserve"> </w:t>
      </w:r>
      <w:proofErr w:type="spellStart"/>
      <w:r w:rsidRPr="00FA442A">
        <w:rPr>
          <w:rFonts w:ascii="Times New Roman" w:hAnsi="Times New Roman" w:cs="Times New Roman"/>
          <w:sz w:val="24"/>
          <w:szCs w:val="24"/>
        </w:rPr>
        <w:t>verilen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ilkelere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uyulması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esastır</w:t>
      </w:r>
      <w:proofErr w:type="spellEnd"/>
      <w:r w:rsidRPr="00FA442A">
        <w:rPr>
          <w:rFonts w:ascii="Times New Roman" w:hAnsi="Times New Roman" w:cs="Times New Roman"/>
          <w:sz w:val="24"/>
          <w:szCs w:val="24"/>
        </w:rPr>
        <w:t>.</w:t>
      </w:r>
    </w:p>
    <w:p w14:paraId="574C973A" w14:textId="77777777" w:rsidR="00383D64" w:rsidRPr="00FA442A" w:rsidRDefault="00383D64" w:rsidP="00383D64">
      <w:pPr>
        <w:pStyle w:val="ListeParagraf"/>
        <w:numPr>
          <w:ilvl w:val="0"/>
          <w:numId w:val="12"/>
        </w:numPr>
        <w:spacing w:after="0"/>
        <w:rPr>
          <w:rFonts w:ascii="Times New Roman" w:hAnsi="Times New Roman" w:cs="Times New Roman"/>
          <w:sz w:val="24"/>
          <w:szCs w:val="24"/>
        </w:rPr>
      </w:pP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katılımcılarının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yaşamını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sağlığını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onurunu</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bütünlüğünü</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özerkliğini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mahremiyetini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kişisel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bilgilerinin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gizliliğini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korumak</w:t>
      </w:r>
      <w:proofErr w:type="spellEnd"/>
      <w:r w:rsidRPr="00FA442A">
        <w:rPr>
          <w:rFonts w:ascii="Times New Roman" w:hAnsi="Times New Roman" w:cs="Times New Roman"/>
          <w:sz w:val="24"/>
          <w:szCs w:val="24"/>
        </w:rPr>
        <w:t>,</w:t>
      </w:r>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araştırmalarda</w:t>
      </w:r>
      <w:proofErr w:type="spellEnd"/>
      <w:r w:rsidRPr="00FA442A">
        <w:rPr>
          <w:rFonts w:ascii="Times New Roman" w:hAnsi="Times New Roman" w:cs="Times New Roman"/>
          <w:spacing w:val="-15"/>
          <w:sz w:val="24"/>
          <w:szCs w:val="24"/>
        </w:rPr>
        <w:t xml:space="preserve"> </w:t>
      </w:r>
      <w:proofErr w:type="spellStart"/>
      <w:r w:rsidRPr="00FA442A">
        <w:rPr>
          <w:rFonts w:ascii="Times New Roman" w:hAnsi="Times New Roman" w:cs="Times New Roman"/>
          <w:sz w:val="24"/>
          <w:szCs w:val="24"/>
        </w:rPr>
        <w:t>yer</w:t>
      </w:r>
      <w:proofErr w:type="spellEnd"/>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alan</w:t>
      </w:r>
      <w:proofErr w:type="spellEnd"/>
      <w:r w:rsidRPr="00FA442A">
        <w:rPr>
          <w:rFonts w:ascii="Times New Roman" w:hAnsi="Times New Roman" w:cs="Times New Roman"/>
          <w:spacing w:val="-15"/>
          <w:sz w:val="24"/>
          <w:szCs w:val="24"/>
        </w:rPr>
        <w:t xml:space="preserve"> </w:t>
      </w:r>
      <w:proofErr w:type="spellStart"/>
      <w:r w:rsidRPr="00FA442A">
        <w:rPr>
          <w:rFonts w:ascii="Times New Roman" w:hAnsi="Times New Roman" w:cs="Times New Roman"/>
          <w:sz w:val="24"/>
          <w:szCs w:val="24"/>
        </w:rPr>
        <w:t>hekimlerin</w:t>
      </w:r>
      <w:proofErr w:type="spellEnd"/>
      <w:r w:rsidRPr="00FA442A">
        <w:rPr>
          <w:rFonts w:ascii="Times New Roman" w:hAnsi="Times New Roman" w:cs="Times New Roman"/>
          <w:spacing w:val="-16"/>
          <w:sz w:val="24"/>
          <w:szCs w:val="24"/>
        </w:rPr>
        <w:t xml:space="preserve"> </w:t>
      </w:r>
      <w:proofErr w:type="spellStart"/>
      <w:r w:rsidRPr="00FA442A">
        <w:rPr>
          <w:rFonts w:ascii="Times New Roman" w:hAnsi="Times New Roman" w:cs="Times New Roman"/>
          <w:sz w:val="24"/>
          <w:szCs w:val="24"/>
        </w:rPr>
        <w:t>görevidir</w:t>
      </w:r>
      <w:proofErr w:type="spellEnd"/>
      <w:r w:rsidRPr="00FA442A">
        <w:rPr>
          <w:rFonts w:ascii="Times New Roman" w:hAnsi="Times New Roman" w:cs="Times New Roman"/>
          <w:sz w:val="24"/>
          <w:szCs w:val="24"/>
        </w:rPr>
        <w:t>.</w:t>
      </w:r>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pacing w:val="-15"/>
          <w:sz w:val="24"/>
          <w:szCs w:val="24"/>
        </w:rPr>
        <w:t xml:space="preserve"> </w:t>
      </w:r>
      <w:proofErr w:type="spellStart"/>
      <w:r w:rsidRPr="00FA442A">
        <w:rPr>
          <w:rFonts w:ascii="Times New Roman" w:hAnsi="Times New Roman" w:cs="Times New Roman"/>
          <w:sz w:val="24"/>
          <w:szCs w:val="24"/>
        </w:rPr>
        <w:t>katılımcılarını</w:t>
      </w:r>
      <w:proofErr w:type="spellEnd"/>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koruma</w:t>
      </w:r>
      <w:proofErr w:type="spellEnd"/>
      <w:r w:rsidRPr="00FA442A">
        <w:rPr>
          <w:rFonts w:ascii="Times New Roman" w:hAnsi="Times New Roman" w:cs="Times New Roman"/>
          <w:spacing w:val="-16"/>
          <w:sz w:val="24"/>
          <w:szCs w:val="24"/>
        </w:rPr>
        <w:t xml:space="preserve"> </w:t>
      </w:r>
      <w:proofErr w:type="spellStart"/>
      <w:r w:rsidRPr="00FA442A">
        <w:rPr>
          <w:rFonts w:ascii="Times New Roman" w:hAnsi="Times New Roman" w:cs="Times New Roman"/>
          <w:sz w:val="24"/>
          <w:szCs w:val="24"/>
        </w:rPr>
        <w:t>sorumluluğu</w:t>
      </w:r>
      <w:proofErr w:type="spellEnd"/>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her</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zaman</w:t>
      </w:r>
      <w:r w:rsidRPr="00FA442A">
        <w:rPr>
          <w:rFonts w:ascii="Times New Roman" w:hAnsi="Times New Roman" w:cs="Times New Roman"/>
          <w:spacing w:val="-17"/>
          <w:sz w:val="24"/>
          <w:szCs w:val="24"/>
        </w:rPr>
        <w:t xml:space="preserve"> </w:t>
      </w:r>
      <w:proofErr w:type="spellStart"/>
      <w:r w:rsidRPr="00FA442A">
        <w:rPr>
          <w:rFonts w:ascii="Times New Roman" w:hAnsi="Times New Roman" w:cs="Times New Roman"/>
          <w:sz w:val="24"/>
          <w:szCs w:val="24"/>
        </w:rPr>
        <w:t>hekimlere</w:t>
      </w:r>
      <w:proofErr w:type="spellEnd"/>
      <w:r w:rsidRPr="00FA442A">
        <w:rPr>
          <w:rFonts w:ascii="Times New Roman" w:hAnsi="Times New Roman" w:cs="Times New Roman"/>
          <w:spacing w:val="-16"/>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diğer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araştırmacılara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aittir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olur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vermiş</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olsalar</w:t>
      </w:r>
      <w:proofErr w:type="spellEnd"/>
      <w:r w:rsidRPr="00FA442A">
        <w:rPr>
          <w:rFonts w:ascii="Times New Roman" w:hAnsi="Times New Roman" w:cs="Times New Roman"/>
          <w:sz w:val="24"/>
          <w:szCs w:val="24"/>
        </w:rPr>
        <w:t xml:space="preserve"> bile </w:t>
      </w:r>
      <w:proofErr w:type="spellStart"/>
      <w:r w:rsidRPr="00FA442A">
        <w:rPr>
          <w:rFonts w:ascii="Times New Roman" w:hAnsi="Times New Roman" w:cs="Times New Roman"/>
          <w:sz w:val="24"/>
          <w:szCs w:val="24"/>
        </w:rPr>
        <w:t>asla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katılımcılara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ait</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değildir</w:t>
      </w:r>
      <w:proofErr w:type="spellEnd"/>
      <w:r w:rsidRPr="00FA442A">
        <w:rPr>
          <w:rFonts w:ascii="Times New Roman" w:hAnsi="Times New Roman" w:cs="Times New Roman"/>
          <w:sz w:val="24"/>
          <w:szCs w:val="24"/>
        </w:rPr>
        <w:t>.</w:t>
      </w:r>
    </w:p>
    <w:p w14:paraId="305260F7" w14:textId="77777777" w:rsidR="00383D64" w:rsidRDefault="00383D64" w:rsidP="00383D64">
      <w:pPr>
        <w:pStyle w:val="ListeParagraf"/>
        <w:numPr>
          <w:ilvl w:val="0"/>
          <w:numId w:val="12"/>
        </w:numPr>
        <w:spacing w:after="0"/>
        <w:rPr>
          <w:rFonts w:ascii="Times New Roman" w:hAnsi="Times New Roman" w:cs="Times New Roman"/>
          <w:sz w:val="24"/>
          <w:szCs w:val="24"/>
        </w:rPr>
      </w:pPr>
      <w:proofErr w:type="spellStart"/>
      <w:r w:rsidRPr="00FA442A">
        <w:rPr>
          <w:rFonts w:ascii="Times New Roman" w:hAnsi="Times New Roman" w:cs="Times New Roman"/>
          <w:sz w:val="24"/>
          <w:szCs w:val="24"/>
        </w:rPr>
        <w:t>Hekimler</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pacing w:val="-12"/>
          <w:sz w:val="24"/>
          <w:szCs w:val="24"/>
        </w:rPr>
        <w:t xml:space="preserve"> </w:t>
      </w:r>
      <w:proofErr w:type="spellStart"/>
      <w:r w:rsidRPr="00FA442A">
        <w:rPr>
          <w:rFonts w:ascii="Times New Roman" w:hAnsi="Times New Roman" w:cs="Times New Roman"/>
          <w:sz w:val="24"/>
          <w:szCs w:val="24"/>
        </w:rPr>
        <w:t>diğer</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araştırmacılar</w:t>
      </w:r>
      <w:proofErr w:type="spellEnd"/>
      <w:r w:rsidRPr="00FA442A">
        <w:rPr>
          <w:rFonts w:ascii="Times New Roman" w:hAnsi="Times New Roman" w:cs="Times New Roman"/>
          <w:sz w:val="24"/>
          <w:szCs w:val="24"/>
        </w:rPr>
        <w:t>,</w:t>
      </w:r>
      <w:r w:rsidRPr="00FA442A">
        <w:rPr>
          <w:rFonts w:ascii="Times New Roman" w:hAnsi="Times New Roman" w:cs="Times New Roman"/>
          <w:spacing w:val="-12"/>
          <w:sz w:val="24"/>
          <w:szCs w:val="24"/>
        </w:rPr>
        <w:t xml:space="preserve"> </w:t>
      </w:r>
      <w:proofErr w:type="spellStart"/>
      <w:r w:rsidRPr="00FA442A">
        <w:rPr>
          <w:rFonts w:ascii="Times New Roman" w:hAnsi="Times New Roman" w:cs="Times New Roman"/>
          <w:sz w:val="24"/>
          <w:szCs w:val="24"/>
        </w:rPr>
        <w:t>katılımcılar</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üzerindeki</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araştırmalar</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konusunda</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araştırmanın</w:t>
      </w:r>
      <w:proofErr w:type="spellEnd"/>
      <w:r w:rsidRPr="00FA442A">
        <w:rPr>
          <w:rFonts w:ascii="Times New Roman" w:hAnsi="Times New Roman" w:cs="Times New Roman"/>
          <w:spacing w:val="-12"/>
          <w:sz w:val="24"/>
          <w:szCs w:val="24"/>
        </w:rPr>
        <w:t xml:space="preserve"> </w:t>
      </w:r>
      <w:proofErr w:type="spellStart"/>
      <w:r w:rsidRPr="00FA442A">
        <w:rPr>
          <w:rFonts w:ascii="Times New Roman" w:hAnsi="Times New Roman" w:cs="Times New Roman"/>
          <w:sz w:val="24"/>
          <w:szCs w:val="24"/>
        </w:rPr>
        <w:t>menşei</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pacing w:val="-12"/>
          <w:sz w:val="24"/>
          <w:szCs w:val="24"/>
        </w:rPr>
        <w:t xml:space="preserve"> </w:t>
      </w:r>
      <w:proofErr w:type="spellStart"/>
      <w:r w:rsidRPr="00FA442A">
        <w:rPr>
          <w:rFonts w:ascii="Times New Roman" w:hAnsi="Times New Roman" w:cs="Times New Roman"/>
          <w:sz w:val="24"/>
          <w:szCs w:val="24"/>
        </w:rPr>
        <w:t>gerçekleştirileceği</w:t>
      </w:r>
      <w:proofErr w:type="spellEnd"/>
      <w:r w:rsidRPr="00FA442A">
        <w:rPr>
          <w:rFonts w:ascii="Times New Roman" w:hAnsi="Times New Roman" w:cs="Times New Roman"/>
          <w:spacing w:val="-13"/>
          <w:sz w:val="24"/>
          <w:szCs w:val="24"/>
        </w:rPr>
        <w:t xml:space="preserve"> </w:t>
      </w:r>
      <w:proofErr w:type="spellStart"/>
      <w:r w:rsidRPr="00FA442A">
        <w:rPr>
          <w:rFonts w:ascii="Times New Roman" w:hAnsi="Times New Roman" w:cs="Times New Roman"/>
          <w:sz w:val="24"/>
          <w:szCs w:val="24"/>
        </w:rPr>
        <w:t>ülke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ülkelerde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yürürlükte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yasal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düzenleyici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normların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standartların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yanı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sıra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geçerli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uluslararası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normları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standartları</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göz</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önünde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bulundurmalıdır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Hiçbir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ulusal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uluslararası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yasal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düzenleyici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gereklilik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bu</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Bildirgede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bulunan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katılımcıların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korunmasına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yönelik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herhangi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hükmü</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zayıflatmamalı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ortadan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kaldırmamalıdır</w:t>
      </w:r>
      <w:proofErr w:type="spellEnd"/>
      <w:r w:rsidRPr="00FA442A">
        <w:rPr>
          <w:rFonts w:ascii="Times New Roman" w:hAnsi="Times New Roman" w:cs="Times New Roman"/>
          <w:sz w:val="24"/>
          <w:szCs w:val="24"/>
        </w:rPr>
        <w:t>.</w:t>
      </w:r>
    </w:p>
    <w:p w14:paraId="635EB5DA" w14:textId="77777777" w:rsidR="00383D64" w:rsidRPr="00FA442A" w:rsidRDefault="00383D64" w:rsidP="00383D64">
      <w:pPr>
        <w:pStyle w:val="ListeParagraf"/>
        <w:spacing w:after="0"/>
        <w:rPr>
          <w:rFonts w:ascii="Times New Roman" w:hAnsi="Times New Roman" w:cs="Times New Roman"/>
          <w:sz w:val="24"/>
          <w:szCs w:val="24"/>
        </w:rPr>
      </w:pPr>
    </w:p>
    <w:p w14:paraId="38C593C5" w14:textId="4EA1B00F" w:rsidR="00383D64" w:rsidRPr="00383D64" w:rsidRDefault="00383D64" w:rsidP="00383D64">
      <w:pPr>
        <w:pStyle w:val="ListeParagraf"/>
        <w:numPr>
          <w:ilvl w:val="0"/>
          <w:numId w:val="12"/>
        </w:numPr>
        <w:spacing w:after="0"/>
        <w:rPr>
          <w:rFonts w:ascii="Times New Roman" w:hAnsi="Times New Roman" w:cs="Times New Roman"/>
          <w:sz w:val="24"/>
          <w:szCs w:val="24"/>
        </w:rPr>
      </w:pPr>
      <w:proofErr w:type="spellStart"/>
      <w:r w:rsidRPr="00FA442A">
        <w:rPr>
          <w:rFonts w:ascii="Times New Roman" w:hAnsi="Times New Roman" w:cs="Times New Roman"/>
          <w:sz w:val="24"/>
          <w:szCs w:val="24"/>
        </w:rPr>
        <w:lastRenderedPageBreak/>
        <w:t>Tıbbi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çevreye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zarar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vermeyecek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zararı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aza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indirecek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çevresel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sürdürülebilirlik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için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çaba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gösterecek</w:t>
      </w:r>
      <w:proofErr w:type="spellEnd"/>
      <w:r w:rsidRPr="00FA442A">
        <w:rPr>
          <w:rFonts w:ascii="Times New Roman" w:hAnsi="Times New Roman" w:cs="Times New Roman"/>
          <w:spacing w:val="40"/>
          <w:sz w:val="24"/>
          <w:szCs w:val="24"/>
        </w:rPr>
        <w:t xml:space="preserve"> </w:t>
      </w:r>
      <w:proofErr w:type="spellStart"/>
      <w:r w:rsidRPr="00FA442A">
        <w:rPr>
          <w:rFonts w:ascii="Times New Roman" w:hAnsi="Times New Roman" w:cs="Times New Roman"/>
          <w:sz w:val="24"/>
          <w:szCs w:val="24"/>
        </w:rPr>
        <w:t>şekilde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tasarlanmalı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yürütülmelidir</w:t>
      </w:r>
      <w:proofErr w:type="spellEnd"/>
      <w:r w:rsidRPr="00FA442A">
        <w:rPr>
          <w:rFonts w:ascii="Times New Roman" w:hAnsi="Times New Roman" w:cs="Times New Roman"/>
          <w:sz w:val="24"/>
          <w:szCs w:val="24"/>
        </w:rPr>
        <w:t>.</w:t>
      </w:r>
    </w:p>
    <w:p w14:paraId="5F7C29E3" w14:textId="6DDE5186" w:rsidR="00383D64" w:rsidRPr="00383D64" w:rsidRDefault="00383D64" w:rsidP="00383D64">
      <w:pPr>
        <w:pStyle w:val="ListeParagraf"/>
        <w:numPr>
          <w:ilvl w:val="0"/>
          <w:numId w:val="12"/>
        </w:numPr>
        <w:spacing w:after="0"/>
        <w:rPr>
          <w:rFonts w:ascii="Times New Roman" w:hAnsi="Times New Roman" w:cs="Times New Roman"/>
          <w:sz w:val="24"/>
          <w:szCs w:val="24"/>
        </w:rPr>
      </w:pPr>
      <w:proofErr w:type="spellStart"/>
      <w:r w:rsidRPr="00FA442A">
        <w:rPr>
          <w:rFonts w:ascii="Times New Roman" w:hAnsi="Times New Roman" w:cs="Times New Roman"/>
          <w:sz w:val="24"/>
          <w:szCs w:val="24"/>
        </w:rPr>
        <w:t>Katılımcılar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üzerindeki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yalnızca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etik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bilimsel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açıdan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uygun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öğrenime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eğitime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niteliklere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sahip</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kişiler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tarafından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yürütülmelidir</w:t>
      </w:r>
      <w:proofErr w:type="spellEnd"/>
      <w:r w:rsidRPr="00FA442A">
        <w:rPr>
          <w:rFonts w:ascii="Times New Roman" w:hAnsi="Times New Roman" w:cs="Times New Roman"/>
          <w:sz w:val="24"/>
          <w:szCs w:val="24"/>
        </w:rPr>
        <w:t xml:space="preserve">. Bu </w:t>
      </w:r>
      <w:proofErr w:type="spellStart"/>
      <w:r w:rsidRPr="00FA442A">
        <w:rPr>
          <w:rFonts w:ascii="Times New Roman" w:hAnsi="Times New Roman" w:cs="Times New Roman"/>
          <w:sz w:val="24"/>
          <w:szCs w:val="24"/>
        </w:rPr>
        <w:t>araştırmalar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yetkin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uygun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niteliklere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sahip</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hekim</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diğer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araştırmacının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gözetiminde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pacing w:val="-2"/>
          <w:sz w:val="24"/>
          <w:szCs w:val="24"/>
        </w:rPr>
        <w:t>yapılmalıdır</w:t>
      </w:r>
      <w:proofErr w:type="spellEnd"/>
      <w:r w:rsidRPr="00FA442A">
        <w:rPr>
          <w:rFonts w:ascii="Times New Roman" w:hAnsi="Times New Roman" w:cs="Times New Roman"/>
          <w:spacing w:val="-2"/>
          <w:sz w:val="24"/>
          <w:szCs w:val="24"/>
        </w:rPr>
        <w:t xml:space="preserve">. </w:t>
      </w:r>
      <w:proofErr w:type="spellStart"/>
      <w:r w:rsidRPr="00FA442A">
        <w:rPr>
          <w:rFonts w:ascii="Times New Roman" w:hAnsi="Times New Roman" w:cs="Times New Roman"/>
          <w:sz w:val="24"/>
          <w:szCs w:val="24"/>
        </w:rPr>
        <w:t>Katılımcılar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üzerindeki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yürütülmesinde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bilimsel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dürüstlük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esastır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İlgili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bireyler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topluluklar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kuruluşlar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hiçbir</w:t>
      </w:r>
      <w:proofErr w:type="spellEnd"/>
      <w:r w:rsidRPr="00FA442A">
        <w:rPr>
          <w:rFonts w:ascii="Times New Roman" w:hAnsi="Times New Roman" w:cs="Times New Roman"/>
          <w:sz w:val="24"/>
          <w:szCs w:val="24"/>
        </w:rPr>
        <w:t xml:space="preserve"> zaman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etiğine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aykırı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davranmamalıdır</w:t>
      </w:r>
      <w:proofErr w:type="spellEnd"/>
      <w:r w:rsidRPr="00FA442A">
        <w:rPr>
          <w:rFonts w:ascii="Times New Roman" w:hAnsi="Times New Roman" w:cs="Times New Roman"/>
          <w:sz w:val="24"/>
          <w:szCs w:val="24"/>
        </w:rPr>
        <w:t>.</w:t>
      </w:r>
    </w:p>
    <w:p w14:paraId="299ADB99" w14:textId="4D8C6E9B" w:rsidR="00383D64" w:rsidRPr="00383D64" w:rsidRDefault="00383D64" w:rsidP="00383D64">
      <w:pPr>
        <w:pStyle w:val="ListeParagraf"/>
        <w:numPr>
          <w:ilvl w:val="0"/>
          <w:numId w:val="12"/>
        </w:numPr>
        <w:spacing w:after="0"/>
        <w:rPr>
          <w:rFonts w:ascii="Times New Roman" w:hAnsi="Times New Roman" w:cs="Times New Roman"/>
          <w:sz w:val="24"/>
          <w:szCs w:val="24"/>
        </w:rPr>
      </w:pP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yeterince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temsil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edilmeyen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gruplara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katılım</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konusunda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uygun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erişim</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sağlanmalıdır</w:t>
      </w:r>
      <w:proofErr w:type="spellEnd"/>
      <w:r w:rsidRPr="00FA442A">
        <w:rPr>
          <w:rFonts w:ascii="Times New Roman" w:hAnsi="Times New Roman" w:cs="Times New Roman"/>
          <w:sz w:val="24"/>
          <w:szCs w:val="24"/>
        </w:rPr>
        <w:t>.</w:t>
      </w:r>
    </w:p>
    <w:p w14:paraId="24F4B812" w14:textId="5492E87E" w:rsidR="00383D64" w:rsidRPr="00383D64" w:rsidRDefault="00383D64" w:rsidP="00383D64">
      <w:pPr>
        <w:pStyle w:val="ListeParagraf"/>
        <w:numPr>
          <w:ilvl w:val="0"/>
          <w:numId w:val="12"/>
        </w:numPr>
        <w:spacing w:after="0"/>
        <w:rPr>
          <w:rFonts w:ascii="Times New Roman" w:hAnsi="Times New Roman" w:cs="Times New Roman"/>
          <w:spacing w:val="-22"/>
          <w:sz w:val="24"/>
          <w:szCs w:val="24"/>
        </w:rPr>
      </w:pP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pacing w:val="-8"/>
          <w:sz w:val="24"/>
          <w:szCs w:val="24"/>
        </w:rPr>
        <w:t xml:space="preserve">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ile</w:t>
      </w:r>
      <w:proofErr w:type="spellEnd"/>
      <w:r w:rsidRPr="00FA442A">
        <w:rPr>
          <w:rFonts w:ascii="Times New Roman" w:hAnsi="Times New Roman" w:cs="Times New Roman"/>
          <w:spacing w:val="-9"/>
          <w:sz w:val="24"/>
          <w:szCs w:val="24"/>
        </w:rPr>
        <w:t xml:space="preserve"> </w:t>
      </w:r>
      <w:proofErr w:type="spellStart"/>
      <w:r w:rsidRPr="00FA442A">
        <w:rPr>
          <w:rFonts w:ascii="Times New Roman" w:hAnsi="Times New Roman" w:cs="Times New Roman"/>
          <w:sz w:val="24"/>
          <w:szCs w:val="24"/>
        </w:rPr>
        <w:t>sağlık</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hizmetini</w:t>
      </w:r>
      <w:proofErr w:type="spellEnd"/>
      <w:r w:rsidRPr="00FA442A">
        <w:rPr>
          <w:rFonts w:ascii="Times New Roman" w:hAnsi="Times New Roman" w:cs="Times New Roman"/>
          <w:spacing w:val="-8"/>
          <w:sz w:val="24"/>
          <w:szCs w:val="24"/>
        </w:rPr>
        <w:t xml:space="preserve"> </w:t>
      </w:r>
      <w:proofErr w:type="spellStart"/>
      <w:r w:rsidRPr="00FA442A">
        <w:rPr>
          <w:rFonts w:ascii="Times New Roman" w:hAnsi="Times New Roman" w:cs="Times New Roman"/>
          <w:sz w:val="24"/>
          <w:szCs w:val="24"/>
        </w:rPr>
        <w:t>birlikte</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yürüten</w:t>
      </w:r>
      <w:proofErr w:type="spellEnd"/>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hekimler</w:t>
      </w:r>
      <w:proofErr w:type="spellEnd"/>
      <w:r w:rsidRPr="00FA442A">
        <w:rPr>
          <w:rFonts w:ascii="Times New Roman" w:hAnsi="Times New Roman" w:cs="Times New Roman"/>
          <w:sz w:val="24"/>
          <w:szCs w:val="24"/>
        </w:rPr>
        <w:t>,</w:t>
      </w:r>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ancak</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bunun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önleyici</w:t>
      </w:r>
      <w:proofErr w:type="spellEnd"/>
      <w:r w:rsidRPr="00FA442A">
        <w:rPr>
          <w:rFonts w:ascii="Times New Roman" w:hAnsi="Times New Roman" w:cs="Times New Roman"/>
          <w:sz w:val="24"/>
          <w:szCs w:val="24"/>
        </w:rPr>
        <w:t>,</w:t>
      </w:r>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tanı</w:t>
      </w:r>
      <w:proofErr w:type="spellEnd"/>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koyucu</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veya</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tedavi</w:t>
      </w:r>
      <w:proofErr w:type="spellEnd"/>
      <w:r w:rsidRPr="00FA442A">
        <w:rPr>
          <w:rFonts w:ascii="Times New Roman" w:hAnsi="Times New Roman" w:cs="Times New Roman"/>
          <w:spacing w:val="-6"/>
          <w:sz w:val="24"/>
          <w:szCs w:val="24"/>
        </w:rPr>
        <w:t xml:space="preserve"> </w:t>
      </w:r>
      <w:proofErr w:type="spellStart"/>
      <w:r w:rsidRPr="00FA442A">
        <w:rPr>
          <w:rFonts w:ascii="Times New Roman" w:hAnsi="Times New Roman" w:cs="Times New Roman"/>
          <w:sz w:val="24"/>
          <w:szCs w:val="24"/>
        </w:rPr>
        <w:t>edici</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yönden</w:t>
      </w:r>
      <w:proofErr w:type="spellEnd"/>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değerli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olabileceği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durumlarda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katılımcısı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olacak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hastaların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sağlığının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bu</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durumdan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olumsuz</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etkilenmeyeceği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konusunda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makul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gerekçelere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sahip</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olmaları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halinde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hastalarını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araştırmalarına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dâhil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etmelidir</w:t>
      </w:r>
      <w:proofErr w:type="spellEnd"/>
      <w:r w:rsidRPr="00FA442A">
        <w:rPr>
          <w:rFonts w:ascii="Times New Roman" w:hAnsi="Times New Roman" w:cs="Times New Roman"/>
          <w:sz w:val="24"/>
          <w:szCs w:val="24"/>
        </w:rPr>
        <w:t>.</w:t>
      </w:r>
    </w:p>
    <w:p w14:paraId="5B464FFF" w14:textId="77777777" w:rsidR="00383D64" w:rsidRPr="00FA442A" w:rsidRDefault="00383D64" w:rsidP="00383D64">
      <w:pPr>
        <w:pStyle w:val="ListeParagraf"/>
        <w:numPr>
          <w:ilvl w:val="0"/>
          <w:numId w:val="12"/>
        </w:numPr>
        <w:spacing w:after="0"/>
        <w:rPr>
          <w:rFonts w:ascii="Times New Roman" w:hAnsi="Times New Roman" w:cs="Times New Roman"/>
          <w:spacing w:val="-2"/>
          <w:sz w:val="24"/>
          <w:szCs w:val="24"/>
        </w:rPr>
      </w:pPr>
      <w:proofErr w:type="spellStart"/>
      <w:r w:rsidRPr="00FA442A">
        <w:rPr>
          <w:rFonts w:ascii="Times New Roman" w:hAnsi="Times New Roman" w:cs="Times New Roman"/>
          <w:sz w:val="24"/>
          <w:szCs w:val="24"/>
        </w:rPr>
        <w:t>Araştırmaya</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katılmaları</w:t>
      </w:r>
      <w:proofErr w:type="spellEnd"/>
      <w:r w:rsidRPr="00FA442A">
        <w:rPr>
          <w:rFonts w:ascii="Times New Roman" w:hAnsi="Times New Roman" w:cs="Times New Roman"/>
          <w:spacing w:val="-7"/>
          <w:sz w:val="24"/>
          <w:szCs w:val="24"/>
        </w:rPr>
        <w:t xml:space="preserve"> </w:t>
      </w:r>
      <w:proofErr w:type="spellStart"/>
      <w:r w:rsidRPr="00FA442A">
        <w:rPr>
          <w:rFonts w:ascii="Times New Roman" w:hAnsi="Times New Roman" w:cs="Times New Roman"/>
          <w:sz w:val="24"/>
          <w:szCs w:val="24"/>
        </w:rPr>
        <w:t>nedeniyle</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zarar</w:t>
      </w:r>
      <w:proofErr w:type="spellEnd"/>
      <w:r w:rsidRPr="00FA442A">
        <w:rPr>
          <w:rFonts w:ascii="Times New Roman" w:hAnsi="Times New Roman" w:cs="Times New Roman"/>
          <w:spacing w:val="-3"/>
          <w:sz w:val="24"/>
          <w:szCs w:val="24"/>
        </w:rPr>
        <w:t xml:space="preserve"> </w:t>
      </w:r>
      <w:proofErr w:type="spellStart"/>
      <w:r w:rsidRPr="00FA442A">
        <w:rPr>
          <w:rFonts w:ascii="Times New Roman" w:hAnsi="Times New Roman" w:cs="Times New Roman"/>
          <w:sz w:val="24"/>
          <w:szCs w:val="24"/>
        </w:rPr>
        <w:t>gören</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katılımcılara</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uygun</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tazminat</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pacing w:val="-4"/>
          <w:sz w:val="24"/>
          <w:szCs w:val="24"/>
        </w:rPr>
        <w:t xml:space="preserve"> </w:t>
      </w:r>
      <w:proofErr w:type="spellStart"/>
      <w:r w:rsidRPr="00FA442A">
        <w:rPr>
          <w:rFonts w:ascii="Times New Roman" w:hAnsi="Times New Roman" w:cs="Times New Roman"/>
          <w:sz w:val="24"/>
          <w:szCs w:val="24"/>
        </w:rPr>
        <w:t>tedavi</w:t>
      </w:r>
      <w:proofErr w:type="spellEnd"/>
      <w:r w:rsidRPr="00FA442A">
        <w:rPr>
          <w:rFonts w:ascii="Times New Roman" w:hAnsi="Times New Roman" w:cs="Times New Roman"/>
          <w:spacing w:val="-5"/>
          <w:sz w:val="24"/>
          <w:szCs w:val="24"/>
        </w:rPr>
        <w:t xml:space="preserve"> </w:t>
      </w:r>
      <w:proofErr w:type="spellStart"/>
      <w:r w:rsidRPr="00FA442A">
        <w:rPr>
          <w:rFonts w:ascii="Times New Roman" w:hAnsi="Times New Roman" w:cs="Times New Roman"/>
          <w:spacing w:val="-2"/>
          <w:sz w:val="24"/>
          <w:szCs w:val="24"/>
        </w:rPr>
        <w:t>sağlanmalıdır</w:t>
      </w:r>
      <w:proofErr w:type="spellEnd"/>
      <w:r w:rsidRPr="00FA442A">
        <w:rPr>
          <w:rFonts w:ascii="Times New Roman" w:hAnsi="Times New Roman" w:cs="Times New Roman"/>
          <w:spacing w:val="-2"/>
          <w:sz w:val="24"/>
          <w:szCs w:val="24"/>
        </w:rPr>
        <w:t>.</w:t>
      </w:r>
    </w:p>
    <w:p w14:paraId="3377D216" w14:textId="77777777" w:rsidR="00383D64" w:rsidRDefault="00383D64" w:rsidP="00383D64">
      <w:pPr>
        <w:pStyle w:val="TableParagraph"/>
        <w:spacing w:before="0"/>
        <w:ind w:left="360"/>
        <w:jc w:val="left"/>
        <w:rPr>
          <w:rFonts w:ascii="Times New Roman" w:hAnsi="Times New Roman" w:cs="Times New Roman"/>
          <w:b/>
          <w:sz w:val="24"/>
          <w:szCs w:val="24"/>
        </w:rPr>
      </w:pPr>
    </w:p>
    <w:p w14:paraId="16C377C7" w14:textId="77777777" w:rsidR="00383D64" w:rsidRPr="00FA442A" w:rsidRDefault="00383D64" w:rsidP="00383D64">
      <w:pPr>
        <w:pStyle w:val="TableParagraph"/>
        <w:spacing w:before="0"/>
        <w:ind w:left="720"/>
        <w:jc w:val="left"/>
        <w:rPr>
          <w:rFonts w:ascii="Times New Roman" w:hAnsi="Times New Roman" w:cs="Times New Roman"/>
          <w:b/>
          <w:spacing w:val="-2"/>
          <w:sz w:val="24"/>
          <w:szCs w:val="24"/>
        </w:rPr>
      </w:pPr>
      <w:r w:rsidRPr="00FA442A">
        <w:rPr>
          <w:rFonts w:ascii="Times New Roman" w:hAnsi="Times New Roman" w:cs="Times New Roman"/>
          <w:b/>
          <w:sz w:val="24"/>
          <w:szCs w:val="24"/>
        </w:rPr>
        <w:t>Riskler,</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Külfetler</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4"/>
          <w:sz w:val="24"/>
          <w:szCs w:val="24"/>
        </w:rPr>
        <w:t xml:space="preserve"> </w:t>
      </w:r>
      <w:r w:rsidRPr="00FA442A">
        <w:rPr>
          <w:rFonts w:ascii="Times New Roman" w:hAnsi="Times New Roman" w:cs="Times New Roman"/>
          <w:b/>
          <w:spacing w:val="-2"/>
          <w:sz w:val="24"/>
          <w:szCs w:val="24"/>
        </w:rPr>
        <w:t>Faydalar</w:t>
      </w:r>
    </w:p>
    <w:p w14:paraId="40EA7486" w14:textId="16D4B927" w:rsidR="00383D64" w:rsidRPr="00383D64" w:rsidRDefault="00383D64" w:rsidP="00383D64">
      <w:pPr>
        <w:pStyle w:val="TableParagraph"/>
        <w:numPr>
          <w:ilvl w:val="0"/>
          <w:numId w:val="12"/>
        </w:numPr>
        <w:spacing w:before="0"/>
        <w:ind w:right="49"/>
        <w:jc w:val="left"/>
        <w:rPr>
          <w:rFonts w:ascii="Times New Roman" w:hAnsi="Times New Roman" w:cs="Times New Roman"/>
          <w:sz w:val="24"/>
          <w:szCs w:val="24"/>
        </w:rPr>
      </w:pPr>
      <w:r w:rsidRPr="00FA442A">
        <w:rPr>
          <w:rFonts w:ascii="Times New Roman" w:hAnsi="Times New Roman" w:cs="Times New Roman"/>
          <w:sz w:val="24"/>
          <w:szCs w:val="24"/>
        </w:rPr>
        <w:t>Klinik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pratikte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tıbbi</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araştırmalarda,</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girişimlerin</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çoğu</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riskler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külfetler</w:t>
      </w:r>
      <w:r w:rsidRPr="00FA442A">
        <w:rPr>
          <w:rFonts w:ascii="Times New Roman" w:hAnsi="Times New Roman" w:cs="Times New Roman"/>
          <w:spacing w:val="-3"/>
          <w:sz w:val="24"/>
          <w:szCs w:val="24"/>
        </w:rPr>
        <w:t xml:space="preserve"> </w:t>
      </w:r>
      <w:proofErr w:type="spellStart"/>
      <w:proofErr w:type="gramStart"/>
      <w:r w:rsidRPr="00FA442A">
        <w:rPr>
          <w:rFonts w:ascii="Times New Roman" w:hAnsi="Times New Roman" w:cs="Times New Roman"/>
          <w:spacing w:val="-2"/>
          <w:sz w:val="24"/>
          <w:szCs w:val="24"/>
        </w:rPr>
        <w:t>içermektedir.</w:t>
      </w:r>
      <w:r w:rsidRPr="00FA442A">
        <w:rPr>
          <w:rFonts w:ascii="Times New Roman" w:hAnsi="Times New Roman" w:cs="Times New Roman"/>
          <w:sz w:val="24"/>
          <w:szCs w:val="24"/>
        </w:rPr>
        <w:t>Katılımcılar</w:t>
      </w:r>
      <w:proofErr w:type="spellEnd"/>
      <w:proofErr w:type="gramEnd"/>
      <w:r w:rsidRPr="00FA442A">
        <w:rPr>
          <w:rFonts w:ascii="Times New Roman" w:hAnsi="Times New Roman" w:cs="Times New Roman"/>
          <w:sz w:val="24"/>
          <w:szCs w:val="24"/>
        </w:rPr>
        <w:t xml:space="preserve"> üzerindeki tıbbi araştırmalar, yalnızca amacın taşıdığı önem katılımcıların maruz kalacakları risklere ve külfetlere ağır bastığında yürütülebilir.</w:t>
      </w:r>
    </w:p>
    <w:p w14:paraId="739A7BB4" w14:textId="4573C6EB" w:rsidR="00383D64" w:rsidRPr="00383D64" w:rsidRDefault="00383D64" w:rsidP="00383D64">
      <w:pPr>
        <w:pStyle w:val="TableParagraph"/>
        <w:numPr>
          <w:ilvl w:val="0"/>
          <w:numId w:val="12"/>
        </w:numPr>
        <w:spacing w:before="0"/>
        <w:ind w:right="49"/>
        <w:jc w:val="left"/>
        <w:rPr>
          <w:rFonts w:ascii="Times New Roman" w:hAnsi="Times New Roman" w:cs="Times New Roman"/>
          <w:sz w:val="24"/>
          <w:szCs w:val="24"/>
        </w:rPr>
      </w:pPr>
      <w:r w:rsidRPr="00FA442A">
        <w:rPr>
          <w:rFonts w:ascii="Times New Roman" w:hAnsi="Times New Roman" w:cs="Times New Roman"/>
          <w:sz w:val="24"/>
          <w:szCs w:val="24"/>
        </w:rPr>
        <w:t>Katılımcılar</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üzerindeki</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her</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tıbbi</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öncesinde,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araştırmaya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katılan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bireylere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veya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gruplara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yönelik</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öngörülebilir</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riskler</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ve külfetler; kendilerine ve araştırma konusu olan durumdan etkilenen diğer bireylere veya gruplara yönelik öngörülebilir faydayla karşılaştırılarak dikkatli bir biçimde değerlendirilmelidir. Riskleri ve külfetleri en düşük düzeyde tutacak önlemler alınmalıdır. Riskler ve külfetler araştırmacı tarafından sürekli olarak izlenmeli, değerlendirilmeli ve dokümante edilmelidir.</w:t>
      </w:r>
    </w:p>
    <w:p w14:paraId="08889D5B" w14:textId="77777777" w:rsidR="00383D64" w:rsidRPr="00FA442A" w:rsidRDefault="00383D64" w:rsidP="00383D64">
      <w:pPr>
        <w:pStyle w:val="TableParagraph"/>
        <w:numPr>
          <w:ilvl w:val="0"/>
          <w:numId w:val="12"/>
        </w:numPr>
        <w:spacing w:before="0"/>
        <w:jc w:val="left"/>
        <w:rPr>
          <w:rFonts w:ascii="Times New Roman" w:hAnsi="Times New Roman" w:cs="Times New Roman"/>
          <w:sz w:val="24"/>
          <w:szCs w:val="24"/>
        </w:rPr>
      </w:pPr>
      <w:r w:rsidRPr="00FA442A">
        <w:rPr>
          <w:rFonts w:ascii="Times New Roman" w:hAnsi="Times New Roman" w:cs="Times New Roman"/>
          <w:sz w:val="24"/>
          <w:szCs w:val="24"/>
        </w:rPr>
        <w:t>Hekimler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diğer</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araştırmacılar,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risklerin ve</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külfetlerin yeterince</w:t>
      </w:r>
      <w:r>
        <w:rPr>
          <w:rFonts w:ascii="Times New Roman" w:hAnsi="Times New Roman" w:cs="Times New Roman"/>
          <w:spacing w:val="-5"/>
          <w:sz w:val="24"/>
          <w:szCs w:val="24"/>
        </w:rPr>
        <w:t xml:space="preserve"> </w:t>
      </w:r>
      <w:r w:rsidRPr="00FA442A">
        <w:rPr>
          <w:rFonts w:ascii="Times New Roman" w:hAnsi="Times New Roman" w:cs="Times New Roman"/>
          <w:sz w:val="24"/>
          <w:szCs w:val="24"/>
        </w:rPr>
        <w:t>değerlendirildiğinden</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etkin</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bir</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şekilde</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yönetilebileceğinden emin olmadıkça, katılımcılar üzerindeki araştırmalarda yer almamalıdır.</w:t>
      </w:r>
      <w:r>
        <w:rPr>
          <w:rFonts w:ascii="Times New Roman" w:hAnsi="Times New Roman" w:cs="Times New Roman"/>
          <w:sz w:val="24"/>
          <w:szCs w:val="24"/>
        </w:rPr>
        <w:t xml:space="preserve"> </w:t>
      </w:r>
      <w:r w:rsidRPr="00FA442A">
        <w:rPr>
          <w:rFonts w:ascii="Times New Roman" w:hAnsi="Times New Roman" w:cs="Times New Roman"/>
          <w:sz w:val="24"/>
          <w:szCs w:val="24"/>
        </w:rPr>
        <w:t>Hekimler</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diğer</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araştırmacılar,</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risk</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külfetlerin</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potansiyel</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faydalardan</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daha</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ağır</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bastığı</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tespit</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edildiğinde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veya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sonuçlara</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ilişkin kesin kanıtlara ulaşıldığında; araştırmaya devam etmeyi, araştırmayı değiştirmeyi veya hemen durdurmayı değerlendirmelidir.</w:t>
      </w:r>
    </w:p>
    <w:p w14:paraId="74243950" w14:textId="77777777" w:rsidR="004C083A" w:rsidRPr="00FA442A" w:rsidRDefault="004C083A" w:rsidP="00383D64">
      <w:pPr>
        <w:spacing w:after="0"/>
        <w:ind w:firstLine="720"/>
        <w:rPr>
          <w:rFonts w:ascii="Times New Roman" w:hAnsi="Times New Roman" w:cs="Times New Roman"/>
          <w:sz w:val="24"/>
          <w:szCs w:val="24"/>
        </w:rPr>
      </w:pPr>
    </w:p>
    <w:p w14:paraId="11C1F87E" w14:textId="77777777" w:rsidR="00383D64" w:rsidRPr="00FA442A" w:rsidRDefault="00383D64" w:rsidP="004C083A">
      <w:pPr>
        <w:pStyle w:val="TableParagraph"/>
        <w:spacing w:before="0"/>
        <w:ind w:left="-142"/>
        <w:jc w:val="left"/>
        <w:rPr>
          <w:rFonts w:ascii="Times New Roman" w:hAnsi="Times New Roman" w:cs="Times New Roman"/>
          <w:spacing w:val="-2"/>
          <w:position w:val="8"/>
          <w:sz w:val="24"/>
          <w:szCs w:val="24"/>
        </w:rPr>
      </w:pPr>
      <w:r w:rsidRPr="00FA442A">
        <w:rPr>
          <w:rFonts w:ascii="Times New Roman" w:hAnsi="Times New Roman" w:cs="Times New Roman"/>
          <w:b/>
          <w:sz w:val="24"/>
          <w:szCs w:val="24"/>
        </w:rPr>
        <w:t>Bireysel,</w:t>
      </w:r>
      <w:r w:rsidRPr="00FA442A">
        <w:rPr>
          <w:rFonts w:ascii="Times New Roman" w:hAnsi="Times New Roman" w:cs="Times New Roman"/>
          <w:b/>
          <w:spacing w:val="-7"/>
          <w:sz w:val="24"/>
          <w:szCs w:val="24"/>
        </w:rPr>
        <w:t xml:space="preserve"> </w:t>
      </w:r>
      <w:r w:rsidRPr="00FA442A">
        <w:rPr>
          <w:rFonts w:ascii="Times New Roman" w:hAnsi="Times New Roman" w:cs="Times New Roman"/>
          <w:b/>
          <w:sz w:val="24"/>
          <w:szCs w:val="24"/>
        </w:rPr>
        <w:t>Grup</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Topluluk</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Düzeyinde</w:t>
      </w:r>
      <w:r w:rsidRPr="00FA442A">
        <w:rPr>
          <w:rFonts w:ascii="Times New Roman" w:hAnsi="Times New Roman" w:cs="Times New Roman"/>
          <w:b/>
          <w:spacing w:val="-5"/>
          <w:sz w:val="24"/>
          <w:szCs w:val="24"/>
        </w:rPr>
        <w:t xml:space="preserve"> </w:t>
      </w:r>
      <w:r w:rsidRPr="00FA442A">
        <w:rPr>
          <w:rFonts w:ascii="Times New Roman" w:hAnsi="Times New Roman" w:cs="Times New Roman"/>
          <w:b/>
          <w:spacing w:val="-2"/>
          <w:sz w:val="24"/>
          <w:szCs w:val="24"/>
        </w:rPr>
        <w:t>Dezavantajlılık</w:t>
      </w:r>
      <w:r w:rsidRPr="00FA442A">
        <w:rPr>
          <w:rStyle w:val="DipnotBavurusu"/>
          <w:rFonts w:ascii="Times New Roman" w:hAnsi="Times New Roman" w:cs="Times New Roman"/>
          <w:b/>
          <w:spacing w:val="-2"/>
          <w:sz w:val="24"/>
          <w:szCs w:val="24"/>
        </w:rPr>
        <w:footnoteReference w:id="2"/>
      </w:r>
    </w:p>
    <w:p w14:paraId="53C939A5" w14:textId="37274A29" w:rsidR="00383D64" w:rsidRPr="00383D64" w:rsidRDefault="00383D64" w:rsidP="0067021D">
      <w:pPr>
        <w:pStyle w:val="ListeParagraf"/>
        <w:numPr>
          <w:ilvl w:val="0"/>
          <w:numId w:val="12"/>
        </w:numPr>
        <w:spacing w:after="0"/>
        <w:ind w:left="-284" w:firstLine="0"/>
        <w:rPr>
          <w:rFonts w:ascii="Times New Roman" w:hAnsi="Times New Roman" w:cs="Times New Roman"/>
          <w:sz w:val="24"/>
          <w:szCs w:val="24"/>
        </w:rPr>
      </w:pPr>
      <w:r w:rsidRPr="00383D64">
        <w:rPr>
          <w:rFonts w:ascii="Times New Roman" w:hAnsi="Times New Roman" w:cs="Times New Roman"/>
          <w:sz w:val="24"/>
          <w:szCs w:val="24"/>
        </w:rPr>
        <w:t xml:space="preserve">Kimi </w:t>
      </w:r>
      <w:proofErr w:type="spellStart"/>
      <w:r w:rsidRPr="00383D64">
        <w:rPr>
          <w:rFonts w:ascii="Times New Roman" w:hAnsi="Times New Roman" w:cs="Times New Roman"/>
          <w:sz w:val="24"/>
          <w:szCs w:val="24"/>
        </w:rPr>
        <w:t>bireyler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gruplar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topluluklar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sabit</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değişken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dinamik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faktörler</w:t>
      </w:r>
      <w:proofErr w:type="spellEnd"/>
      <w:r w:rsidR="00241FE0">
        <w:rPr>
          <w:rFonts w:ascii="Times New Roman" w:hAnsi="Times New Roman" w:cs="Times New Roman"/>
          <w:sz w:val="24"/>
          <w:szCs w:val="24"/>
        </w:rPr>
        <w:t xml:space="preserve"> </w:t>
      </w:r>
      <w:proofErr w:type="spellStart"/>
      <w:r w:rsidR="00241FE0">
        <w:rPr>
          <w:rFonts w:ascii="Times New Roman" w:hAnsi="Times New Roman" w:cs="Times New Roman"/>
          <w:sz w:val="24"/>
          <w:szCs w:val="24"/>
        </w:rPr>
        <w:t>n</w:t>
      </w:r>
      <w:r w:rsidRPr="00383D64">
        <w:rPr>
          <w:rFonts w:ascii="Times New Roman" w:hAnsi="Times New Roman" w:cs="Times New Roman"/>
          <w:sz w:val="24"/>
          <w:szCs w:val="24"/>
        </w:rPr>
        <w:t>edeniyle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katılımcısı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olarak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daha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savunmasız</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durumdadır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bu</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nedenle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suistimal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lastRenderedPageBreak/>
        <w:t>edilme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zarar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görme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riskleri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daha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fazladır</w:t>
      </w:r>
      <w:proofErr w:type="spellEnd"/>
      <w:r w:rsidRPr="00383D64">
        <w:rPr>
          <w:rFonts w:ascii="Times New Roman" w:hAnsi="Times New Roman" w:cs="Times New Roman"/>
          <w:sz w:val="24"/>
          <w:szCs w:val="24"/>
        </w:rPr>
        <w:t xml:space="preserve">. Bu </w:t>
      </w:r>
      <w:proofErr w:type="spellStart"/>
      <w:r w:rsidRPr="00383D64">
        <w:rPr>
          <w:rFonts w:ascii="Times New Roman" w:hAnsi="Times New Roman" w:cs="Times New Roman"/>
          <w:sz w:val="24"/>
          <w:szCs w:val="24"/>
        </w:rPr>
        <w:t>tür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bireyler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gruplar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toplulukların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özel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sağlık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gereksinimleri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olduğunda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tıbbi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dâhil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edilmemeleri</w:t>
      </w:r>
      <w:proofErr w:type="spellEnd"/>
      <w:r w:rsidRPr="00383D64">
        <w:rPr>
          <w:rFonts w:ascii="Times New Roman" w:hAnsi="Times New Roman" w:cs="Times New Roman"/>
          <w:sz w:val="24"/>
          <w:szCs w:val="24"/>
        </w:rPr>
        <w:t>,</w:t>
      </w:r>
      <w:r w:rsidRPr="00383D64">
        <w:rPr>
          <w:rFonts w:ascii="Times New Roman" w:hAnsi="Times New Roman" w:cs="Times New Roman"/>
          <w:spacing w:val="40"/>
          <w:sz w:val="24"/>
          <w:szCs w:val="24"/>
        </w:rPr>
        <w:t xml:space="preserve"> </w:t>
      </w:r>
      <w:proofErr w:type="spellStart"/>
      <w:r w:rsidRPr="00383D64">
        <w:rPr>
          <w:rFonts w:ascii="Times New Roman" w:hAnsi="Times New Roman" w:cs="Times New Roman"/>
          <w:sz w:val="24"/>
          <w:szCs w:val="24"/>
        </w:rPr>
        <w:t>yaşadıkları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eşitsizlikleri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sürekli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kılabilir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ya</w:t>
      </w:r>
      <w:proofErr w:type="spellEnd"/>
      <w:r w:rsidRPr="00383D64">
        <w:rPr>
          <w:rFonts w:ascii="Times New Roman" w:hAnsi="Times New Roman" w:cs="Times New Roman"/>
          <w:sz w:val="24"/>
          <w:szCs w:val="24"/>
        </w:rPr>
        <w:t xml:space="preserve"> da </w:t>
      </w:r>
      <w:proofErr w:type="spellStart"/>
      <w:r w:rsidRPr="00383D64">
        <w:rPr>
          <w:rFonts w:ascii="Times New Roman" w:hAnsi="Times New Roman" w:cs="Times New Roman"/>
          <w:sz w:val="24"/>
          <w:szCs w:val="24"/>
        </w:rPr>
        <w:t>ağırlaştırabilir</w:t>
      </w:r>
      <w:proofErr w:type="spellEnd"/>
      <w:r w:rsidRPr="00383D64">
        <w:rPr>
          <w:rFonts w:ascii="Times New Roman" w:hAnsi="Times New Roman" w:cs="Times New Roman"/>
          <w:sz w:val="24"/>
          <w:szCs w:val="24"/>
        </w:rPr>
        <w:t xml:space="preserve">. Bu </w:t>
      </w:r>
      <w:proofErr w:type="spellStart"/>
      <w:r w:rsidRPr="00383D64">
        <w:rPr>
          <w:rFonts w:ascii="Times New Roman" w:hAnsi="Times New Roman" w:cs="Times New Roman"/>
          <w:sz w:val="24"/>
          <w:szCs w:val="24"/>
        </w:rPr>
        <w:t>nedenle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dışında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bırakılmalarının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verebileceği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zararlar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değerlendirilmeli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katılmaları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uğrayabilecekleri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zararlarla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karşılaştırılmalıdır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Araştırmalara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adil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sorumlu</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şekilde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dâhil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edilmelerini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sağlayabilmek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için</w:t>
      </w:r>
      <w:proofErr w:type="spellEnd"/>
      <w:r w:rsidRPr="00383D64">
        <w:rPr>
          <w:rFonts w:ascii="Times New Roman" w:hAnsi="Times New Roman" w:cs="Times New Roman"/>
          <w:sz w:val="24"/>
          <w:szCs w:val="24"/>
        </w:rPr>
        <w:t>,</w:t>
      </w:r>
      <w:r w:rsidRPr="00383D64">
        <w:rPr>
          <w:rFonts w:ascii="Times New Roman" w:hAnsi="Times New Roman" w:cs="Times New Roman"/>
          <w:spacing w:val="40"/>
          <w:sz w:val="24"/>
          <w:szCs w:val="24"/>
        </w:rPr>
        <w:t xml:space="preserve"> </w:t>
      </w:r>
      <w:proofErr w:type="spellStart"/>
      <w:r w:rsidRPr="00383D64">
        <w:rPr>
          <w:rFonts w:ascii="Times New Roman" w:hAnsi="Times New Roman" w:cs="Times New Roman"/>
          <w:sz w:val="24"/>
          <w:szCs w:val="24"/>
        </w:rPr>
        <w:t>durumlarını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özellikle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dikkate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alan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destek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koruma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sağlanmalıdır</w:t>
      </w:r>
      <w:proofErr w:type="spellEnd"/>
      <w:r w:rsidRPr="00383D64">
        <w:rPr>
          <w:rFonts w:ascii="Times New Roman" w:hAnsi="Times New Roman" w:cs="Times New Roman"/>
          <w:sz w:val="24"/>
          <w:szCs w:val="24"/>
        </w:rPr>
        <w:t>.</w:t>
      </w:r>
    </w:p>
    <w:p w14:paraId="69B54D20" w14:textId="77777777" w:rsidR="00383D64" w:rsidRPr="00FA442A" w:rsidRDefault="00383D64" w:rsidP="0067021D">
      <w:pPr>
        <w:pStyle w:val="ListeParagraf"/>
        <w:numPr>
          <w:ilvl w:val="0"/>
          <w:numId w:val="12"/>
        </w:numPr>
        <w:spacing w:after="0"/>
        <w:ind w:left="-426" w:firstLine="0"/>
        <w:rPr>
          <w:rFonts w:ascii="Times New Roman" w:hAnsi="Times New Roman" w:cs="Times New Roman"/>
          <w:sz w:val="24"/>
          <w:szCs w:val="24"/>
        </w:rPr>
      </w:pPr>
      <w:proofErr w:type="spellStart"/>
      <w:r w:rsidRPr="00FA442A">
        <w:rPr>
          <w:rFonts w:ascii="Times New Roman" w:hAnsi="Times New Roman" w:cs="Times New Roman"/>
          <w:sz w:val="24"/>
          <w:szCs w:val="24"/>
        </w:rPr>
        <w:t>Dezavantajlı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bireyler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gruplar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topluluklarla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gerçekleştirilecek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tıbbi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ancak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onların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sağlık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gereksinimlerine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önceliklerine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karşılık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geliyorsa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ve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birey</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grup</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topluluk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ile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elde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edilecek</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bilgi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uygulama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girişimlerden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fayda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görecekse</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kabul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edilebilir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Araştırmacılar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dezavantajlı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kişileri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ancak</w:t>
      </w:r>
      <w:proofErr w:type="spellEnd"/>
      <w:r w:rsidRPr="00FA442A">
        <w:rPr>
          <w:rFonts w:ascii="Times New Roman" w:hAnsi="Times New Roman" w:cs="Times New Roman"/>
          <w:sz w:val="24"/>
          <w:szCs w:val="24"/>
        </w:rPr>
        <w:t xml:space="preserve"> o </w:t>
      </w:r>
      <w:proofErr w:type="spellStart"/>
      <w:r w:rsidRPr="00FA442A">
        <w:rPr>
          <w:rFonts w:ascii="Times New Roman" w:hAnsi="Times New Roman" w:cs="Times New Roman"/>
          <w:sz w:val="24"/>
          <w:szCs w:val="24"/>
        </w:rPr>
        <w:t>araştırma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daha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az</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dezavantajlı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bir</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grup</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toplulukta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gerçekleştirilemeyeceği</w:t>
      </w:r>
      <w:proofErr w:type="spellEnd"/>
      <w:r w:rsidRPr="00FA442A">
        <w:rPr>
          <w:rFonts w:ascii="Times New Roman" w:hAnsi="Times New Roman" w:cs="Times New Roman"/>
          <w:sz w:val="24"/>
          <w:szCs w:val="24"/>
        </w:rPr>
        <w:t xml:space="preserve"> zaman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onların</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dâhil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edilmemesi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durumunda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yaşadıkları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eşitsizlikleri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sürekli</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kılacağı</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ya</w:t>
      </w:r>
      <w:proofErr w:type="spellEnd"/>
      <w:r w:rsidRPr="00FA442A">
        <w:rPr>
          <w:rFonts w:ascii="Times New Roman" w:hAnsi="Times New Roman" w:cs="Times New Roman"/>
          <w:sz w:val="24"/>
          <w:szCs w:val="24"/>
        </w:rPr>
        <w:t xml:space="preserve"> da </w:t>
      </w:r>
      <w:proofErr w:type="spellStart"/>
      <w:r w:rsidRPr="00FA442A">
        <w:rPr>
          <w:rFonts w:ascii="Times New Roman" w:hAnsi="Times New Roman" w:cs="Times New Roman"/>
          <w:sz w:val="24"/>
          <w:szCs w:val="24"/>
        </w:rPr>
        <w:t>ağırlaştıracağı</w:t>
      </w:r>
      <w:proofErr w:type="spellEnd"/>
      <w:r w:rsidRPr="00FA442A">
        <w:rPr>
          <w:rFonts w:ascii="Times New Roman" w:hAnsi="Times New Roman" w:cs="Times New Roman"/>
          <w:sz w:val="24"/>
          <w:szCs w:val="24"/>
        </w:rPr>
        <w:t xml:space="preserve"> zaman </w:t>
      </w:r>
      <w:proofErr w:type="spellStart"/>
      <w:r w:rsidRPr="00FA442A">
        <w:rPr>
          <w:rFonts w:ascii="Times New Roman" w:hAnsi="Times New Roman" w:cs="Times New Roman"/>
          <w:sz w:val="24"/>
          <w:szCs w:val="24"/>
        </w:rPr>
        <w:t>araştırmaya</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dâhil</w:t>
      </w:r>
      <w:proofErr w:type="spellEnd"/>
      <w:r w:rsidRPr="00FA442A">
        <w:rPr>
          <w:rFonts w:ascii="Times New Roman" w:hAnsi="Times New Roman" w:cs="Times New Roman"/>
          <w:sz w:val="24"/>
          <w:szCs w:val="24"/>
        </w:rPr>
        <w:t xml:space="preserve"> </w:t>
      </w:r>
      <w:proofErr w:type="spellStart"/>
      <w:r w:rsidRPr="00FA442A">
        <w:rPr>
          <w:rFonts w:ascii="Times New Roman" w:hAnsi="Times New Roman" w:cs="Times New Roman"/>
          <w:sz w:val="24"/>
          <w:szCs w:val="24"/>
        </w:rPr>
        <w:t>etmelidir</w:t>
      </w:r>
      <w:proofErr w:type="spellEnd"/>
      <w:r w:rsidRPr="00FA442A">
        <w:rPr>
          <w:rFonts w:ascii="Times New Roman" w:hAnsi="Times New Roman" w:cs="Times New Roman"/>
          <w:sz w:val="24"/>
          <w:szCs w:val="24"/>
        </w:rPr>
        <w:t>.</w:t>
      </w:r>
    </w:p>
    <w:p w14:paraId="6B5CAAD3" w14:textId="77777777" w:rsidR="00383D64" w:rsidRPr="00FA442A" w:rsidRDefault="00383D64" w:rsidP="00383D64">
      <w:pPr>
        <w:spacing w:after="0"/>
        <w:ind w:firstLine="720"/>
        <w:rPr>
          <w:rFonts w:ascii="Times New Roman" w:hAnsi="Times New Roman" w:cs="Times New Roman"/>
          <w:sz w:val="24"/>
          <w:szCs w:val="24"/>
        </w:rPr>
      </w:pPr>
    </w:p>
    <w:p w14:paraId="5D125790" w14:textId="77777777" w:rsidR="00383D64" w:rsidRDefault="00383D64" w:rsidP="00241FE0">
      <w:pPr>
        <w:pStyle w:val="TableParagraph"/>
        <w:spacing w:before="0"/>
        <w:ind w:left="142"/>
        <w:jc w:val="left"/>
        <w:rPr>
          <w:rFonts w:ascii="Times New Roman" w:hAnsi="Times New Roman" w:cs="Times New Roman"/>
          <w:b/>
          <w:spacing w:val="-2"/>
          <w:sz w:val="24"/>
          <w:szCs w:val="24"/>
        </w:rPr>
      </w:pPr>
      <w:r w:rsidRPr="00FA442A">
        <w:rPr>
          <w:rFonts w:ascii="Times New Roman" w:hAnsi="Times New Roman" w:cs="Times New Roman"/>
          <w:b/>
          <w:sz w:val="24"/>
          <w:szCs w:val="24"/>
        </w:rPr>
        <w:t>Bilimsel</w:t>
      </w:r>
      <w:r w:rsidRPr="00FA442A">
        <w:rPr>
          <w:rFonts w:ascii="Times New Roman" w:hAnsi="Times New Roman" w:cs="Times New Roman"/>
          <w:b/>
          <w:spacing w:val="-8"/>
          <w:sz w:val="24"/>
          <w:szCs w:val="24"/>
        </w:rPr>
        <w:t xml:space="preserve"> </w:t>
      </w:r>
      <w:r w:rsidRPr="00FA442A">
        <w:rPr>
          <w:rFonts w:ascii="Times New Roman" w:hAnsi="Times New Roman" w:cs="Times New Roman"/>
          <w:b/>
          <w:sz w:val="24"/>
          <w:szCs w:val="24"/>
        </w:rPr>
        <w:t>Gereklilikler</w:t>
      </w:r>
      <w:r w:rsidRPr="00FA442A">
        <w:rPr>
          <w:rFonts w:ascii="Times New Roman" w:hAnsi="Times New Roman" w:cs="Times New Roman"/>
          <w:b/>
          <w:spacing w:val="-8"/>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1"/>
          <w:sz w:val="24"/>
          <w:szCs w:val="24"/>
        </w:rPr>
        <w:t xml:space="preserve"> </w:t>
      </w:r>
      <w:r w:rsidRPr="00FA442A">
        <w:rPr>
          <w:rFonts w:ascii="Times New Roman" w:hAnsi="Times New Roman" w:cs="Times New Roman"/>
          <w:b/>
          <w:sz w:val="24"/>
          <w:szCs w:val="24"/>
        </w:rPr>
        <w:t>Araştırma</w:t>
      </w:r>
      <w:r w:rsidRPr="00FA442A">
        <w:rPr>
          <w:rFonts w:ascii="Times New Roman" w:hAnsi="Times New Roman" w:cs="Times New Roman"/>
          <w:b/>
          <w:spacing w:val="-5"/>
          <w:sz w:val="24"/>
          <w:szCs w:val="24"/>
        </w:rPr>
        <w:t xml:space="preserve"> </w:t>
      </w:r>
      <w:r w:rsidRPr="00FA442A">
        <w:rPr>
          <w:rFonts w:ascii="Times New Roman" w:hAnsi="Times New Roman" w:cs="Times New Roman"/>
          <w:b/>
          <w:spacing w:val="-2"/>
          <w:sz w:val="24"/>
          <w:szCs w:val="24"/>
        </w:rPr>
        <w:t>Protokolleri</w:t>
      </w:r>
    </w:p>
    <w:p w14:paraId="23B61358" w14:textId="77777777" w:rsidR="00383D64" w:rsidRPr="00FA442A" w:rsidRDefault="00383D64" w:rsidP="004C083A">
      <w:pPr>
        <w:pStyle w:val="TableParagraph"/>
        <w:numPr>
          <w:ilvl w:val="0"/>
          <w:numId w:val="12"/>
        </w:numPr>
        <w:spacing w:before="0" w:line="237" w:lineRule="auto"/>
        <w:ind w:left="0" w:right="50"/>
        <w:jc w:val="left"/>
        <w:rPr>
          <w:rFonts w:ascii="Times New Roman" w:hAnsi="Times New Roman" w:cs="Times New Roman"/>
          <w:spacing w:val="-2"/>
          <w:sz w:val="24"/>
          <w:szCs w:val="24"/>
        </w:rPr>
      </w:pPr>
      <w:r w:rsidRPr="00FA442A">
        <w:rPr>
          <w:rFonts w:ascii="Times New Roman" w:hAnsi="Times New Roman" w:cs="Times New Roman"/>
          <w:sz w:val="24"/>
          <w:szCs w:val="24"/>
        </w:rPr>
        <w:t>Katılımcılar üzerindeki tıbbi araştırmalar; güvenilir, geçerli ve değerli bilgi üretebilecek, bilimsel açıdan sağlam ve özenli bir tasarım</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uygulama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sürecine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sahip</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olmalıdır</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israfından</w:t>
      </w:r>
      <w:r w:rsidRPr="00FA442A">
        <w:rPr>
          <w:rStyle w:val="DipnotBavurusu"/>
          <w:rFonts w:ascii="Times New Roman" w:hAnsi="Times New Roman" w:cs="Times New Roman"/>
          <w:sz w:val="24"/>
          <w:szCs w:val="24"/>
        </w:rPr>
        <w:footnoteReference w:id="3"/>
      </w:r>
      <w:r w:rsidRPr="00FA442A">
        <w:rPr>
          <w:rFonts w:ascii="Times New Roman" w:hAnsi="Times New Roman" w:cs="Times New Roman"/>
          <w:spacing w:val="16"/>
          <w:position w:val="8"/>
          <w:sz w:val="24"/>
          <w:szCs w:val="24"/>
        </w:rPr>
        <w:t xml:space="preserve"> </w:t>
      </w:r>
      <w:r w:rsidRPr="00FA442A">
        <w:rPr>
          <w:rFonts w:ascii="Times New Roman" w:hAnsi="Times New Roman" w:cs="Times New Roman"/>
          <w:sz w:val="24"/>
          <w:szCs w:val="24"/>
        </w:rPr>
        <w:t>kaçınılmalıdır.</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Tıbbi</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araştırmalar;</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genel</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olarak</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kabul</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edilmiş bilimsel</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ilkelere</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uygun</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olmalı,</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kapsamlı</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bilimsel</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literatür</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bilgisini,</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ilgili</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diğer</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bilgi</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kaynaklarını,</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yeterli</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laboratuvar</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bulgularını</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uygun hayvan deneylerini temel almalıdır.</w:t>
      </w:r>
      <w:r>
        <w:rPr>
          <w:rFonts w:ascii="Times New Roman" w:hAnsi="Times New Roman" w:cs="Times New Roman"/>
          <w:sz w:val="24"/>
          <w:szCs w:val="24"/>
        </w:rPr>
        <w:t xml:space="preserve"> </w:t>
      </w:r>
    </w:p>
    <w:p w14:paraId="7104C89F" w14:textId="05A30309" w:rsidR="00383D64" w:rsidRPr="00FA442A" w:rsidRDefault="00383D64" w:rsidP="004C083A">
      <w:pPr>
        <w:pStyle w:val="TableParagraph"/>
        <w:spacing w:before="0" w:line="237" w:lineRule="auto"/>
        <w:ind w:left="0" w:right="50"/>
        <w:jc w:val="left"/>
        <w:rPr>
          <w:rFonts w:ascii="Times New Roman" w:hAnsi="Times New Roman" w:cs="Times New Roman"/>
          <w:spacing w:val="-2"/>
          <w:sz w:val="24"/>
          <w:szCs w:val="24"/>
        </w:rPr>
      </w:pPr>
      <w:r w:rsidRPr="00FA442A">
        <w:rPr>
          <w:rFonts w:ascii="Times New Roman" w:hAnsi="Times New Roman" w:cs="Times New Roman"/>
          <w:sz w:val="24"/>
          <w:szCs w:val="24"/>
        </w:rPr>
        <w:t>Araştırmalarda</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kullanılan</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hayvanların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refahına</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saygılı</w:t>
      </w:r>
      <w:r w:rsidRPr="00FA442A">
        <w:rPr>
          <w:rFonts w:ascii="Times New Roman" w:hAnsi="Times New Roman" w:cs="Times New Roman"/>
          <w:spacing w:val="-8"/>
          <w:sz w:val="24"/>
          <w:szCs w:val="24"/>
        </w:rPr>
        <w:t xml:space="preserve"> </w:t>
      </w:r>
      <w:r w:rsidRPr="00FA442A">
        <w:rPr>
          <w:rFonts w:ascii="Times New Roman" w:hAnsi="Times New Roman" w:cs="Times New Roman"/>
          <w:spacing w:val="-2"/>
          <w:sz w:val="24"/>
          <w:szCs w:val="24"/>
        </w:rPr>
        <w:t>olunmalıdır.</w:t>
      </w:r>
    </w:p>
    <w:p w14:paraId="5F917CF0" w14:textId="77777777" w:rsidR="00383D64" w:rsidRPr="00FA442A" w:rsidRDefault="00383D64" w:rsidP="00241FE0">
      <w:pPr>
        <w:pStyle w:val="TableParagraph"/>
        <w:numPr>
          <w:ilvl w:val="0"/>
          <w:numId w:val="12"/>
        </w:numPr>
        <w:spacing w:before="0" w:line="259" w:lineRule="auto"/>
        <w:ind w:left="0" w:right="49" w:hanging="426"/>
        <w:jc w:val="left"/>
        <w:rPr>
          <w:rFonts w:ascii="Times New Roman" w:hAnsi="Times New Roman" w:cs="Times New Roman"/>
          <w:sz w:val="24"/>
          <w:szCs w:val="24"/>
        </w:rPr>
      </w:pPr>
      <w:r w:rsidRPr="00FA442A">
        <w:rPr>
          <w:rFonts w:ascii="Times New Roman" w:hAnsi="Times New Roman" w:cs="Times New Roman"/>
          <w:sz w:val="24"/>
          <w:szCs w:val="24"/>
        </w:rPr>
        <w:t>Katılımcılar üzerindeki bütün tıbbi araştırmaların tasarımı</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ve uygulaması, araştırma protokolünde açık bir</w:t>
      </w:r>
      <w:r w:rsidRPr="00FA442A">
        <w:rPr>
          <w:rFonts w:ascii="Times New Roman" w:hAnsi="Times New Roman" w:cs="Times New Roman"/>
          <w:spacing w:val="-1"/>
          <w:sz w:val="24"/>
          <w:szCs w:val="24"/>
        </w:rPr>
        <w:t xml:space="preserve"> </w:t>
      </w:r>
      <w:r w:rsidRPr="00FA442A">
        <w:rPr>
          <w:rFonts w:ascii="Times New Roman" w:hAnsi="Times New Roman" w:cs="Times New Roman"/>
          <w:sz w:val="24"/>
          <w:szCs w:val="24"/>
        </w:rPr>
        <w:t>şekilde tanımlanmalı ve gerekçelendirilmelidir.</w:t>
      </w:r>
    </w:p>
    <w:p w14:paraId="6B72E2B8" w14:textId="77777777" w:rsidR="00383D64" w:rsidRPr="00FA442A" w:rsidRDefault="00383D64" w:rsidP="00241FE0">
      <w:pPr>
        <w:pStyle w:val="TableParagraph"/>
        <w:spacing w:before="0" w:line="259" w:lineRule="auto"/>
        <w:ind w:left="0" w:right="52"/>
        <w:jc w:val="left"/>
        <w:rPr>
          <w:rFonts w:ascii="Times New Roman" w:hAnsi="Times New Roman" w:cs="Times New Roman"/>
          <w:sz w:val="24"/>
          <w:szCs w:val="24"/>
        </w:rPr>
      </w:pPr>
      <w:r w:rsidRPr="00FA442A">
        <w:rPr>
          <w:rFonts w:ascii="Times New Roman" w:hAnsi="Times New Roman" w:cs="Times New Roman"/>
          <w:sz w:val="24"/>
          <w:szCs w:val="24"/>
        </w:rPr>
        <w:t>Protokol,</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dikkate</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alınan</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etik</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hususlara</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ilişkin</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bir</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beyan</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içermeli</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13"/>
          <w:sz w:val="24"/>
          <w:szCs w:val="24"/>
        </w:rPr>
        <w:t xml:space="preserve"> </w:t>
      </w:r>
      <w:r w:rsidRPr="00FA442A">
        <w:rPr>
          <w:rFonts w:ascii="Times New Roman" w:hAnsi="Times New Roman" w:cs="Times New Roman"/>
          <w:sz w:val="24"/>
          <w:szCs w:val="24"/>
        </w:rPr>
        <w:t>bu</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Bildirgede</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öngörülen</w:t>
      </w:r>
      <w:r w:rsidRPr="00FA442A">
        <w:rPr>
          <w:rFonts w:ascii="Times New Roman" w:hAnsi="Times New Roman" w:cs="Times New Roman"/>
          <w:spacing w:val="-17"/>
          <w:sz w:val="24"/>
          <w:szCs w:val="24"/>
        </w:rPr>
        <w:t xml:space="preserve"> </w:t>
      </w:r>
      <w:r w:rsidRPr="00FA442A">
        <w:rPr>
          <w:rFonts w:ascii="Times New Roman" w:hAnsi="Times New Roman" w:cs="Times New Roman"/>
          <w:sz w:val="24"/>
          <w:szCs w:val="24"/>
        </w:rPr>
        <w:t>ilkelerin</w:t>
      </w:r>
      <w:r w:rsidRPr="00FA442A">
        <w:rPr>
          <w:rFonts w:ascii="Times New Roman" w:hAnsi="Times New Roman" w:cs="Times New Roman"/>
          <w:spacing w:val="-13"/>
          <w:sz w:val="24"/>
          <w:szCs w:val="24"/>
        </w:rPr>
        <w:t xml:space="preserve"> </w:t>
      </w:r>
      <w:r w:rsidRPr="00FA442A">
        <w:rPr>
          <w:rFonts w:ascii="Times New Roman" w:hAnsi="Times New Roman" w:cs="Times New Roman"/>
          <w:sz w:val="24"/>
          <w:szCs w:val="24"/>
        </w:rPr>
        <w:t>nasıl</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ele</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alınacağını</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belirtmelidir. Protokol; araştırmanın amacı, yöntemi, beklenen fayda ile potansiyel risk ve külfetleri, araştırmacının nitelikleri, finansman kaynakları, herhangi bir potansiyel çıkar çatışması, mahremiyet ve gizliliğin korunmasına yönelik tedbirleri, katılımcılara sunulan teşvikleri, araştırmaya katılmaları sonucu zarar görebilecek katılımcıların tedavisi ve/veya zararlarının tazmin edilmesine yönelik tedbirleri ve araştırma ile ilgili diğer hususları içermelidir.</w:t>
      </w:r>
    </w:p>
    <w:p w14:paraId="31709D63" w14:textId="77777777" w:rsidR="00383D64" w:rsidRPr="00DD52B7" w:rsidRDefault="00383D64" w:rsidP="00241FE0">
      <w:pPr>
        <w:spacing w:after="0"/>
        <w:rPr>
          <w:rFonts w:ascii="Times New Roman" w:hAnsi="Times New Roman" w:cs="Times New Roman"/>
          <w:spacing w:val="-2"/>
          <w:sz w:val="24"/>
          <w:szCs w:val="24"/>
        </w:rPr>
      </w:pPr>
      <w:proofErr w:type="spellStart"/>
      <w:r w:rsidRPr="00DD52B7">
        <w:rPr>
          <w:rFonts w:ascii="Times New Roman" w:hAnsi="Times New Roman" w:cs="Times New Roman"/>
          <w:sz w:val="24"/>
          <w:szCs w:val="24"/>
        </w:rPr>
        <w:t>Klinik</w:t>
      </w:r>
      <w:proofErr w:type="spellEnd"/>
      <w:r w:rsidRPr="00DD52B7">
        <w:rPr>
          <w:rFonts w:ascii="Times New Roman" w:hAnsi="Times New Roman" w:cs="Times New Roman"/>
          <w:spacing w:val="-5"/>
          <w:sz w:val="24"/>
          <w:szCs w:val="24"/>
        </w:rPr>
        <w:t xml:space="preserve"> </w:t>
      </w:r>
      <w:proofErr w:type="spellStart"/>
      <w:r w:rsidRPr="00DD52B7">
        <w:rPr>
          <w:rFonts w:ascii="Times New Roman" w:hAnsi="Times New Roman" w:cs="Times New Roman"/>
          <w:sz w:val="24"/>
          <w:szCs w:val="24"/>
        </w:rPr>
        <w:t>araştırma</w:t>
      </w:r>
      <w:proofErr w:type="spellEnd"/>
      <w:r w:rsidRPr="00DD52B7">
        <w:rPr>
          <w:rFonts w:ascii="Times New Roman" w:hAnsi="Times New Roman" w:cs="Times New Roman"/>
          <w:spacing w:val="-1"/>
          <w:sz w:val="24"/>
          <w:szCs w:val="24"/>
        </w:rPr>
        <w:t xml:space="preserve"> </w:t>
      </w:r>
      <w:proofErr w:type="spellStart"/>
      <w:r w:rsidRPr="00DD52B7">
        <w:rPr>
          <w:rFonts w:ascii="Times New Roman" w:hAnsi="Times New Roman" w:cs="Times New Roman"/>
          <w:sz w:val="24"/>
          <w:szCs w:val="24"/>
        </w:rPr>
        <w:t>protokolü</w:t>
      </w:r>
      <w:proofErr w:type="spellEnd"/>
      <w:r w:rsidRPr="00DD52B7">
        <w:rPr>
          <w:rFonts w:ascii="Times New Roman" w:hAnsi="Times New Roman" w:cs="Times New Roman"/>
          <w:spacing w:val="-3"/>
          <w:sz w:val="24"/>
          <w:szCs w:val="24"/>
        </w:rPr>
        <w:t xml:space="preserve"> </w:t>
      </w:r>
      <w:proofErr w:type="spellStart"/>
      <w:r w:rsidRPr="00DD52B7">
        <w:rPr>
          <w:rFonts w:ascii="Times New Roman" w:hAnsi="Times New Roman" w:cs="Times New Roman"/>
          <w:sz w:val="24"/>
          <w:szCs w:val="24"/>
        </w:rPr>
        <w:t>araştırma</w:t>
      </w:r>
      <w:proofErr w:type="spellEnd"/>
      <w:r w:rsidRPr="00DD52B7">
        <w:rPr>
          <w:rFonts w:ascii="Times New Roman" w:hAnsi="Times New Roman" w:cs="Times New Roman"/>
          <w:spacing w:val="-5"/>
          <w:sz w:val="24"/>
          <w:szCs w:val="24"/>
        </w:rPr>
        <w:t xml:space="preserve"> </w:t>
      </w:r>
      <w:proofErr w:type="spellStart"/>
      <w:r w:rsidRPr="00DD52B7">
        <w:rPr>
          <w:rFonts w:ascii="Times New Roman" w:hAnsi="Times New Roman" w:cs="Times New Roman"/>
          <w:sz w:val="24"/>
          <w:szCs w:val="24"/>
        </w:rPr>
        <w:t>sonrası</w:t>
      </w:r>
      <w:proofErr w:type="spellEnd"/>
      <w:r w:rsidRPr="00DD52B7">
        <w:rPr>
          <w:rFonts w:ascii="Times New Roman" w:hAnsi="Times New Roman" w:cs="Times New Roman"/>
          <w:spacing w:val="-4"/>
          <w:sz w:val="24"/>
          <w:szCs w:val="24"/>
        </w:rPr>
        <w:t xml:space="preserve"> </w:t>
      </w:r>
      <w:proofErr w:type="spellStart"/>
      <w:r w:rsidRPr="00DD52B7">
        <w:rPr>
          <w:rFonts w:ascii="Times New Roman" w:hAnsi="Times New Roman" w:cs="Times New Roman"/>
          <w:sz w:val="24"/>
          <w:szCs w:val="24"/>
        </w:rPr>
        <w:t>sağlanacak</w:t>
      </w:r>
      <w:proofErr w:type="spellEnd"/>
      <w:r w:rsidRPr="00DD52B7">
        <w:rPr>
          <w:rFonts w:ascii="Times New Roman" w:hAnsi="Times New Roman" w:cs="Times New Roman"/>
          <w:spacing w:val="-5"/>
          <w:sz w:val="24"/>
          <w:szCs w:val="24"/>
        </w:rPr>
        <w:t xml:space="preserve"> </w:t>
      </w:r>
      <w:proofErr w:type="spellStart"/>
      <w:r w:rsidRPr="00DD52B7">
        <w:rPr>
          <w:rFonts w:ascii="Times New Roman" w:hAnsi="Times New Roman" w:cs="Times New Roman"/>
          <w:sz w:val="24"/>
          <w:szCs w:val="24"/>
        </w:rPr>
        <w:t>olanakları</w:t>
      </w:r>
      <w:proofErr w:type="spellEnd"/>
      <w:r w:rsidRPr="00DD52B7">
        <w:rPr>
          <w:rFonts w:ascii="Times New Roman" w:hAnsi="Times New Roman" w:cs="Times New Roman"/>
          <w:spacing w:val="-6"/>
          <w:sz w:val="24"/>
          <w:szCs w:val="24"/>
        </w:rPr>
        <w:t xml:space="preserve"> </w:t>
      </w:r>
      <w:r w:rsidRPr="00DD52B7">
        <w:rPr>
          <w:rFonts w:ascii="Times New Roman" w:hAnsi="Times New Roman" w:cs="Times New Roman"/>
          <w:sz w:val="24"/>
          <w:szCs w:val="24"/>
        </w:rPr>
        <w:t>da</w:t>
      </w:r>
      <w:r w:rsidRPr="00DD52B7">
        <w:rPr>
          <w:rFonts w:ascii="Times New Roman" w:hAnsi="Times New Roman" w:cs="Times New Roman"/>
          <w:spacing w:val="-2"/>
          <w:sz w:val="24"/>
          <w:szCs w:val="24"/>
        </w:rPr>
        <w:t xml:space="preserve"> </w:t>
      </w:r>
      <w:proofErr w:type="spellStart"/>
      <w:r w:rsidRPr="00DD52B7">
        <w:rPr>
          <w:rFonts w:ascii="Times New Roman" w:hAnsi="Times New Roman" w:cs="Times New Roman"/>
          <w:spacing w:val="-2"/>
          <w:sz w:val="24"/>
          <w:szCs w:val="24"/>
        </w:rPr>
        <w:t>tanımlamalıdır</w:t>
      </w:r>
      <w:proofErr w:type="spellEnd"/>
      <w:r w:rsidRPr="00DD52B7">
        <w:rPr>
          <w:rFonts w:ascii="Times New Roman" w:hAnsi="Times New Roman" w:cs="Times New Roman"/>
          <w:spacing w:val="-2"/>
          <w:sz w:val="24"/>
          <w:szCs w:val="24"/>
        </w:rPr>
        <w:t>.</w:t>
      </w:r>
    </w:p>
    <w:p w14:paraId="4852B236" w14:textId="77777777" w:rsidR="00383D64" w:rsidRPr="00FA442A" w:rsidRDefault="00383D64" w:rsidP="00383D64">
      <w:pPr>
        <w:spacing w:after="0"/>
        <w:ind w:firstLine="720"/>
        <w:rPr>
          <w:rFonts w:ascii="Times New Roman" w:hAnsi="Times New Roman" w:cs="Times New Roman"/>
          <w:spacing w:val="-2"/>
          <w:sz w:val="24"/>
          <w:szCs w:val="24"/>
        </w:rPr>
      </w:pPr>
    </w:p>
    <w:p w14:paraId="278B93E4" w14:textId="77777777" w:rsidR="00383D64" w:rsidRPr="00FA442A" w:rsidRDefault="00383D64" w:rsidP="00241FE0">
      <w:pPr>
        <w:pStyle w:val="TableParagraph"/>
        <w:spacing w:before="0" w:line="268" w:lineRule="exact"/>
        <w:ind w:left="142"/>
        <w:jc w:val="left"/>
        <w:rPr>
          <w:rFonts w:ascii="Times New Roman" w:hAnsi="Times New Roman" w:cs="Times New Roman"/>
          <w:b/>
          <w:spacing w:val="-2"/>
          <w:sz w:val="24"/>
          <w:szCs w:val="24"/>
        </w:rPr>
      </w:pPr>
      <w:r w:rsidRPr="00FA442A">
        <w:rPr>
          <w:rFonts w:ascii="Times New Roman" w:hAnsi="Times New Roman" w:cs="Times New Roman"/>
          <w:b/>
          <w:sz w:val="24"/>
          <w:szCs w:val="24"/>
        </w:rPr>
        <w:t>Araştırma</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Etik</w:t>
      </w:r>
      <w:r w:rsidRPr="00FA442A">
        <w:rPr>
          <w:rFonts w:ascii="Times New Roman" w:hAnsi="Times New Roman" w:cs="Times New Roman"/>
          <w:b/>
          <w:spacing w:val="-5"/>
          <w:sz w:val="24"/>
          <w:szCs w:val="24"/>
        </w:rPr>
        <w:t xml:space="preserve"> </w:t>
      </w:r>
      <w:r w:rsidRPr="00FA442A">
        <w:rPr>
          <w:rFonts w:ascii="Times New Roman" w:hAnsi="Times New Roman" w:cs="Times New Roman"/>
          <w:b/>
          <w:spacing w:val="-2"/>
          <w:sz w:val="24"/>
          <w:szCs w:val="24"/>
        </w:rPr>
        <w:t>Kurulları</w:t>
      </w:r>
    </w:p>
    <w:p w14:paraId="30B5563D" w14:textId="77777777" w:rsidR="00383D64" w:rsidRPr="00FA442A" w:rsidRDefault="00383D64" w:rsidP="00241FE0">
      <w:pPr>
        <w:pStyle w:val="TableParagraph"/>
        <w:numPr>
          <w:ilvl w:val="0"/>
          <w:numId w:val="12"/>
        </w:numPr>
        <w:spacing w:before="0"/>
        <w:ind w:left="142" w:right="51"/>
        <w:jc w:val="left"/>
        <w:rPr>
          <w:rFonts w:ascii="Times New Roman" w:hAnsi="Times New Roman" w:cs="Times New Roman"/>
          <w:sz w:val="24"/>
          <w:szCs w:val="24"/>
        </w:rPr>
      </w:pPr>
      <w:r w:rsidRPr="00FA442A">
        <w:rPr>
          <w:rFonts w:ascii="Times New Roman" w:hAnsi="Times New Roman" w:cs="Times New Roman"/>
          <w:sz w:val="24"/>
          <w:szCs w:val="24"/>
        </w:rPr>
        <w:t>Protokol, araştırma başlamadan önce değerlendirme, yorum, rehberlik ve onay için ilgili araştırma etik kuruluna sunulmalıdır. Bu kurul işleyişinde şeffaf olmalı; araştırmacı, sponsor ve diğer etkenlerden bağımsız ve yetkili olmalı ve gerekli niteliklere sahip olmalıdır. Kurul, görevlerini yerine getirmek için yeterli kaynaklara sahip olmalı ve üyeleri ile personeli, incelediği her bir araştırma türünü efektif bir şekilde değerlendirmek için kolektif olarak yeterli öğrenim, eğitim, nitelik ve çeşitliliğe sahip olmalıdır.</w:t>
      </w:r>
    </w:p>
    <w:p w14:paraId="37BA35C8" w14:textId="77777777" w:rsidR="00383D64" w:rsidRPr="00FA442A" w:rsidRDefault="00383D64" w:rsidP="00241FE0">
      <w:pPr>
        <w:pStyle w:val="TableParagraph"/>
        <w:spacing w:before="0"/>
        <w:ind w:left="142" w:right="50"/>
        <w:jc w:val="left"/>
        <w:rPr>
          <w:rFonts w:ascii="Times New Roman" w:hAnsi="Times New Roman" w:cs="Times New Roman"/>
          <w:sz w:val="24"/>
          <w:szCs w:val="24"/>
        </w:rPr>
      </w:pPr>
      <w:r w:rsidRPr="00FA442A">
        <w:rPr>
          <w:rFonts w:ascii="Times New Roman" w:hAnsi="Times New Roman" w:cs="Times New Roman"/>
          <w:sz w:val="24"/>
          <w:szCs w:val="24"/>
        </w:rPr>
        <w:lastRenderedPageBreak/>
        <w:t>Kurul, yerel koşullara ve bağlama ilişkin yeterli aşinalığa sahip olmalı ve toplum içinden en az bir üye</w:t>
      </w:r>
      <w:r w:rsidRPr="00FA442A">
        <w:rPr>
          <w:rStyle w:val="DipnotBavurusu"/>
          <w:rFonts w:ascii="Times New Roman" w:hAnsi="Times New Roman" w:cs="Times New Roman"/>
          <w:sz w:val="24"/>
          <w:szCs w:val="24"/>
        </w:rPr>
        <w:footnoteReference w:id="4"/>
      </w:r>
      <w:r w:rsidRPr="00FA442A">
        <w:rPr>
          <w:rFonts w:ascii="Times New Roman" w:hAnsi="Times New Roman" w:cs="Times New Roman"/>
          <w:spacing w:val="38"/>
          <w:position w:val="8"/>
          <w:sz w:val="24"/>
          <w:szCs w:val="24"/>
        </w:rPr>
        <w:t xml:space="preserve"> </w:t>
      </w:r>
      <w:r w:rsidRPr="00FA442A">
        <w:rPr>
          <w:rFonts w:ascii="Times New Roman" w:hAnsi="Times New Roman" w:cs="Times New Roman"/>
          <w:sz w:val="24"/>
          <w:szCs w:val="24"/>
        </w:rPr>
        <w:t>içermelidir. Kurul, geçerli uluslararası normlar ve standartlar ile birlikte araştırmanın yapılacağı ülkenin ya da ülkelerin etik, hukuki ve düzenleyici normlarını ve standartlarını</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da göz</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önünde bulundurmalı, ancak bunların bu Bildirgede belirtilen araştırma katılımcıların korunmasına yönelik hususlardan herhangi birini azaltmasına veya ortadan kaldırmasına izin verilmemelidir.</w:t>
      </w:r>
    </w:p>
    <w:p w14:paraId="7DAE0867" w14:textId="77777777" w:rsidR="00383D64" w:rsidRDefault="00383D64" w:rsidP="00241FE0">
      <w:pPr>
        <w:pStyle w:val="TableParagraph"/>
        <w:spacing w:before="0"/>
        <w:ind w:left="142" w:right="64"/>
        <w:jc w:val="left"/>
        <w:rPr>
          <w:rFonts w:ascii="Times New Roman" w:hAnsi="Times New Roman" w:cs="Times New Roman"/>
          <w:sz w:val="24"/>
          <w:szCs w:val="24"/>
        </w:rPr>
      </w:pPr>
      <w:r w:rsidRPr="00FA442A">
        <w:rPr>
          <w:rFonts w:ascii="Times New Roman" w:hAnsi="Times New Roman" w:cs="Times New Roman"/>
          <w:sz w:val="24"/>
          <w:szCs w:val="24"/>
        </w:rPr>
        <w:t>İş birliği içinde yürütülen uluslararası bir araştırma söz konusu olduğunda, araştırma protokolü hem destekleyicinin bulunduğu ülkedeki hem de katılım sağlayan ülkelerdeki etik kurullarca onaylanmalıdır.</w:t>
      </w:r>
    </w:p>
    <w:p w14:paraId="29AA06CB" w14:textId="77777777" w:rsidR="00F3791A" w:rsidRDefault="00383D64" w:rsidP="00241FE0">
      <w:pPr>
        <w:pStyle w:val="TableParagraph"/>
        <w:spacing w:before="0"/>
        <w:ind w:left="142" w:right="64"/>
        <w:jc w:val="left"/>
        <w:rPr>
          <w:rFonts w:ascii="Times New Roman" w:hAnsi="Times New Roman" w:cs="Times New Roman"/>
          <w:sz w:val="24"/>
          <w:szCs w:val="24"/>
        </w:rPr>
      </w:pPr>
      <w:r w:rsidRPr="00DD52B7">
        <w:rPr>
          <w:rFonts w:ascii="Times New Roman" w:hAnsi="Times New Roman" w:cs="Times New Roman"/>
          <w:sz w:val="24"/>
          <w:szCs w:val="24"/>
        </w:rPr>
        <w:t>Kurul, devam eden araştırmaları izleme, değişiklik önerme, onayını geri çekme ve askıya alma hakkına sahip olmalıdır. İzlemenin gerekli</w:t>
      </w:r>
      <w:r w:rsidRPr="00DD52B7">
        <w:rPr>
          <w:rFonts w:ascii="Times New Roman" w:hAnsi="Times New Roman" w:cs="Times New Roman"/>
          <w:spacing w:val="-12"/>
          <w:sz w:val="24"/>
          <w:szCs w:val="24"/>
        </w:rPr>
        <w:t xml:space="preserve"> </w:t>
      </w:r>
      <w:r w:rsidRPr="00DD52B7">
        <w:rPr>
          <w:rFonts w:ascii="Times New Roman" w:hAnsi="Times New Roman" w:cs="Times New Roman"/>
          <w:sz w:val="24"/>
          <w:szCs w:val="24"/>
        </w:rPr>
        <w:t>olduğu</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durumlarda,</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araştırmacı</w:t>
      </w:r>
      <w:r w:rsidRPr="00DD52B7">
        <w:rPr>
          <w:rFonts w:ascii="Times New Roman" w:hAnsi="Times New Roman" w:cs="Times New Roman"/>
          <w:spacing w:val="-13"/>
          <w:sz w:val="24"/>
          <w:szCs w:val="24"/>
        </w:rPr>
        <w:t xml:space="preserve"> </w:t>
      </w:r>
      <w:r w:rsidRPr="00DD52B7">
        <w:rPr>
          <w:rFonts w:ascii="Times New Roman" w:hAnsi="Times New Roman" w:cs="Times New Roman"/>
          <w:sz w:val="24"/>
          <w:szCs w:val="24"/>
        </w:rPr>
        <w:t>özellikle</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ciddi</w:t>
      </w:r>
      <w:r w:rsidRPr="00DD52B7">
        <w:rPr>
          <w:rFonts w:ascii="Times New Roman" w:hAnsi="Times New Roman" w:cs="Times New Roman"/>
          <w:spacing w:val="-12"/>
          <w:sz w:val="24"/>
          <w:szCs w:val="24"/>
        </w:rPr>
        <w:t xml:space="preserve"> </w:t>
      </w:r>
      <w:r w:rsidRPr="00DD52B7">
        <w:rPr>
          <w:rFonts w:ascii="Times New Roman" w:hAnsi="Times New Roman" w:cs="Times New Roman"/>
          <w:sz w:val="24"/>
          <w:szCs w:val="24"/>
        </w:rPr>
        <w:t>advers</w:t>
      </w:r>
      <w:r w:rsidRPr="00DD52B7">
        <w:rPr>
          <w:rFonts w:ascii="Times New Roman" w:hAnsi="Times New Roman" w:cs="Times New Roman"/>
          <w:spacing w:val="-12"/>
          <w:sz w:val="24"/>
          <w:szCs w:val="24"/>
        </w:rPr>
        <w:t xml:space="preserve"> </w:t>
      </w:r>
      <w:r w:rsidRPr="00DD52B7">
        <w:rPr>
          <w:rFonts w:ascii="Times New Roman" w:hAnsi="Times New Roman" w:cs="Times New Roman"/>
          <w:sz w:val="24"/>
          <w:szCs w:val="24"/>
        </w:rPr>
        <w:t>olaylar</w:t>
      </w:r>
      <w:r w:rsidRPr="00DD52B7">
        <w:rPr>
          <w:rFonts w:ascii="Times New Roman" w:hAnsi="Times New Roman" w:cs="Times New Roman"/>
          <w:spacing w:val="-12"/>
          <w:sz w:val="24"/>
          <w:szCs w:val="24"/>
        </w:rPr>
        <w:t xml:space="preserve"> </w:t>
      </w:r>
      <w:r w:rsidRPr="00DD52B7">
        <w:rPr>
          <w:rFonts w:ascii="Times New Roman" w:hAnsi="Times New Roman" w:cs="Times New Roman"/>
          <w:sz w:val="24"/>
          <w:szCs w:val="24"/>
        </w:rPr>
        <w:t>hakkında</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kurula</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ve/veya</w:t>
      </w:r>
      <w:r w:rsidRPr="00DD52B7">
        <w:rPr>
          <w:rFonts w:ascii="Times New Roman" w:hAnsi="Times New Roman" w:cs="Times New Roman"/>
          <w:spacing w:val="-8"/>
          <w:sz w:val="24"/>
          <w:szCs w:val="24"/>
        </w:rPr>
        <w:t xml:space="preserve"> </w:t>
      </w:r>
      <w:r w:rsidRPr="00DD52B7">
        <w:rPr>
          <w:rFonts w:ascii="Times New Roman" w:hAnsi="Times New Roman" w:cs="Times New Roman"/>
          <w:sz w:val="24"/>
          <w:szCs w:val="24"/>
        </w:rPr>
        <w:t>yetkili</w:t>
      </w:r>
      <w:r w:rsidRPr="00DD52B7">
        <w:rPr>
          <w:rFonts w:ascii="Times New Roman" w:hAnsi="Times New Roman" w:cs="Times New Roman"/>
          <w:spacing w:val="-10"/>
          <w:sz w:val="24"/>
          <w:szCs w:val="24"/>
        </w:rPr>
        <w:t xml:space="preserve"> </w:t>
      </w:r>
      <w:r w:rsidRPr="00DD52B7">
        <w:rPr>
          <w:rFonts w:ascii="Times New Roman" w:hAnsi="Times New Roman" w:cs="Times New Roman"/>
          <w:sz w:val="24"/>
          <w:szCs w:val="24"/>
        </w:rPr>
        <w:t>veri</w:t>
      </w:r>
      <w:r w:rsidRPr="00DD52B7">
        <w:rPr>
          <w:rFonts w:ascii="Times New Roman" w:hAnsi="Times New Roman" w:cs="Times New Roman"/>
          <w:spacing w:val="-10"/>
          <w:sz w:val="24"/>
          <w:szCs w:val="24"/>
        </w:rPr>
        <w:t xml:space="preserve"> </w:t>
      </w:r>
      <w:r w:rsidRPr="00DD52B7">
        <w:rPr>
          <w:rFonts w:ascii="Times New Roman" w:hAnsi="Times New Roman" w:cs="Times New Roman"/>
          <w:sz w:val="24"/>
          <w:szCs w:val="24"/>
        </w:rPr>
        <w:t>ve</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güvenlik</w:t>
      </w:r>
      <w:r w:rsidRPr="00DD52B7">
        <w:rPr>
          <w:rFonts w:ascii="Times New Roman" w:hAnsi="Times New Roman" w:cs="Times New Roman"/>
          <w:spacing w:val="-9"/>
          <w:sz w:val="24"/>
          <w:szCs w:val="24"/>
        </w:rPr>
        <w:t xml:space="preserve"> </w:t>
      </w:r>
      <w:r w:rsidRPr="00DD52B7">
        <w:rPr>
          <w:rFonts w:ascii="Times New Roman" w:hAnsi="Times New Roman" w:cs="Times New Roman"/>
          <w:sz w:val="24"/>
          <w:szCs w:val="24"/>
        </w:rPr>
        <w:t>izleme</w:t>
      </w:r>
      <w:r w:rsidRPr="00DD52B7">
        <w:rPr>
          <w:rFonts w:ascii="Times New Roman" w:hAnsi="Times New Roman" w:cs="Times New Roman"/>
          <w:spacing w:val="-11"/>
          <w:sz w:val="24"/>
          <w:szCs w:val="24"/>
        </w:rPr>
        <w:t xml:space="preserve"> </w:t>
      </w:r>
      <w:r w:rsidRPr="00DD52B7">
        <w:rPr>
          <w:rFonts w:ascii="Times New Roman" w:hAnsi="Times New Roman" w:cs="Times New Roman"/>
          <w:sz w:val="24"/>
          <w:szCs w:val="24"/>
        </w:rPr>
        <w:t>merciine bilgi vermelidir. Kurul tarafından değerlendirilmeden ve onaylanmadan protokolde hiçbir değişiklik yapılmamalıdır. Araştırma sona erdikten sonra, araştırmacılar kurula bulguların ve sonuçların bir özetini içeren bir nihai rapor sunmalıdır.</w:t>
      </w:r>
    </w:p>
    <w:p w14:paraId="1DE82CE8" w14:textId="77777777" w:rsidR="00F3791A" w:rsidRDefault="00F3791A" w:rsidP="00F3791A">
      <w:pPr>
        <w:pStyle w:val="TableParagraph"/>
        <w:spacing w:before="0"/>
        <w:ind w:left="360" w:right="64"/>
        <w:jc w:val="left"/>
        <w:rPr>
          <w:rFonts w:ascii="Times New Roman" w:hAnsi="Times New Roman" w:cs="Times New Roman"/>
          <w:sz w:val="24"/>
          <w:szCs w:val="24"/>
        </w:rPr>
      </w:pPr>
    </w:p>
    <w:p w14:paraId="0DDD3289" w14:textId="77777777" w:rsidR="00763407" w:rsidRDefault="00383D64" w:rsidP="00241FE0">
      <w:pPr>
        <w:pStyle w:val="TableParagraph"/>
        <w:spacing w:before="0"/>
        <w:ind w:left="142" w:right="64" w:hanging="142"/>
        <w:jc w:val="left"/>
        <w:rPr>
          <w:rFonts w:ascii="Times New Roman" w:hAnsi="Times New Roman" w:cs="Times New Roman"/>
          <w:b/>
          <w:spacing w:val="-2"/>
          <w:sz w:val="24"/>
          <w:szCs w:val="24"/>
        </w:rPr>
      </w:pPr>
      <w:r w:rsidRPr="00FA442A">
        <w:rPr>
          <w:rFonts w:ascii="Times New Roman" w:hAnsi="Times New Roman" w:cs="Times New Roman"/>
          <w:b/>
          <w:sz w:val="24"/>
          <w:szCs w:val="24"/>
        </w:rPr>
        <w:t>Mahremiyet</w:t>
      </w:r>
      <w:r w:rsidRPr="00FA442A">
        <w:rPr>
          <w:rFonts w:ascii="Times New Roman" w:hAnsi="Times New Roman" w:cs="Times New Roman"/>
          <w:b/>
          <w:spacing w:val="-14"/>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15"/>
          <w:sz w:val="24"/>
          <w:szCs w:val="24"/>
        </w:rPr>
        <w:t xml:space="preserve"> </w:t>
      </w:r>
      <w:r w:rsidRPr="00FA442A">
        <w:rPr>
          <w:rFonts w:ascii="Times New Roman" w:hAnsi="Times New Roman" w:cs="Times New Roman"/>
          <w:b/>
          <w:spacing w:val="-2"/>
          <w:sz w:val="24"/>
          <w:szCs w:val="24"/>
        </w:rPr>
        <w:t>Gizlilik</w:t>
      </w:r>
    </w:p>
    <w:p w14:paraId="643AA38D" w14:textId="20C4A5F4" w:rsidR="00383D64" w:rsidRPr="00763407" w:rsidRDefault="00383D64" w:rsidP="00241FE0">
      <w:pPr>
        <w:pStyle w:val="TableParagraph"/>
        <w:numPr>
          <w:ilvl w:val="0"/>
          <w:numId w:val="12"/>
        </w:numPr>
        <w:spacing w:before="0"/>
        <w:ind w:left="0" w:right="64"/>
        <w:jc w:val="left"/>
        <w:rPr>
          <w:rFonts w:ascii="Times New Roman" w:hAnsi="Times New Roman" w:cs="Times New Roman"/>
          <w:b/>
          <w:spacing w:val="-2"/>
          <w:sz w:val="24"/>
          <w:szCs w:val="24"/>
        </w:rPr>
      </w:pPr>
      <w:r w:rsidRPr="00EB7BEE">
        <w:rPr>
          <w:rFonts w:ascii="Times New Roman" w:hAnsi="Times New Roman" w:cs="Times New Roman"/>
          <w:sz w:val="24"/>
          <w:szCs w:val="24"/>
        </w:rPr>
        <w:t>Araştırma</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katılımcılarının</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mahremiyetinin</w:t>
      </w:r>
      <w:r w:rsidRPr="00EB7BEE">
        <w:rPr>
          <w:rFonts w:ascii="Times New Roman" w:hAnsi="Times New Roman" w:cs="Times New Roman"/>
          <w:spacing w:val="-7"/>
          <w:sz w:val="24"/>
          <w:szCs w:val="24"/>
        </w:rPr>
        <w:t xml:space="preserve"> </w:t>
      </w:r>
      <w:r w:rsidRPr="00EB7BEE">
        <w:rPr>
          <w:rFonts w:ascii="Times New Roman" w:hAnsi="Times New Roman" w:cs="Times New Roman"/>
          <w:sz w:val="24"/>
          <w:szCs w:val="24"/>
        </w:rPr>
        <w:t>ve</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kişisel</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bilgilerinin</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gizliliğini</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korumak</w:t>
      </w:r>
      <w:r w:rsidRPr="00EB7BEE">
        <w:rPr>
          <w:rFonts w:ascii="Times New Roman" w:hAnsi="Times New Roman" w:cs="Times New Roman"/>
          <w:spacing w:val="-5"/>
          <w:sz w:val="24"/>
          <w:szCs w:val="24"/>
        </w:rPr>
        <w:t xml:space="preserve"> </w:t>
      </w:r>
      <w:r w:rsidRPr="00EB7BEE">
        <w:rPr>
          <w:rFonts w:ascii="Times New Roman" w:hAnsi="Times New Roman" w:cs="Times New Roman"/>
          <w:sz w:val="24"/>
          <w:szCs w:val="24"/>
        </w:rPr>
        <w:t>için tüm</w:t>
      </w:r>
      <w:r w:rsidRPr="00EB7BEE">
        <w:rPr>
          <w:rFonts w:ascii="Times New Roman" w:hAnsi="Times New Roman" w:cs="Times New Roman"/>
          <w:spacing w:val="-4"/>
          <w:sz w:val="24"/>
          <w:szCs w:val="24"/>
        </w:rPr>
        <w:t xml:space="preserve"> </w:t>
      </w:r>
      <w:r w:rsidRPr="00EB7BEE">
        <w:rPr>
          <w:rFonts w:ascii="Times New Roman" w:hAnsi="Times New Roman" w:cs="Times New Roman"/>
          <w:sz w:val="24"/>
          <w:szCs w:val="24"/>
        </w:rPr>
        <w:t>önlemler</w:t>
      </w:r>
      <w:r w:rsidRPr="00EB7BEE">
        <w:rPr>
          <w:rFonts w:ascii="Times New Roman" w:hAnsi="Times New Roman" w:cs="Times New Roman"/>
          <w:spacing w:val="-4"/>
          <w:sz w:val="24"/>
          <w:szCs w:val="24"/>
        </w:rPr>
        <w:t xml:space="preserve"> </w:t>
      </w:r>
      <w:r w:rsidRPr="00EB7BEE">
        <w:rPr>
          <w:rFonts w:ascii="Times New Roman" w:hAnsi="Times New Roman" w:cs="Times New Roman"/>
          <w:spacing w:val="-2"/>
          <w:sz w:val="24"/>
          <w:szCs w:val="24"/>
        </w:rPr>
        <w:t>alınmalıdır.</w:t>
      </w:r>
    </w:p>
    <w:p w14:paraId="30A2169D" w14:textId="77777777" w:rsidR="00383D64" w:rsidRPr="00EB7BEE" w:rsidRDefault="00383D64" w:rsidP="00383D64">
      <w:pPr>
        <w:pStyle w:val="ListeParagraf"/>
        <w:spacing w:after="0"/>
        <w:rPr>
          <w:rFonts w:ascii="Times New Roman" w:hAnsi="Times New Roman" w:cs="Times New Roman"/>
          <w:b/>
          <w:sz w:val="24"/>
          <w:szCs w:val="24"/>
        </w:rPr>
      </w:pPr>
    </w:p>
    <w:p w14:paraId="1BE7B787" w14:textId="77777777" w:rsidR="00383D64" w:rsidRPr="00FA442A" w:rsidRDefault="00383D64" w:rsidP="00383D64">
      <w:pPr>
        <w:pStyle w:val="TableParagraph"/>
        <w:spacing w:before="0"/>
        <w:ind w:left="0"/>
        <w:jc w:val="left"/>
        <w:rPr>
          <w:rFonts w:ascii="Times New Roman" w:hAnsi="Times New Roman" w:cs="Times New Roman"/>
          <w:b/>
          <w:spacing w:val="-4"/>
          <w:sz w:val="24"/>
          <w:szCs w:val="24"/>
        </w:rPr>
      </w:pPr>
      <w:r w:rsidRPr="00FA442A">
        <w:rPr>
          <w:rFonts w:ascii="Times New Roman" w:hAnsi="Times New Roman" w:cs="Times New Roman"/>
          <w:b/>
          <w:sz w:val="24"/>
          <w:szCs w:val="24"/>
        </w:rPr>
        <w:t>Özgür</w:t>
      </w:r>
      <w:r w:rsidRPr="00FA442A">
        <w:rPr>
          <w:rStyle w:val="DipnotBavurusu"/>
          <w:rFonts w:ascii="Times New Roman" w:hAnsi="Times New Roman" w:cs="Times New Roman"/>
          <w:b/>
          <w:sz w:val="24"/>
          <w:szCs w:val="24"/>
        </w:rPr>
        <w:footnoteReference w:id="5"/>
      </w:r>
      <w:r w:rsidRPr="00FA442A">
        <w:rPr>
          <w:rFonts w:ascii="Times New Roman" w:hAnsi="Times New Roman" w:cs="Times New Roman"/>
          <w:b/>
          <w:spacing w:val="17"/>
          <w:position w:val="8"/>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5"/>
          <w:sz w:val="24"/>
          <w:szCs w:val="24"/>
        </w:rPr>
        <w:t xml:space="preserve"> </w:t>
      </w:r>
      <w:r w:rsidRPr="00FA442A">
        <w:rPr>
          <w:rFonts w:ascii="Times New Roman" w:hAnsi="Times New Roman" w:cs="Times New Roman"/>
          <w:b/>
          <w:sz w:val="24"/>
          <w:szCs w:val="24"/>
        </w:rPr>
        <w:t>Bilgilendirilmiş</w:t>
      </w:r>
      <w:r w:rsidRPr="00FA442A">
        <w:rPr>
          <w:rFonts w:ascii="Times New Roman" w:hAnsi="Times New Roman" w:cs="Times New Roman"/>
          <w:b/>
          <w:spacing w:val="-4"/>
          <w:sz w:val="24"/>
          <w:szCs w:val="24"/>
        </w:rPr>
        <w:t xml:space="preserve"> Olur</w:t>
      </w:r>
    </w:p>
    <w:p w14:paraId="23788505" w14:textId="77777777" w:rsidR="00383D64" w:rsidRDefault="00383D64" w:rsidP="00383D64">
      <w:pPr>
        <w:pStyle w:val="ListeParagraf"/>
        <w:numPr>
          <w:ilvl w:val="0"/>
          <w:numId w:val="12"/>
        </w:numPr>
        <w:spacing w:after="0"/>
        <w:ind w:left="0" w:right="48"/>
        <w:rPr>
          <w:rFonts w:ascii="Times New Roman" w:hAnsi="Times New Roman" w:cs="Times New Roman"/>
          <w:sz w:val="24"/>
          <w:szCs w:val="24"/>
        </w:rPr>
      </w:pPr>
      <w:r w:rsidRPr="00DD52B7">
        <w:rPr>
          <w:rFonts w:ascii="Times New Roman" w:hAnsi="Times New Roman" w:cs="Times New Roman"/>
          <w:sz w:val="24"/>
          <w:szCs w:val="24"/>
        </w:rPr>
        <w:t>Özgür</w:t>
      </w:r>
      <w:r w:rsidRPr="00DD52B7">
        <w:rPr>
          <w:rFonts w:ascii="Times New Roman" w:hAnsi="Times New Roman" w:cs="Times New Roman"/>
          <w:spacing w:val="-11"/>
          <w:sz w:val="24"/>
          <w:szCs w:val="24"/>
        </w:rPr>
        <w:t xml:space="preserve"> </w:t>
      </w:r>
      <w:proofErr w:type="spellStart"/>
      <w:r w:rsidRPr="00DD52B7">
        <w:rPr>
          <w:rFonts w:ascii="Times New Roman" w:hAnsi="Times New Roman" w:cs="Times New Roman"/>
          <w:sz w:val="24"/>
          <w:szCs w:val="24"/>
        </w:rPr>
        <w:t>ve</w:t>
      </w:r>
      <w:proofErr w:type="spellEnd"/>
      <w:r w:rsidRPr="00DD52B7">
        <w:rPr>
          <w:rFonts w:ascii="Times New Roman" w:hAnsi="Times New Roman" w:cs="Times New Roman"/>
          <w:spacing w:val="-9"/>
          <w:sz w:val="24"/>
          <w:szCs w:val="24"/>
        </w:rPr>
        <w:t xml:space="preserve"> </w:t>
      </w:r>
      <w:proofErr w:type="spellStart"/>
      <w:r w:rsidRPr="00DD52B7">
        <w:rPr>
          <w:rFonts w:ascii="Times New Roman" w:hAnsi="Times New Roman" w:cs="Times New Roman"/>
          <w:sz w:val="24"/>
          <w:szCs w:val="24"/>
        </w:rPr>
        <w:t>bilgilendirilmiş</w:t>
      </w:r>
      <w:proofErr w:type="spellEnd"/>
      <w:r w:rsidRPr="00DD52B7">
        <w:rPr>
          <w:rFonts w:ascii="Times New Roman" w:hAnsi="Times New Roman" w:cs="Times New Roman"/>
          <w:spacing w:val="-11"/>
          <w:sz w:val="24"/>
          <w:szCs w:val="24"/>
        </w:rPr>
        <w:t xml:space="preserve"> </w:t>
      </w:r>
      <w:proofErr w:type="spellStart"/>
      <w:r w:rsidRPr="00DD52B7">
        <w:rPr>
          <w:rFonts w:ascii="Times New Roman" w:hAnsi="Times New Roman" w:cs="Times New Roman"/>
          <w:sz w:val="24"/>
          <w:szCs w:val="24"/>
        </w:rPr>
        <w:t>olur</w:t>
      </w:r>
      <w:proofErr w:type="spellEnd"/>
      <w:r w:rsidRPr="00DD52B7">
        <w:rPr>
          <w:rFonts w:ascii="Times New Roman" w:hAnsi="Times New Roman" w:cs="Times New Roman"/>
          <w:sz w:val="24"/>
          <w:szCs w:val="24"/>
        </w:rPr>
        <w:t>,</w:t>
      </w:r>
      <w:r w:rsidRPr="00DD52B7">
        <w:rPr>
          <w:rFonts w:ascii="Times New Roman" w:hAnsi="Times New Roman" w:cs="Times New Roman"/>
          <w:spacing w:val="-12"/>
          <w:sz w:val="24"/>
          <w:szCs w:val="24"/>
        </w:rPr>
        <w:t xml:space="preserve"> </w:t>
      </w:r>
      <w:proofErr w:type="spellStart"/>
      <w:r w:rsidRPr="00DD52B7">
        <w:rPr>
          <w:rFonts w:ascii="Times New Roman" w:hAnsi="Times New Roman" w:cs="Times New Roman"/>
          <w:sz w:val="24"/>
          <w:szCs w:val="24"/>
        </w:rPr>
        <w:t>bireysel</w:t>
      </w:r>
      <w:proofErr w:type="spellEnd"/>
      <w:r w:rsidRPr="00DD52B7">
        <w:rPr>
          <w:rFonts w:ascii="Times New Roman" w:hAnsi="Times New Roman" w:cs="Times New Roman"/>
          <w:spacing w:val="-8"/>
          <w:sz w:val="24"/>
          <w:szCs w:val="24"/>
        </w:rPr>
        <w:t xml:space="preserve"> </w:t>
      </w:r>
      <w:proofErr w:type="spellStart"/>
      <w:r w:rsidRPr="00DD52B7">
        <w:rPr>
          <w:rFonts w:ascii="Times New Roman" w:hAnsi="Times New Roman" w:cs="Times New Roman"/>
          <w:sz w:val="24"/>
          <w:szCs w:val="24"/>
        </w:rPr>
        <w:t>özerkliğe</w:t>
      </w:r>
      <w:proofErr w:type="spellEnd"/>
      <w:r w:rsidRPr="00DD52B7">
        <w:rPr>
          <w:rFonts w:ascii="Times New Roman" w:hAnsi="Times New Roman" w:cs="Times New Roman"/>
          <w:spacing w:val="-9"/>
          <w:sz w:val="24"/>
          <w:szCs w:val="24"/>
        </w:rPr>
        <w:t xml:space="preserve"> </w:t>
      </w:r>
      <w:proofErr w:type="spellStart"/>
      <w:r w:rsidRPr="00DD52B7">
        <w:rPr>
          <w:rFonts w:ascii="Times New Roman" w:hAnsi="Times New Roman" w:cs="Times New Roman"/>
          <w:sz w:val="24"/>
          <w:szCs w:val="24"/>
        </w:rPr>
        <w:t>saygının</w:t>
      </w:r>
      <w:proofErr w:type="spellEnd"/>
      <w:r w:rsidRPr="00DD52B7">
        <w:rPr>
          <w:rFonts w:ascii="Times New Roman" w:hAnsi="Times New Roman" w:cs="Times New Roman"/>
          <w:spacing w:val="-9"/>
          <w:sz w:val="24"/>
          <w:szCs w:val="24"/>
        </w:rPr>
        <w:t xml:space="preserve"> </w:t>
      </w:r>
      <w:proofErr w:type="spellStart"/>
      <w:r w:rsidRPr="00DD52B7">
        <w:rPr>
          <w:rFonts w:ascii="Times New Roman" w:hAnsi="Times New Roman" w:cs="Times New Roman"/>
          <w:sz w:val="24"/>
          <w:szCs w:val="24"/>
        </w:rPr>
        <w:t>temel</w:t>
      </w:r>
      <w:proofErr w:type="spellEnd"/>
      <w:r w:rsidRPr="00DD52B7">
        <w:rPr>
          <w:rFonts w:ascii="Times New Roman" w:hAnsi="Times New Roman" w:cs="Times New Roman"/>
          <w:spacing w:val="-11"/>
          <w:sz w:val="24"/>
          <w:szCs w:val="24"/>
        </w:rPr>
        <w:t xml:space="preserve"> </w:t>
      </w:r>
      <w:proofErr w:type="spellStart"/>
      <w:r w:rsidRPr="00DD52B7">
        <w:rPr>
          <w:rFonts w:ascii="Times New Roman" w:hAnsi="Times New Roman" w:cs="Times New Roman"/>
          <w:sz w:val="24"/>
          <w:szCs w:val="24"/>
        </w:rPr>
        <w:t>bir</w:t>
      </w:r>
      <w:proofErr w:type="spellEnd"/>
      <w:r w:rsidRPr="00DD52B7">
        <w:rPr>
          <w:rFonts w:ascii="Times New Roman" w:hAnsi="Times New Roman" w:cs="Times New Roman"/>
          <w:spacing w:val="-13"/>
          <w:sz w:val="24"/>
          <w:szCs w:val="24"/>
        </w:rPr>
        <w:t xml:space="preserve"> </w:t>
      </w:r>
      <w:proofErr w:type="spellStart"/>
      <w:r w:rsidRPr="00DD52B7">
        <w:rPr>
          <w:rFonts w:ascii="Times New Roman" w:hAnsi="Times New Roman" w:cs="Times New Roman"/>
          <w:sz w:val="24"/>
          <w:szCs w:val="24"/>
        </w:rPr>
        <w:t>bileşenidir</w:t>
      </w:r>
      <w:proofErr w:type="spellEnd"/>
      <w:r w:rsidRPr="00DD52B7">
        <w:rPr>
          <w:rFonts w:ascii="Times New Roman" w:hAnsi="Times New Roman" w:cs="Times New Roman"/>
          <w:sz w:val="24"/>
          <w:szCs w:val="24"/>
        </w:rPr>
        <w:t>.</w:t>
      </w:r>
      <w:r w:rsidRPr="00DD52B7">
        <w:rPr>
          <w:rFonts w:ascii="Times New Roman" w:hAnsi="Times New Roman" w:cs="Times New Roman"/>
          <w:spacing w:val="-10"/>
          <w:sz w:val="24"/>
          <w:szCs w:val="24"/>
        </w:rPr>
        <w:t xml:space="preserve"> </w:t>
      </w:r>
      <w:proofErr w:type="spellStart"/>
      <w:r w:rsidRPr="00DD52B7">
        <w:rPr>
          <w:rFonts w:ascii="Times New Roman" w:hAnsi="Times New Roman" w:cs="Times New Roman"/>
          <w:sz w:val="24"/>
          <w:szCs w:val="24"/>
        </w:rPr>
        <w:t>Bilgilendirilmiş</w:t>
      </w:r>
      <w:proofErr w:type="spellEnd"/>
      <w:r w:rsidRPr="00DD52B7">
        <w:rPr>
          <w:rFonts w:ascii="Times New Roman" w:hAnsi="Times New Roman" w:cs="Times New Roman"/>
          <w:spacing w:val="-11"/>
          <w:sz w:val="24"/>
          <w:szCs w:val="24"/>
        </w:rPr>
        <w:t xml:space="preserve"> </w:t>
      </w:r>
      <w:proofErr w:type="spellStart"/>
      <w:r w:rsidRPr="00DD52B7">
        <w:rPr>
          <w:rFonts w:ascii="Times New Roman" w:hAnsi="Times New Roman" w:cs="Times New Roman"/>
          <w:sz w:val="24"/>
          <w:szCs w:val="24"/>
        </w:rPr>
        <w:t>olur</w:t>
      </w:r>
      <w:proofErr w:type="spellEnd"/>
      <w:r w:rsidRPr="00DD52B7">
        <w:rPr>
          <w:rFonts w:ascii="Times New Roman" w:hAnsi="Times New Roman" w:cs="Times New Roman"/>
          <w:spacing w:val="-13"/>
          <w:sz w:val="24"/>
          <w:szCs w:val="24"/>
        </w:rPr>
        <w:t xml:space="preserve"> </w:t>
      </w:r>
      <w:proofErr w:type="spellStart"/>
      <w:r w:rsidRPr="00DD52B7">
        <w:rPr>
          <w:rFonts w:ascii="Times New Roman" w:hAnsi="Times New Roman" w:cs="Times New Roman"/>
          <w:sz w:val="24"/>
          <w:szCs w:val="24"/>
        </w:rPr>
        <w:t>verme</w:t>
      </w:r>
      <w:proofErr w:type="spellEnd"/>
      <w:r w:rsidRPr="00DD52B7">
        <w:rPr>
          <w:rFonts w:ascii="Times New Roman" w:hAnsi="Times New Roman" w:cs="Times New Roman"/>
          <w:spacing w:val="-9"/>
          <w:sz w:val="24"/>
          <w:szCs w:val="24"/>
        </w:rPr>
        <w:t xml:space="preserve"> </w:t>
      </w:r>
      <w:proofErr w:type="spellStart"/>
      <w:r w:rsidRPr="00DD52B7">
        <w:rPr>
          <w:rFonts w:ascii="Times New Roman" w:hAnsi="Times New Roman" w:cs="Times New Roman"/>
          <w:sz w:val="24"/>
          <w:szCs w:val="24"/>
        </w:rPr>
        <w:t>yetisine</w:t>
      </w:r>
      <w:proofErr w:type="spellEnd"/>
      <w:r w:rsidRPr="00DD52B7">
        <w:rPr>
          <w:rFonts w:ascii="Times New Roman" w:hAnsi="Times New Roman" w:cs="Times New Roman"/>
          <w:spacing w:val="-11"/>
          <w:sz w:val="24"/>
          <w:szCs w:val="24"/>
        </w:rPr>
        <w:t xml:space="preserve"> </w:t>
      </w:r>
      <w:proofErr w:type="spellStart"/>
      <w:r w:rsidRPr="00DD52B7">
        <w:rPr>
          <w:rFonts w:ascii="Times New Roman" w:hAnsi="Times New Roman" w:cs="Times New Roman"/>
          <w:sz w:val="24"/>
          <w:szCs w:val="24"/>
        </w:rPr>
        <w:t>sahip</w:t>
      </w:r>
      <w:proofErr w:type="spellEnd"/>
      <w:r w:rsidRPr="00DD52B7">
        <w:rPr>
          <w:rFonts w:ascii="Times New Roman" w:hAnsi="Times New Roman" w:cs="Times New Roman"/>
          <w:spacing w:val="-12"/>
          <w:sz w:val="24"/>
          <w:szCs w:val="24"/>
        </w:rPr>
        <w:t xml:space="preserve"> </w:t>
      </w:r>
      <w:proofErr w:type="spellStart"/>
      <w:r w:rsidRPr="00DD52B7">
        <w:rPr>
          <w:rFonts w:ascii="Times New Roman" w:hAnsi="Times New Roman" w:cs="Times New Roman"/>
          <w:sz w:val="24"/>
          <w:szCs w:val="24"/>
        </w:rPr>
        <w:t>bireylerin</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tıbbi</w:t>
      </w:r>
      <w:proofErr w:type="spellEnd"/>
      <w:r w:rsidRPr="00DD52B7">
        <w:rPr>
          <w:rFonts w:ascii="Times New Roman" w:hAnsi="Times New Roman" w:cs="Times New Roman"/>
          <w:spacing w:val="-1"/>
          <w:sz w:val="24"/>
          <w:szCs w:val="24"/>
        </w:rPr>
        <w:t xml:space="preserve"> </w:t>
      </w:r>
      <w:proofErr w:type="spellStart"/>
      <w:r w:rsidRPr="00DD52B7">
        <w:rPr>
          <w:rFonts w:ascii="Times New Roman" w:hAnsi="Times New Roman" w:cs="Times New Roman"/>
          <w:sz w:val="24"/>
          <w:szCs w:val="24"/>
        </w:rPr>
        <w:t>araştırmalara</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katılımları</w:t>
      </w:r>
      <w:proofErr w:type="spellEnd"/>
      <w:r w:rsidRPr="00DD52B7">
        <w:rPr>
          <w:rFonts w:ascii="Times New Roman" w:hAnsi="Times New Roman" w:cs="Times New Roman"/>
          <w:spacing w:val="-3"/>
          <w:sz w:val="24"/>
          <w:szCs w:val="24"/>
        </w:rPr>
        <w:t xml:space="preserve"> </w:t>
      </w:r>
      <w:proofErr w:type="spellStart"/>
      <w:r w:rsidRPr="00DD52B7">
        <w:rPr>
          <w:rFonts w:ascii="Times New Roman" w:hAnsi="Times New Roman" w:cs="Times New Roman"/>
          <w:sz w:val="24"/>
          <w:szCs w:val="24"/>
        </w:rPr>
        <w:t>gönüllü</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olmalıdır</w:t>
      </w:r>
      <w:proofErr w:type="spellEnd"/>
      <w:r w:rsidRPr="00DD52B7">
        <w:rPr>
          <w:rFonts w:ascii="Times New Roman" w:hAnsi="Times New Roman" w:cs="Times New Roman"/>
          <w:sz w:val="24"/>
          <w:szCs w:val="24"/>
        </w:rPr>
        <w:t>. Her</w:t>
      </w:r>
      <w:r w:rsidRPr="00DD52B7">
        <w:rPr>
          <w:rFonts w:ascii="Times New Roman" w:hAnsi="Times New Roman" w:cs="Times New Roman"/>
          <w:spacing w:val="-3"/>
          <w:sz w:val="24"/>
          <w:szCs w:val="24"/>
        </w:rPr>
        <w:t xml:space="preserve"> </w:t>
      </w:r>
      <w:r w:rsidRPr="00DD52B7">
        <w:rPr>
          <w:rFonts w:ascii="Times New Roman" w:hAnsi="Times New Roman" w:cs="Times New Roman"/>
          <w:sz w:val="24"/>
          <w:szCs w:val="24"/>
        </w:rPr>
        <w:t>ne</w:t>
      </w:r>
      <w:r w:rsidRPr="00DD52B7">
        <w:rPr>
          <w:rFonts w:ascii="Times New Roman" w:hAnsi="Times New Roman" w:cs="Times New Roman"/>
          <w:spacing w:val="-2"/>
          <w:sz w:val="24"/>
          <w:szCs w:val="24"/>
        </w:rPr>
        <w:t xml:space="preserve"> </w:t>
      </w:r>
      <w:proofErr w:type="spellStart"/>
      <w:r w:rsidRPr="00DD52B7">
        <w:rPr>
          <w:rFonts w:ascii="Times New Roman" w:hAnsi="Times New Roman" w:cs="Times New Roman"/>
          <w:sz w:val="24"/>
          <w:szCs w:val="24"/>
        </w:rPr>
        <w:t>kadar</w:t>
      </w:r>
      <w:proofErr w:type="spellEnd"/>
      <w:r w:rsidRPr="00DD52B7">
        <w:rPr>
          <w:rFonts w:ascii="Times New Roman" w:hAnsi="Times New Roman" w:cs="Times New Roman"/>
          <w:spacing w:val="-3"/>
          <w:sz w:val="24"/>
          <w:szCs w:val="24"/>
        </w:rPr>
        <w:t xml:space="preserve"> </w:t>
      </w:r>
      <w:proofErr w:type="spellStart"/>
      <w:r w:rsidRPr="00DD52B7">
        <w:rPr>
          <w:rFonts w:ascii="Times New Roman" w:hAnsi="Times New Roman" w:cs="Times New Roman"/>
          <w:sz w:val="24"/>
          <w:szCs w:val="24"/>
        </w:rPr>
        <w:t>aile</w:t>
      </w:r>
      <w:proofErr w:type="spellEnd"/>
      <w:r w:rsidRPr="00DD52B7">
        <w:rPr>
          <w:rFonts w:ascii="Times New Roman" w:hAnsi="Times New Roman" w:cs="Times New Roman"/>
          <w:spacing w:val="-3"/>
          <w:sz w:val="24"/>
          <w:szCs w:val="24"/>
        </w:rPr>
        <w:t xml:space="preserve"> </w:t>
      </w:r>
      <w:proofErr w:type="spellStart"/>
      <w:r w:rsidRPr="00DD52B7">
        <w:rPr>
          <w:rFonts w:ascii="Times New Roman" w:hAnsi="Times New Roman" w:cs="Times New Roman"/>
          <w:sz w:val="24"/>
          <w:szCs w:val="24"/>
        </w:rPr>
        <w:t>üyelerine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veya</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toplum</w:t>
      </w:r>
      <w:proofErr w:type="spellEnd"/>
      <w:r w:rsidRPr="00DD52B7">
        <w:rPr>
          <w:rFonts w:ascii="Times New Roman" w:hAnsi="Times New Roman" w:cs="Times New Roman"/>
          <w:spacing w:val="-2"/>
          <w:sz w:val="24"/>
          <w:szCs w:val="24"/>
        </w:rPr>
        <w:t xml:space="preserve"> </w:t>
      </w:r>
      <w:proofErr w:type="spellStart"/>
      <w:r w:rsidRPr="00DD52B7">
        <w:rPr>
          <w:rFonts w:ascii="Times New Roman" w:hAnsi="Times New Roman" w:cs="Times New Roman"/>
          <w:sz w:val="24"/>
          <w:szCs w:val="24"/>
        </w:rPr>
        <w:t>temsilcilerine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danışmak</w:t>
      </w:r>
      <w:proofErr w:type="spellEnd"/>
      <w:r w:rsidRPr="00DD52B7">
        <w:rPr>
          <w:rFonts w:ascii="Times New Roman" w:hAnsi="Times New Roman" w:cs="Times New Roman"/>
          <w:spacing w:val="-3"/>
          <w:sz w:val="24"/>
          <w:szCs w:val="24"/>
        </w:rPr>
        <w:t xml:space="preserve"> </w:t>
      </w:r>
      <w:proofErr w:type="spellStart"/>
      <w:r w:rsidRPr="00DD52B7">
        <w:rPr>
          <w:rFonts w:ascii="Times New Roman" w:hAnsi="Times New Roman" w:cs="Times New Roman"/>
          <w:sz w:val="24"/>
          <w:szCs w:val="24"/>
        </w:rPr>
        <w:t>uygun</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görülse</w:t>
      </w:r>
      <w:proofErr w:type="spellEnd"/>
      <w:r w:rsidRPr="00DD52B7">
        <w:rPr>
          <w:rFonts w:ascii="Times New Roman" w:hAnsi="Times New Roman" w:cs="Times New Roman"/>
          <w:spacing w:val="-3"/>
          <w:sz w:val="24"/>
          <w:szCs w:val="24"/>
        </w:rPr>
        <w:t xml:space="preserve"> </w:t>
      </w:r>
      <w:r w:rsidRPr="00DD52B7">
        <w:rPr>
          <w:rFonts w:ascii="Times New Roman" w:hAnsi="Times New Roman" w:cs="Times New Roman"/>
          <w:sz w:val="24"/>
          <w:szCs w:val="24"/>
        </w:rPr>
        <w:t xml:space="preserve">de, </w:t>
      </w:r>
      <w:proofErr w:type="spellStart"/>
      <w:r w:rsidRPr="00DD52B7">
        <w:rPr>
          <w:rFonts w:ascii="Times New Roman" w:hAnsi="Times New Roman" w:cs="Times New Roman"/>
          <w:sz w:val="24"/>
          <w:szCs w:val="24"/>
        </w:rPr>
        <w:t>bilgilendirilmiş</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olur</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verme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yetisine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sahip</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hiçbir</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birey</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serbest</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iradesi</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ile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kabul</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etmedikçe</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araştırmaya</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dâhil</w:t>
      </w:r>
      <w:proofErr w:type="spellEnd"/>
      <w:r w:rsidRPr="00DD52B7">
        <w:rPr>
          <w:rFonts w:ascii="Times New Roman" w:hAnsi="Times New Roman" w:cs="Times New Roman"/>
          <w:sz w:val="24"/>
          <w:szCs w:val="24"/>
        </w:rPr>
        <w:t xml:space="preserve"> </w:t>
      </w:r>
      <w:proofErr w:type="spellStart"/>
      <w:r w:rsidRPr="00DD52B7">
        <w:rPr>
          <w:rFonts w:ascii="Times New Roman" w:hAnsi="Times New Roman" w:cs="Times New Roman"/>
          <w:sz w:val="24"/>
          <w:szCs w:val="24"/>
        </w:rPr>
        <w:t>edilemez</w:t>
      </w:r>
      <w:proofErr w:type="spellEnd"/>
      <w:r w:rsidRPr="00DD52B7">
        <w:rPr>
          <w:rFonts w:ascii="Times New Roman" w:hAnsi="Times New Roman" w:cs="Times New Roman"/>
          <w:sz w:val="24"/>
          <w:szCs w:val="24"/>
        </w:rPr>
        <w:t>.</w:t>
      </w:r>
    </w:p>
    <w:p w14:paraId="30B74B56" w14:textId="4CEBA15C" w:rsidR="00383D64" w:rsidRDefault="00383D64" w:rsidP="00383D64">
      <w:pPr>
        <w:pStyle w:val="ListeParagraf"/>
        <w:numPr>
          <w:ilvl w:val="0"/>
          <w:numId w:val="12"/>
        </w:numPr>
        <w:spacing w:after="0"/>
        <w:ind w:left="0" w:right="51"/>
        <w:rPr>
          <w:rFonts w:ascii="Times New Roman" w:hAnsi="Times New Roman" w:cs="Times New Roman"/>
          <w:sz w:val="24"/>
          <w:szCs w:val="24"/>
        </w:rPr>
      </w:pPr>
      <w:proofErr w:type="spellStart"/>
      <w:r w:rsidRPr="00383D64">
        <w:rPr>
          <w:rFonts w:ascii="Times New Roman" w:hAnsi="Times New Roman" w:cs="Times New Roman"/>
          <w:sz w:val="24"/>
          <w:szCs w:val="24"/>
        </w:rPr>
        <w:t>Bilgilendirilmiş</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olur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verme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yetisine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sahip</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katılımcılar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üzerindeki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tıbbi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araştırmalarda</w:t>
      </w:r>
      <w:proofErr w:type="spellEnd"/>
      <w:r w:rsidRPr="00383D64">
        <w:rPr>
          <w:rFonts w:ascii="Times New Roman" w:hAnsi="Times New Roman" w:cs="Times New Roman"/>
          <w:sz w:val="24"/>
          <w:szCs w:val="24"/>
        </w:rPr>
        <w:t xml:space="preserve">, her </w:t>
      </w:r>
      <w:proofErr w:type="spellStart"/>
      <w:r w:rsidRPr="00383D64">
        <w:rPr>
          <w:rFonts w:ascii="Times New Roman" w:hAnsi="Times New Roman" w:cs="Times New Roman"/>
          <w:sz w:val="24"/>
          <w:szCs w:val="24"/>
        </w:rPr>
        <w:t>katılımcı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adayı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araştırmanın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amacı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yöntemi</w:t>
      </w:r>
      <w:proofErr w:type="spellEnd"/>
      <w:r w:rsidRPr="00383D64">
        <w:rPr>
          <w:rFonts w:ascii="Times New Roman" w:hAnsi="Times New Roman" w:cs="Times New Roman"/>
          <w:sz w:val="24"/>
          <w:szCs w:val="24"/>
        </w:rPr>
        <w:t>,</w:t>
      </w:r>
      <w:r w:rsidRPr="00383D64">
        <w:rPr>
          <w:rFonts w:ascii="Times New Roman" w:hAnsi="Times New Roman" w:cs="Times New Roman"/>
          <w:spacing w:val="7"/>
          <w:sz w:val="24"/>
          <w:szCs w:val="24"/>
        </w:rPr>
        <w:t xml:space="preserve"> </w:t>
      </w:r>
      <w:proofErr w:type="spellStart"/>
      <w:r w:rsidRPr="00383D64">
        <w:rPr>
          <w:rFonts w:ascii="Times New Roman" w:hAnsi="Times New Roman" w:cs="Times New Roman"/>
          <w:sz w:val="24"/>
          <w:szCs w:val="24"/>
        </w:rPr>
        <w:t>beklenen</w:t>
      </w:r>
      <w:proofErr w:type="spellEnd"/>
      <w:r w:rsidRPr="00383D64">
        <w:rPr>
          <w:rFonts w:ascii="Times New Roman" w:hAnsi="Times New Roman" w:cs="Times New Roman"/>
          <w:spacing w:val="6"/>
          <w:sz w:val="24"/>
          <w:szCs w:val="24"/>
        </w:rPr>
        <w:t xml:space="preserve"> </w:t>
      </w:r>
      <w:proofErr w:type="spellStart"/>
      <w:r w:rsidRPr="00383D64">
        <w:rPr>
          <w:rFonts w:ascii="Times New Roman" w:hAnsi="Times New Roman" w:cs="Times New Roman"/>
          <w:sz w:val="24"/>
          <w:szCs w:val="24"/>
        </w:rPr>
        <w:t>faydalar</w:t>
      </w:r>
      <w:proofErr w:type="spellEnd"/>
      <w:r w:rsidRPr="00383D64">
        <w:rPr>
          <w:rFonts w:ascii="Times New Roman" w:hAnsi="Times New Roman" w:cs="Times New Roman"/>
          <w:spacing w:val="11"/>
          <w:sz w:val="24"/>
          <w:szCs w:val="24"/>
        </w:rPr>
        <w:t xml:space="preserve"> </w:t>
      </w:r>
      <w:proofErr w:type="spellStart"/>
      <w:r w:rsidRPr="00383D64">
        <w:rPr>
          <w:rFonts w:ascii="Times New Roman" w:hAnsi="Times New Roman" w:cs="Times New Roman"/>
          <w:sz w:val="24"/>
          <w:szCs w:val="24"/>
        </w:rPr>
        <w:t>ile</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potansiyel</w:t>
      </w:r>
      <w:proofErr w:type="spellEnd"/>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risk</w:t>
      </w:r>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külfetler</w:t>
      </w:r>
      <w:proofErr w:type="spellEnd"/>
      <w:r w:rsidRPr="00383D64">
        <w:rPr>
          <w:rFonts w:ascii="Times New Roman" w:hAnsi="Times New Roman" w:cs="Times New Roman"/>
          <w:sz w:val="24"/>
          <w:szCs w:val="24"/>
        </w:rPr>
        <w:t>,</w:t>
      </w:r>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araştırmacının</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nitelikleri</w:t>
      </w:r>
      <w:proofErr w:type="spellEnd"/>
      <w:r w:rsidRPr="00383D64">
        <w:rPr>
          <w:rFonts w:ascii="Times New Roman" w:hAnsi="Times New Roman" w:cs="Times New Roman"/>
          <w:sz w:val="24"/>
          <w:szCs w:val="24"/>
        </w:rPr>
        <w:t>,</w:t>
      </w:r>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finansman</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kaynakları</w:t>
      </w:r>
      <w:proofErr w:type="spellEnd"/>
      <w:r w:rsidRPr="00383D64">
        <w:rPr>
          <w:rFonts w:ascii="Times New Roman" w:hAnsi="Times New Roman" w:cs="Times New Roman"/>
          <w:sz w:val="24"/>
          <w:szCs w:val="24"/>
        </w:rPr>
        <w:t>,</w:t>
      </w:r>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herhangi</w:t>
      </w:r>
      <w:proofErr w:type="spellEnd"/>
      <w:r w:rsidRPr="00383D64">
        <w:rPr>
          <w:rFonts w:ascii="Times New Roman" w:hAnsi="Times New Roman" w:cs="Times New Roman"/>
          <w:spacing w:val="7"/>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pacing w:val="7"/>
          <w:sz w:val="24"/>
          <w:szCs w:val="24"/>
        </w:rPr>
        <w:t xml:space="preserve"> </w:t>
      </w:r>
      <w:proofErr w:type="spellStart"/>
      <w:r w:rsidRPr="00383D64">
        <w:rPr>
          <w:rFonts w:ascii="Times New Roman" w:hAnsi="Times New Roman" w:cs="Times New Roman"/>
          <w:spacing w:val="-2"/>
          <w:sz w:val="24"/>
          <w:szCs w:val="24"/>
        </w:rPr>
        <w:t>potansiyel</w:t>
      </w:r>
      <w:proofErr w:type="spellEnd"/>
      <w:r w:rsidRPr="00383D64">
        <w:rPr>
          <w:rFonts w:ascii="Times New Roman" w:hAnsi="Times New Roman" w:cs="Times New Roman"/>
          <w:spacing w:val="-2"/>
          <w:sz w:val="24"/>
          <w:szCs w:val="24"/>
        </w:rPr>
        <w:t xml:space="preserve"> </w:t>
      </w:r>
      <w:proofErr w:type="spellStart"/>
      <w:r w:rsidRPr="00383D64">
        <w:rPr>
          <w:rFonts w:ascii="Times New Roman" w:hAnsi="Times New Roman" w:cs="Times New Roman"/>
          <w:sz w:val="24"/>
          <w:szCs w:val="24"/>
        </w:rPr>
        <w:t>çıkar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çatışması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mahremiyetin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gizliliğin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korunmasına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yönelik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tedbirler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katılımcılara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sunulan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teşvikler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katılmaları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sonucu</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zarar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görebilecek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katılımcıların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tedavisi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w:t>
      </w:r>
      <w:proofErr w:type="spellStart"/>
      <w:r w:rsidRPr="00383D64">
        <w:rPr>
          <w:rFonts w:ascii="Times New Roman" w:hAnsi="Times New Roman" w:cs="Times New Roman"/>
          <w:sz w:val="24"/>
          <w:szCs w:val="24"/>
        </w:rPr>
        <w:t>veya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zararlarının</w:t>
      </w:r>
      <w:proofErr w:type="spellEnd"/>
      <w:r>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tazmin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edilmesine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yönelik</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tedbirler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araştırmanın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diğer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ilgili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hususları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hakkında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yalın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dille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yeterli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biçimde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bilgilendirilmelidir</w:t>
      </w:r>
      <w:proofErr w:type="spellEnd"/>
      <w:r w:rsidRPr="00383D64">
        <w:rPr>
          <w:rFonts w:ascii="Times New Roman" w:hAnsi="Times New Roman" w:cs="Times New Roman"/>
          <w:sz w:val="24"/>
          <w:szCs w:val="24"/>
        </w:rPr>
        <w:t>.</w:t>
      </w:r>
    </w:p>
    <w:p w14:paraId="08FD2D9E" w14:textId="5608F54C" w:rsidR="00383D64" w:rsidRPr="00F3791A" w:rsidRDefault="00383D64" w:rsidP="00F3791A">
      <w:pPr>
        <w:spacing w:after="0"/>
        <w:ind w:right="51"/>
        <w:rPr>
          <w:rFonts w:ascii="Times New Roman" w:hAnsi="Times New Roman" w:cs="Times New Roman"/>
          <w:sz w:val="24"/>
          <w:szCs w:val="24"/>
        </w:rPr>
      </w:pPr>
      <w:proofErr w:type="spellStart"/>
      <w:r w:rsidRPr="00F3791A">
        <w:rPr>
          <w:rFonts w:ascii="Times New Roman" w:hAnsi="Times New Roman" w:cs="Times New Roman"/>
          <w:sz w:val="24"/>
          <w:szCs w:val="24"/>
        </w:rPr>
        <w:t>Katılımcı</w:t>
      </w:r>
      <w:proofErr w:type="spellEnd"/>
      <w:r w:rsidRPr="00F3791A">
        <w:rPr>
          <w:rFonts w:ascii="Times New Roman" w:hAnsi="Times New Roman" w:cs="Times New Roman"/>
          <w:spacing w:val="-3"/>
          <w:sz w:val="24"/>
          <w:szCs w:val="24"/>
        </w:rPr>
        <w:t xml:space="preserve"> </w:t>
      </w:r>
      <w:proofErr w:type="spellStart"/>
      <w:r w:rsidRPr="00F3791A">
        <w:rPr>
          <w:rFonts w:ascii="Times New Roman" w:hAnsi="Times New Roman" w:cs="Times New Roman"/>
          <w:sz w:val="24"/>
          <w:szCs w:val="24"/>
        </w:rPr>
        <w:t>adayı</w:t>
      </w:r>
      <w:proofErr w:type="spellEnd"/>
      <w:r w:rsidRPr="00F3791A">
        <w:rPr>
          <w:rFonts w:ascii="Times New Roman" w:hAnsi="Times New Roman" w:cs="Times New Roman"/>
          <w:sz w:val="24"/>
          <w:szCs w:val="24"/>
        </w:rPr>
        <w:t xml:space="preserve">; </w:t>
      </w:r>
      <w:proofErr w:type="spellStart"/>
      <w:r w:rsidRPr="00F3791A">
        <w:rPr>
          <w:rFonts w:ascii="Times New Roman" w:hAnsi="Times New Roman" w:cs="Times New Roman"/>
          <w:sz w:val="24"/>
          <w:szCs w:val="24"/>
        </w:rPr>
        <w:t>araştırmaya</w:t>
      </w:r>
      <w:proofErr w:type="spellEnd"/>
      <w:r w:rsidRPr="00F3791A">
        <w:rPr>
          <w:rFonts w:ascii="Times New Roman" w:hAnsi="Times New Roman" w:cs="Times New Roman"/>
          <w:sz w:val="24"/>
          <w:szCs w:val="24"/>
        </w:rPr>
        <w:t xml:space="preserve"> </w:t>
      </w:r>
      <w:proofErr w:type="spellStart"/>
      <w:r w:rsidRPr="00F3791A">
        <w:rPr>
          <w:rFonts w:ascii="Times New Roman" w:hAnsi="Times New Roman" w:cs="Times New Roman"/>
          <w:sz w:val="24"/>
          <w:szCs w:val="24"/>
        </w:rPr>
        <w:t>katılmama</w:t>
      </w:r>
      <w:proofErr w:type="spellEnd"/>
      <w:r w:rsidRPr="00F3791A">
        <w:rPr>
          <w:rFonts w:ascii="Times New Roman" w:hAnsi="Times New Roman" w:cs="Times New Roman"/>
          <w:spacing w:val="-3"/>
          <w:sz w:val="24"/>
          <w:szCs w:val="24"/>
        </w:rPr>
        <w:t xml:space="preserve"> </w:t>
      </w:r>
      <w:r w:rsidRPr="00F3791A">
        <w:rPr>
          <w:rFonts w:ascii="Times New Roman" w:hAnsi="Times New Roman" w:cs="Times New Roman"/>
          <w:sz w:val="24"/>
          <w:szCs w:val="24"/>
        </w:rPr>
        <w:t>hakkına ya</w:t>
      </w:r>
      <w:r w:rsidRPr="00F3791A">
        <w:rPr>
          <w:rFonts w:ascii="Times New Roman" w:hAnsi="Times New Roman" w:cs="Times New Roman"/>
          <w:spacing w:val="-3"/>
          <w:sz w:val="24"/>
          <w:szCs w:val="24"/>
        </w:rPr>
        <w:t xml:space="preserve"> </w:t>
      </w:r>
      <w:r w:rsidRPr="00F3791A">
        <w:rPr>
          <w:rFonts w:ascii="Times New Roman" w:hAnsi="Times New Roman" w:cs="Times New Roman"/>
          <w:sz w:val="24"/>
          <w:szCs w:val="24"/>
        </w:rPr>
        <w:t>da hiçbir</w:t>
      </w:r>
      <w:r w:rsidRPr="00F3791A">
        <w:rPr>
          <w:rFonts w:ascii="Times New Roman" w:hAnsi="Times New Roman" w:cs="Times New Roman"/>
          <w:spacing w:val="-2"/>
          <w:sz w:val="24"/>
          <w:szCs w:val="24"/>
        </w:rPr>
        <w:t xml:space="preserve"> </w:t>
      </w:r>
      <w:r w:rsidRPr="00F3791A">
        <w:rPr>
          <w:rFonts w:ascii="Times New Roman" w:hAnsi="Times New Roman" w:cs="Times New Roman"/>
          <w:sz w:val="24"/>
          <w:szCs w:val="24"/>
        </w:rPr>
        <w:t>yaptırıma</w:t>
      </w:r>
      <w:r w:rsidRPr="00F3791A">
        <w:rPr>
          <w:rFonts w:ascii="Times New Roman" w:hAnsi="Times New Roman" w:cs="Times New Roman"/>
          <w:spacing w:val="-2"/>
          <w:sz w:val="24"/>
          <w:szCs w:val="24"/>
        </w:rPr>
        <w:t xml:space="preserve"> </w:t>
      </w:r>
      <w:r w:rsidRPr="00F3791A">
        <w:rPr>
          <w:rFonts w:ascii="Times New Roman" w:hAnsi="Times New Roman" w:cs="Times New Roman"/>
          <w:sz w:val="24"/>
          <w:szCs w:val="24"/>
        </w:rPr>
        <w:t>maruz</w:t>
      </w:r>
      <w:r w:rsidRPr="00F3791A">
        <w:rPr>
          <w:rFonts w:ascii="Times New Roman" w:hAnsi="Times New Roman" w:cs="Times New Roman"/>
          <w:spacing w:val="-3"/>
          <w:sz w:val="24"/>
          <w:szCs w:val="24"/>
        </w:rPr>
        <w:t xml:space="preserve"> </w:t>
      </w:r>
      <w:r w:rsidRPr="00F3791A">
        <w:rPr>
          <w:rFonts w:ascii="Times New Roman" w:hAnsi="Times New Roman" w:cs="Times New Roman"/>
          <w:sz w:val="24"/>
          <w:szCs w:val="24"/>
        </w:rPr>
        <w:t>kalmadan</w:t>
      </w:r>
      <w:r w:rsidRPr="00F3791A">
        <w:rPr>
          <w:rFonts w:ascii="Times New Roman" w:hAnsi="Times New Roman" w:cs="Times New Roman"/>
          <w:spacing w:val="-2"/>
          <w:sz w:val="24"/>
          <w:szCs w:val="24"/>
        </w:rPr>
        <w:t xml:space="preserve"> </w:t>
      </w:r>
      <w:r w:rsidRPr="00F3791A">
        <w:rPr>
          <w:rFonts w:ascii="Times New Roman" w:hAnsi="Times New Roman" w:cs="Times New Roman"/>
          <w:sz w:val="24"/>
          <w:szCs w:val="24"/>
        </w:rPr>
        <w:t>herhangi</w:t>
      </w:r>
      <w:r w:rsidRPr="00F3791A">
        <w:rPr>
          <w:rFonts w:ascii="Times New Roman" w:hAnsi="Times New Roman" w:cs="Times New Roman"/>
          <w:spacing w:val="-1"/>
          <w:sz w:val="24"/>
          <w:szCs w:val="24"/>
        </w:rPr>
        <w:t xml:space="preserve"> </w:t>
      </w:r>
      <w:r w:rsidRPr="00F3791A">
        <w:rPr>
          <w:rFonts w:ascii="Times New Roman" w:hAnsi="Times New Roman" w:cs="Times New Roman"/>
          <w:sz w:val="24"/>
          <w:szCs w:val="24"/>
        </w:rPr>
        <w:t>bir</w:t>
      </w:r>
      <w:r w:rsidRPr="00F3791A">
        <w:rPr>
          <w:rFonts w:ascii="Times New Roman" w:hAnsi="Times New Roman" w:cs="Times New Roman"/>
          <w:spacing w:val="-4"/>
          <w:sz w:val="24"/>
          <w:szCs w:val="24"/>
        </w:rPr>
        <w:t xml:space="preserve"> </w:t>
      </w:r>
      <w:r w:rsidRPr="00F3791A">
        <w:rPr>
          <w:rFonts w:ascii="Times New Roman" w:hAnsi="Times New Roman" w:cs="Times New Roman"/>
          <w:sz w:val="24"/>
          <w:szCs w:val="24"/>
        </w:rPr>
        <w:t>zamanda</w:t>
      </w:r>
      <w:r w:rsidRPr="00F3791A">
        <w:rPr>
          <w:rFonts w:ascii="Times New Roman" w:hAnsi="Times New Roman" w:cs="Times New Roman"/>
          <w:spacing w:val="-2"/>
          <w:sz w:val="24"/>
          <w:szCs w:val="24"/>
        </w:rPr>
        <w:t xml:space="preserve"> </w:t>
      </w:r>
      <w:r w:rsidRPr="00F3791A">
        <w:rPr>
          <w:rFonts w:ascii="Times New Roman" w:hAnsi="Times New Roman" w:cs="Times New Roman"/>
          <w:sz w:val="24"/>
          <w:szCs w:val="24"/>
        </w:rPr>
        <w:t>katılım olurunu geri çekme hakkına sahip olduğu konusunda bilgilendirilmelidir. Her bir katılımcı adayının kendine özgü bilgi ve iletişim ihtiyaçlarının yanı sıra bu bilgiyi iletmek için kullanılan yöntemlere de özel önem verilmelidir.</w:t>
      </w:r>
    </w:p>
    <w:p w14:paraId="73CBB7C6" w14:textId="77777777" w:rsidR="00383D64" w:rsidRDefault="00383D64" w:rsidP="00241FE0">
      <w:pPr>
        <w:pStyle w:val="TableParagraph"/>
        <w:spacing w:before="0"/>
        <w:ind w:left="0" w:right="49"/>
        <w:jc w:val="left"/>
        <w:rPr>
          <w:rFonts w:ascii="Times New Roman" w:hAnsi="Times New Roman" w:cs="Times New Roman"/>
          <w:sz w:val="24"/>
          <w:szCs w:val="24"/>
        </w:rPr>
      </w:pPr>
      <w:r w:rsidRPr="00FA442A">
        <w:rPr>
          <w:rFonts w:ascii="Times New Roman" w:hAnsi="Times New Roman" w:cs="Times New Roman"/>
          <w:sz w:val="24"/>
          <w:szCs w:val="24"/>
        </w:rPr>
        <w:t>Katılımcı</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adayının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verilen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bilgileri</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kavradığından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emin</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olduktan</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sonra</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hekim</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ya</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da</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lastRenderedPageBreak/>
        <w:t>uygun</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nitelikteki</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başka</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bir</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kişi,</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kâğıt</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üzerinde</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ya da</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elektronik</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ortamda</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resmi</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olarak</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belgelenmiş,</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katılımcı</w:t>
      </w:r>
      <w:r w:rsidRPr="00FA442A">
        <w:rPr>
          <w:rFonts w:ascii="Times New Roman" w:hAnsi="Times New Roman" w:cs="Times New Roman"/>
          <w:spacing w:val="-12"/>
          <w:sz w:val="24"/>
          <w:szCs w:val="24"/>
        </w:rPr>
        <w:t xml:space="preserve"> </w:t>
      </w:r>
      <w:r w:rsidRPr="00FA442A">
        <w:rPr>
          <w:rFonts w:ascii="Times New Roman" w:hAnsi="Times New Roman" w:cs="Times New Roman"/>
          <w:sz w:val="24"/>
          <w:szCs w:val="24"/>
        </w:rPr>
        <w:t>adayının</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kendi</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özgür</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iradesiyle</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vereceği</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bilgilendirilmiş</w:t>
      </w:r>
      <w:r w:rsidRPr="00FA442A">
        <w:rPr>
          <w:rFonts w:ascii="Times New Roman" w:hAnsi="Times New Roman" w:cs="Times New Roman"/>
          <w:spacing w:val="-11"/>
          <w:sz w:val="24"/>
          <w:szCs w:val="24"/>
        </w:rPr>
        <w:t xml:space="preserve"> </w:t>
      </w:r>
      <w:r w:rsidRPr="00FA442A">
        <w:rPr>
          <w:rFonts w:ascii="Times New Roman" w:hAnsi="Times New Roman" w:cs="Times New Roman"/>
          <w:sz w:val="24"/>
          <w:szCs w:val="24"/>
        </w:rPr>
        <w:t>olurunu</w:t>
      </w:r>
      <w:r w:rsidRPr="00FA442A">
        <w:rPr>
          <w:rFonts w:ascii="Times New Roman" w:hAnsi="Times New Roman" w:cs="Times New Roman"/>
          <w:spacing w:val="-12"/>
          <w:sz w:val="24"/>
          <w:szCs w:val="24"/>
        </w:rPr>
        <w:t xml:space="preserve"> </w:t>
      </w:r>
      <w:r w:rsidRPr="00FA442A">
        <w:rPr>
          <w:rFonts w:ascii="Times New Roman" w:hAnsi="Times New Roman" w:cs="Times New Roman"/>
          <w:sz w:val="24"/>
          <w:szCs w:val="24"/>
        </w:rPr>
        <w:t>almalıdır. Olurun kâğıt üzerinde veya elektronik olarak ifade edilememesi halinde yazılı olmayan olura resmi olarak tanıklık edilmeli ve bu durum belgelendirilmelidir.</w:t>
      </w:r>
    </w:p>
    <w:p w14:paraId="69561BAA" w14:textId="77777777" w:rsidR="00383D64" w:rsidRDefault="00383D64" w:rsidP="00241FE0">
      <w:pPr>
        <w:pStyle w:val="TableParagraph"/>
        <w:spacing w:before="0"/>
        <w:ind w:left="0" w:right="49"/>
        <w:jc w:val="left"/>
        <w:rPr>
          <w:rFonts w:ascii="Times New Roman" w:hAnsi="Times New Roman" w:cs="Times New Roman"/>
          <w:spacing w:val="-2"/>
          <w:sz w:val="24"/>
          <w:szCs w:val="24"/>
        </w:rPr>
      </w:pPr>
      <w:r w:rsidRPr="00FA442A">
        <w:rPr>
          <w:rFonts w:ascii="Times New Roman" w:hAnsi="Times New Roman" w:cs="Times New Roman"/>
          <w:sz w:val="24"/>
          <w:szCs w:val="24"/>
        </w:rPr>
        <w:t>Tüm</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tıbbi</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katılımcılarına</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araştırmanın</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genel</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çıktısı</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sonuçları</w:t>
      </w:r>
      <w:r w:rsidRPr="00FA442A">
        <w:rPr>
          <w:rFonts w:ascii="Times New Roman" w:hAnsi="Times New Roman" w:cs="Times New Roman"/>
          <w:spacing w:val="-7"/>
          <w:sz w:val="24"/>
          <w:szCs w:val="24"/>
        </w:rPr>
        <w:t xml:space="preserve"> </w:t>
      </w:r>
      <w:r w:rsidRPr="00FA442A">
        <w:rPr>
          <w:rFonts w:ascii="Times New Roman" w:hAnsi="Times New Roman" w:cs="Times New Roman"/>
          <w:sz w:val="24"/>
          <w:szCs w:val="24"/>
        </w:rPr>
        <w:t>hakkında</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bilgilendirilme</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seçeneği</w:t>
      </w:r>
      <w:r w:rsidRPr="00FA442A">
        <w:rPr>
          <w:rFonts w:ascii="Times New Roman" w:hAnsi="Times New Roman" w:cs="Times New Roman"/>
          <w:spacing w:val="-3"/>
          <w:sz w:val="24"/>
          <w:szCs w:val="24"/>
        </w:rPr>
        <w:t xml:space="preserve"> </w:t>
      </w:r>
      <w:r w:rsidRPr="00FA442A">
        <w:rPr>
          <w:rFonts w:ascii="Times New Roman" w:hAnsi="Times New Roman" w:cs="Times New Roman"/>
          <w:spacing w:val="-2"/>
          <w:sz w:val="24"/>
          <w:szCs w:val="24"/>
        </w:rPr>
        <w:t>sunulmalıdır.</w:t>
      </w:r>
    </w:p>
    <w:p w14:paraId="3E86F7A5" w14:textId="5AD74470" w:rsidR="00383D64" w:rsidRPr="00383D64" w:rsidRDefault="00383D64" w:rsidP="00383D64">
      <w:pPr>
        <w:pStyle w:val="ListeParagraf"/>
        <w:numPr>
          <w:ilvl w:val="0"/>
          <w:numId w:val="12"/>
        </w:numPr>
        <w:spacing w:after="0"/>
        <w:ind w:left="0" w:right="56"/>
        <w:rPr>
          <w:rFonts w:ascii="Times New Roman" w:hAnsi="Times New Roman" w:cs="Times New Roman"/>
          <w:spacing w:val="-2"/>
          <w:sz w:val="24"/>
          <w:szCs w:val="24"/>
        </w:rPr>
      </w:pPr>
      <w:r w:rsidRPr="00383D64">
        <w:rPr>
          <w:rFonts w:ascii="Times New Roman" w:hAnsi="Times New Roman" w:cs="Times New Roman"/>
          <w:sz w:val="24"/>
          <w:szCs w:val="24"/>
        </w:rPr>
        <w:t xml:space="preserve">Bir </w:t>
      </w:r>
      <w:proofErr w:type="spellStart"/>
      <w:r w:rsidRPr="00383D64">
        <w:rPr>
          <w:rFonts w:ascii="Times New Roman" w:hAnsi="Times New Roman" w:cs="Times New Roman"/>
          <w:sz w:val="24"/>
          <w:szCs w:val="24"/>
        </w:rPr>
        <w:t>araştırmaya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için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bilgilendirilmiş</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olur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alınırken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hekim</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diğer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araştırmacı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kendisiyle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katılımcı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arasında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bağımlı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ilişkisi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olup</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olmadığı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baskı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altında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olur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verilip</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verilmediği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konusunda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özellikle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dikkatli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olmalıdır</w:t>
      </w:r>
      <w:proofErr w:type="spellEnd"/>
      <w:r w:rsidRPr="00383D64">
        <w:rPr>
          <w:rFonts w:ascii="Times New Roman" w:hAnsi="Times New Roman" w:cs="Times New Roman"/>
          <w:sz w:val="24"/>
          <w:szCs w:val="24"/>
        </w:rPr>
        <w:t xml:space="preserve">. Bu </w:t>
      </w:r>
      <w:proofErr w:type="spellStart"/>
      <w:r w:rsidRPr="00383D64">
        <w:rPr>
          <w:rFonts w:ascii="Times New Roman" w:hAnsi="Times New Roman" w:cs="Times New Roman"/>
          <w:sz w:val="24"/>
          <w:szCs w:val="24"/>
        </w:rPr>
        <w:t>gibi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durumlarda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bilgilendirilmiş</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olur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bu</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ilişkiden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bağımsız</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uygun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niteliklere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sahip</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bir</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başka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kişi</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tarafından</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alınmalıdır</w:t>
      </w:r>
      <w:proofErr w:type="spellEnd"/>
      <w:r w:rsidRPr="00383D64">
        <w:rPr>
          <w:rFonts w:ascii="Times New Roman" w:hAnsi="Times New Roman" w:cs="Times New Roman"/>
          <w:sz w:val="24"/>
          <w:szCs w:val="24"/>
        </w:rPr>
        <w:t>.</w:t>
      </w:r>
    </w:p>
    <w:p w14:paraId="2A1AD989" w14:textId="2D0090B2" w:rsidR="00383D64" w:rsidRPr="00383D64" w:rsidRDefault="00383D64" w:rsidP="00383D64">
      <w:pPr>
        <w:pStyle w:val="ListeParagraf"/>
        <w:numPr>
          <w:ilvl w:val="0"/>
          <w:numId w:val="12"/>
        </w:numPr>
        <w:spacing w:after="0"/>
        <w:ind w:left="0" w:right="56"/>
        <w:rPr>
          <w:rFonts w:ascii="Times New Roman" w:hAnsi="Times New Roman" w:cs="Times New Roman"/>
          <w:sz w:val="24"/>
          <w:szCs w:val="24"/>
        </w:rPr>
      </w:pPr>
      <w:r w:rsidRPr="00383D64">
        <w:rPr>
          <w:rFonts w:ascii="Times New Roman" w:hAnsi="Times New Roman" w:cs="Times New Roman"/>
          <w:sz w:val="24"/>
          <w:szCs w:val="24"/>
        </w:rPr>
        <w:t>Özgür</w:t>
      </w:r>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pacing w:val="-7"/>
          <w:sz w:val="24"/>
          <w:szCs w:val="24"/>
        </w:rPr>
        <w:t xml:space="preserve"> </w:t>
      </w:r>
      <w:proofErr w:type="spellStart"/>
      <w:r w:rsidRPr="00383D64">
        <w:rPr>
          <w:rFonts w:ascii="Times New Roman" w:hAnsi="Times New Roman" w:cs="Times New Roman"/>
          <w:sz w:val="24"/>
          <w:szCs w:val="24"/>
        </w:rPr>
        <w:t>bilgilendirilmiş</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olur</w:t>
      </w:r>
      <w:proofErr w:type="spellEnd"/>
      <w:r w:rsidRPr="00383D64">
        <w:rPr>
          <w:rFonts w:ascii="Times New Roman" w:hAnsi="Times New Roman" w:cs="Times New Roman"/>
          <w:spacing w:val="-8"/>
          <w:sz w:val="24"/>
          <w:szCs w:val="24"/>
        </w:rPr>
        <w:t xml:space="preserve"> </w:t>
      </w:r>
      <w:proofErr w:type="spellStart"/>
      <w:r w:rsidRPr="00383D64">
        <w:rPr>
          <w:rFonts w:ascii="Times New Roman" w:hAnsi="Times New Roman" w:cs="Times New Roman"/>
          <w:sz w:val="24"/>
          <w:szCs w:val="24"/>
        </w:rPr>
        <w:t>verme</w:t>
      </w:r>
      <w:proofErr w:type="spellEnd"/>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yetisi</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olmayan</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katılımcılar</w:t>
      </w:r>
      <w:r w:rsidRPr="00383D64">
        <w:rPr>
          <w:rFonts w:ascii="Times New Roman" w:hAnsi="Times New Roman" w:cs="Times New Roman"/>
          <w:spacing w:val="-8"/>
          <w:sz w:val="24"/>
          <w:szCs w:val="24"/>
        </w:rPr>
        <w:t xml:space="preserve"> </w:t>
      </w:r>
      <w:r w:rsidRPr="00383D64">
        <w:rPr>
          <w:rFonts w:ascii="Times New Roman" w:hAnsi="Times New Roman" w:cs="Times New Roman"/>
          <w:sz w:val="24"/>
          <w:szCs w:val="24"/>
        </w:rPr>
        <w:t>üzerindeki</w:t>
      </w:r>
      <w:r w:rsidRPr="00383D64">
        <w:rPr>
          <w:rFonts w:ascii="Times New Roman" w:hAnsi="Times New Roman" w:cs="Times New Roman"/>
          <w:spacing w:val="-8"/>
          <w:sz w:val="24"/>
          <w:szCs w:val="24"/>
        </w:rPr>
        <w:t xml:space="preserve"> </w:t>
      </w:r>
      <w:r w:rsidRPr="00383D64">
        <w:rPr>
          <w:rFonts w:ascii="Times New Roman" w:hAnsi="Times New Roman" w:cs="Times New Roman"/>
          <w:sz w:val="24"/>
          <w:szCs w:val="24"/>
        </w:rPr>
        <w:t>tıbbi</w:t>
      </w:r>
      <w:r w:rsidRPr="00383D64">
        <w:rPr>
          <w:rFonts w:ascii="Times New Roman" w:hAnsi="Times New Roman" w:cs="Times New Roman"/>
          <w:spacing w:val="-8"/>
          <w:sz w:val="24"/>
          <w:szCs w:val="24"/>
        </w:rPr>
        <w:t xml:space="preserve"> </w:t>
      </w:r>
      <w:r w:rsidRPr="00383D64">
        <w:rPr>
          <w:rFonts w:ascii="Times New Roman" w:hAnsi="Times New Roman" w:cs="Times New Roman"/>
          <w:sz w:val="24"/>
          <w:szCs w:val="24"/>
        </w:rPr>
        <w:t>araştırmalarda,</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hekim</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ya</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da</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uygun</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niteliğe</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sahip diğer bir kişi, katılımcı adayının ifade ettiği tercih ve değerleri dikkate alarak kanuni temsilcisinden olur almalıdır. Özgür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bilgilendirilmiş</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olur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verme</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yetisine</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sahip</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olmayan</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kişiler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özellikle</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dezavantajlı</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durumdadır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bu</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nedenle</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ilgili</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 xml:space="preserve">korumalardan yararlanma hakkına sahiptir. Dezavantajlı bireylerin korunmasına yönelik önlemlerden yararlanmanın yanı sıra, olur verme yetisi olmayan kişiler yalnızca araştırmanın kendilerine kişisel olarak fayda sağlaması ya da yalnızca asgari risk </w:t>
      </w:r>
      <w:proofErr w:type="spellStart"/>
      <w:r w:rsidRPr="00383D64">
        <w:rPr>
          <w:rFonts w:ascii="Times New Roman" w:hAnsi="Times New Roman" w:cs="Times New Roman"/>
          <w:sz w:val="24"/>
          <w:szCs w:val="24"/>
        </w:rPr>
        <w:t>ve</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külfet</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taşıması</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durumunda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araştırmaya</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dâhil</w:t>
      </w:r>
      <w:proofErr w:type="spellEnd"/>
      <w:r w:rsidRPr="00383D64">
        <w:rPr>
          <w:rFonts w:ascii="Times New Roman" w:hAnsi="Times New Roman" w:cs="Times New Roman"/>
          <w:sz w:val="24"/>
          <w:szCs w:val="24"/>
        </w:rPr>
        <w:t xml:space="preserve"> </w:t>
      </w:r>
      <w:proofErr w:type="spellStart"/>
      <w:r w:rsidRPr="00383D64">
        <w:rPr>
          <w:rFonts w:ascii="Times New Roman" w:hAnsi="Times New Roman" w:cs="Times New Roman"/>
          <w:sz w:val="24"/>
          <w:szCs w:val="24"/>
        </w:rPr>
        <w:t>edilmelidir</w:t>
      </w:r>
      <w:proofErr w:type="spellEnd"/>
      <w:r w:rsidRPr="00383D64">
        <w:rPr>
          <w:rFonts w:ascii="Times New Roman" w:hAnsi="Times New Roman" w:cs="Times New Roman"/>
          <w:sz w:val="24"/>
          <w:szCs w:val="24"/>
        </w:rPr>
        <w:t>.</w:t>
      </w:r>
    </w:p>
    <w:p w14:paraId="60F65108" w14:textId="77777777" w:rsidR="00763407" w:rsidRDefault="00383D64" w:rsidP="00763407">
      <w:pPr>
        <w:pStyle w:val="TableParagraph"/>
        <w:numPr>
          <w:ilvl w:val="0"/>
          <w:numId w:val="12"/>
        </w:numPr>
        <w:spacing w:before="0" w:line="270" w:lineRule="atLeast"/>
        <w:ind w:left="0" w:right="56"/>
        <w:jc w:val="left"/>
        <w:rPr>
          <w:rFonts w:ascii="Times New Roman" w:hAnsi="Times New Roman" w:cs="Times New Roman"/>
          <w:sz w:val="24"/>
          <w:szCs w:val="24"/>
        </w:rPr>
      </w:pPr>
      <w:r w:rsidRPr="00383D64">
        <w:rPr>
          <w:rFonts w:ascii="Times New Roman" w:hAnsi="Times New Roman" w:cs="Times New Roman"/>
          <w:sz w:val="24"/>
          <w:szCs w:val="24"/>
        </w:rPr>
        <w:t>Özgür</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ve</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bilgilendirilmiş</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olur</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verme</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yetisi</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bulunmayan</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bir</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katılımcı</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adayı,</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araştırmaya</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katılma</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konusunda</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rıza</w:t>
      </w:r>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 xml:space="preserve">gösterebiliyorsa, hekim ya da uygun niteliğe sahip diğer bir kişi, katılımcı adayının ifade ettiği tercih ve değerleri göz önünde bulundurarak, kanuni temsilcinin oluruna ek olarak bu rızayı da almalıdır. Katılımcı adayının araştırmaya katılmama yönündeki kararına saygı </w:t>
      </w:r>
      <w:r w:rsidRPr="00383D64">
        <w:rPr>
          <w:rFonts w:ascii="Times New Roman" w:hAnsi="Times New Roman" w:cs="Times New Roman"/>
          <w:spacing w:val="-2"/>
          <w:sz w:val="24"/>
          <w:szCs w:val="24"/>
        </w:rPr>
        <w:t>gösterilmelidir.</w:t>
      </w:r>
    </w:p>
    <w:p w14:paraId="3E8C6E60" w14:textId="77777777" w:rsidR="00763407" w:rsidRDefault="00383D64" w:rsidP="00763407">
      <w:pPr>
        <w:pStyle w:val="TableParagraph"/>
        <w:numPr>
          <w:ilvl w:val="0"/>
          <w:numId w:val="12"/>
        </w:numPr>
        <w:spacing w:before="0" w:line="270" w:lineRule="atLeast"/>
        <w:ind w:left="0" w:right="56"/>
        <w:jc w:val="left"/>
        <w:rPr>
          <w:rFonts w:ascii="Times New Roman" w:hAnsi="Times New Roman" w:cs="Times New Roman"/>
          <w:sz w:val="24"/>
          <w:szCs w:val="24"/>
        </w:rPr>
      </w:pPr>
      <w:r w:rsidRPr="00763407">
        <w:rPr>
          <w:rFonts w:ascii="Times New Roman" w:hAnsi="Times New Roman" w:cs="Times New Roman"/>
          <w:sz w:val="24"/>
          <w:szCs w:val="24"/>
        </w:rPr>
        <w:t>Fiziksel veya zihinsel olarak olur verme yetisi bulunmayan katılımcılar (örneğin bilinci yerinde olmayan hastalar) üzerinde yapılacak bir araştırma, ancak bilgilendirilmiş oluru vermeyi engelleyen fiziksel veya zihinsel koşulun araştırma grubunun zorunlu bir karakteristik özelliği olması durumunda yapılabilir. Hekim ya da uygun niteliğe sahip diğer bir kişi, bu durumlarda kanunî temsilcinin bilgilendirilmiş olurunu almalıdır. Eğer böyle bir temsilci mevcut değilse ve araştırma ertelenemiyorsa; bilgilendirilmiş oluru vermelerini engelleyici durumu olan katılımcıları araştırmaya dâhil etmenin özel gerekçelerinin araştırma protokolünde belirtilmiş ve araştırmanın araştırma etik kurulu tarafından onaylanmış olması kaydıyla, araştırma bilgilendirilmiş olur olmadan devam edebilir. Böyle bir durumda mümkün olan en kısa sürede, kanuni temsilciden veya olur verme yetisini yeniden kazanması halinde katılımcıdan, araştırmada kalması için özgür ve bilgilendirilmiş olur alınmalıdır.</w:t>
      </w:r>
    </w:p>
    <w:p w14:paraId="116F8D93" w14:textId="77777777" w:rsidR="00763407" w:rsidRDefault="00383D64" w:rsidP="00763407">
      <w:pPr>
        <w:pStyle w:val="TableParagraph"/>
        <w:numPr>
          <w:ilvl w:val="0"/>
          <w:numId w:val="12"/>
        </w:numPr>
        <w:spacing w:before="0" w:line="270" w:lineRule="atLeast"/>
        <w:ind w:left="0" w:right="56"/>
        <w:jc w:val="left"/>
        <w:rPr>
          <w:rFonts w:ascii="Times New Roman" w:hAnsi="Times New Roman" w:cs="Times New Roman"/>
          <w:sz w:val="24"/>
          <w:szCs w:val="24"/>
        </w:rPr>
      </w:pPr>
      <w:r w:rsidRPr="00763407">
        <w:rPr>
          <w:rFonts w:ascii="Times New Roman" w:hAnsi="Times New Roman" w:cs="Times New Roman"/>
          <w:sz w:val="24"/>
          <w:szCs w:val="24"/>
        </w:rPr>
        <w:t>Hekim ya da diğer araştırmacı, bakımlarının hangi yönlerinin araştırmayla ilişkili olduğu konusunda katılımcı adaylarını tam olarak bilgilendirmelidir. Bir hastanın araştırmaya katılmayı reddetmesi ya da daha sonra araştırmadan çekilme kararını vermesi, hasta-hekim ilişkisini ya da bakım standardının sağlanmasını asla olumsuz etkilememelidir.</w:t>
      </w:r>
    </w:p>
    <w:p w14:paraId="2B1B95D5" w14:textId="77777777" w:rsidR="00763407" w:rsidRDefault="00383D64" w:rsidP="00763407">
      <w:pPr>
        <w:pStyle w:val="TableParagraph"/>
        <w:numPr>
          <w:ilvl w:val="0"/>
          <w:numId w:val="12"/>
        </w:numPr>
        <w:spacing w:before="0" w:line="270" w:lineRule="atLeast"/>
        <w:ind w:left="0" w:right="56"/>
        <w:jc w:val="left"/>
        <w:rPr>
          <w:rFonts w:ascii="Times New Roman" w:hAnsi="Times New Roman" w:cs="Times New Roman"/>
          <w:sz w:val="24"/>
          <w:szCs w:val="24"/>
        </w:rPr>
      </w:pPr>
      <w:r w:rsidRPr="00763407">
        <w:rPr>
          <w:rFonts w:ascii="Times New Roman" w:hAnsi="Times New Roman" w:cs="Times New Roman"/>
          <w:sz w:val="24"/>
          <w:szCs w:val="24"/>
        </w:rPr>
        <w:t>Hekimler</w:t>
      </w:r>
      <w:r w:rsidRPr="00763407">
        <w:rPr>
          <w:rFonts w:ascii="Times New Roman" w:hAnsi="Times New Roman" w:cs="Times New Roman"/>
          <w:spacing w:val="-6"/>
          <w:sz w:val="24"/>
          <w:szCs w:val="24"/>
        </w:rPr>
        <w:t xml:space="preserve"> </w:t>
      </w:r>
      <w:r w:rsidRPr="00763407">
        <w:rPr>
          <w:rFonts w:ascii="Times New Roman" w:hAnsi="Times New Roman" w:cs="Times New Roman"/>
          <w:sz w:val="24"/>
          <w:szCs w:val="24"/>
        </w:rPr>
        <w:t>ya</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da</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uygun</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niteliğe</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sahip</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diğer</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kişiler,</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araştırma</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katılımcılarından</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biyolojik</w:t>
      </w:r>
      <w:r w:rsidRPr="00763407">
        <w:rPr>
          <w:rFonts w:ascii="Times New Roman" w:hAnsi="Times New Roman" w:cs="Times New Roman"/>
          <w:spacing w:val="-6"/>
          <w:sz w:val="24"/>
          <w:szCs w:val="24"/>
        </w:rPr>
        <w:t xml:space="preserve"> </w:t>
      </w:r>
      <w:r w:rsidRPr="00763407">
        <w:rPr>
          <w:rFonts w:ascii="Times New Roman" w:hAnsi="Times New Roman" w:cs="Times New Roman"/>
          <w:sz w:val="24"/>
          <w:szCs w:val="24"/>
        </w:rPr>
        <w:t>materyalin</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ve tanımlanabilir</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veya</w:t>
      </w:r>
      <w:r w:rsidRPr="00763407">
        <w:rPr>
          <w:rFonts w:ascii="Times New Roman" w:hAnsi="Times New Roman" w:cs="Times New Roman"/>
          <w:spacing w:val="-5"/>
          <w:sz w:val="24"/>
          <w:szCs w:val="24"/>
        </w:rPr>
        <w:t xml:space="preserve"> </w:t>
      </w:r>
      <w:r w:rsidRPr="00763407">
        <w:rPr>
          <w:rFonts w:ascii="Times New Roman" w:hAnsi="Times New Roman" w:cs="Times New Roman"/>
          <w:sz w:val="24"/>
          <w:szCs w:val="24"/>
        </w:rPr>
        <w:t xml:space="preserve">yeniden tanımlanabilir verilerin toplanması, işlenmesi, depolanması ve öngörülebilir ikincil kullanımı için özgür ve bilgilendirilmiş olur almalıdır. Araştırma katılımcılarından çoklu ve belirsiz kullanımlar için veri ya da biyolojik materyal toplanması ve depolanması, bireylerin hakları ve yönetişim ilkeleri dâhil olmak üzere DTB Taipei Bildirgesinde belirtilen gerekliliklere uygun olmalıdır. Bir </w:t>
      </w:r>
      <w:r w:rsidRPr="00763407">
        <w:rPr>
          <w:rFonts w:ascii="Times New Roman" w:hAnsi="Times New Roman" w:cs="Times New Roman"/>
          <w:sz w:val="24"/>
          <w:szCs w:val="24"/>
        </w:rPr>
        <w:lastRenderedPageBreak/>
        <w:t xml:space="preserve">araştırma etik kurulu, bu tür </w:t>
      </w:r>
      <w:proofErr w:type="spellStart"/>
      <w:r w:rsidRPr="00763407">
        <w:rPr>
          <w:rFonts w:ascii="Times New Roman" w:hAnsi="Times New Roman" w:cs="Times New Roman"/>
          <w:sz w:val="24"/>
          <w:szCs w:val="24"/>
        </w:rPr>
        <w:t>veritabanlarının</w:t>
      </w:r>
      <w:proofErr w:type="spellEnd"/>
      <w:r w:rsidRPr="00763407">
        <w:rPr>
          <w:rFonts w:ascii="Times New Roman" w:hAnsi="Times New Roman" w:cs="Times New Roman"/>
          <w:sz w:val="24"/>
          <w:szCs w:val="24"/>
        </w:rPr>
        <w:t xml:space="preserve"> ve </w:t>
      </w:r>
      <w:proofErr w:type="spellStart"/>
      <w:r w:rsidRPr="00763407">
        <w:rPr>
          <w:rFonts w:ascii="Times New Roman" w:hAnsi="Times New Roman" w:cs="Times New Roman"/>
          <w:sz w:val="24"/>
          <w:szCs w:val="24"/>
        </w:rPr>
        <w:t>biyobankaların</w:t>
      </w:r>
      <w:proofErr w:type="spellEnd"/>
      <w:r w:rsidRPr="00763407">
        <w:rPr>
          <w:rFonts w:ascii="Times New Roman" w:hAnsi="Times New Roman" w:cs="Times New Roman"/>
          <w:sz w:val="24"/>
          <w:szCs w:val="24"/>
        </w:rPr>
        <w:t xml:space="preserve"> kurulmasını onaylamalı ve kullanımını izlemelidir. Olur alma girişiminin olanaksız ya da uygulanamaz olduğu durumlarda, depolanmış veri ya da biyolojik materyal üzerinde ikincil araştırma, ancak bir araştırma etik kurulunun değerlendirmesi ve onayından sonra yapılabilir.</w:t>
      </w:r>
    </w:p>
    <w:p w14:paraId="7F682DB6" w14:textId="77777777" w:rsidR="00763407" w:rsidRDefault="00763407" w:rsidP="00763407">
      <w:pPr>
        <w:pStyle w:val="TableParagraph"/>
        <w:spacing w:before="0" w:line="270" w:lineRule="atLeast"/>
        <w:ind w:left="0" w:right="56"/>
        <w:jc w:val="left"/>
        <w:rPr>
          <w:rFonts w:ascii="Times New Roman" w:hAnsi="Times New Roman" w:cs="Times New Roman"/>
          <w:sz w:val="24"/>
          <w:szCs w:val="24"/>
        </w:rPr>
      </w:pPr>
    </w:p>
    <w:p w14:paraId="7864FBA2" w14:textId="77777777" w:rsidR="00763407" w:rsidRDefault="00383D64" w:rsidP="00241FE0">
      <w:pPr>
        <w:pStyle w:val="TableParagraph"/>
        <w:spacing w:before="0" w:line="270" w:lineRule="atLeast"/>
        <w:ind w:left="-426" w:right="56" w:firstLine="360"/>
        <w:jc w:val="left"/>
        <w:rPr>
          <w:rFonts w:ascii="Times New Roman" w:hAnsi="Times New Roman" w:cs="Times New Roman"/>
          <w:b/>
          <w:spacing w:val="-2"/>
          <w:sz w:val="24"/>
          <w:szCs w:val="24"/>
        </w:rPr>
      </w:pPr>
      <w:r w:rsidRPr="00763407">
        <w:rPr>
          <w:rFonts w:ascii="Times New Roman" w:hAnsi="Times New Roman" w:cs="Times New Roman"/>
          <w:b/>
          <w:sz w:val="24"/>
          <w:szCs w:val="24"/>
        </w:rPr>
        <w:t>Plasebo</w:t>
      </w:r>
      <w:r w:rsidRPr="00763407">
        <w:rPr>
          <w:rFonts w:ascii="Times New Roman" w:hAnsi="Times New Roman" w:cs="Times New Roman"/>
          <w:b/>
          <w:spacing w:val="-2"/>
          <w:sz w:val="24"/>
          <w:szCs w:val="24"/>
        </w:rPr>
        <w:t xml:space="preserve"> Kullanımı</w:t>
      </w:r>
    </w:p>
    <w:p w14:paraId="3516A760" w14:textId="5AAEA10B" w:rsidR="00383D64" w:rsidRPr="00763407" w:rsidRDefault="00383D64" w:rsidP="00241FE0">
      <w:pPr>
        <w:pStyle w:val="TableParagraph"/>
        <w:numPr>
          <w:ilvl w:val="0"/>
          <w:numId w:val="12"/>
        </w:numPr>
        <w:spacing w:before="0" w:line="270" w:lineRule="atLeast"/>
        <w:ind w:left="0" w:right="56"/>
        <w:jc w:val="left"/>
        <w:rPr>
          <w:rFonts w:ascii="Times New Roman" w:hAnsi="Times New Roman" w:cs="Times New Roman"/>
          <w:sz w:val="24"/>
          <w:szCs w:val="24"/>
        </w:rPr>
      </w:pPr>
      <w:r w:rsidRPr="00763407">
        <w:rPr>
          <w:rFonts w:ascii="Times New Roman" w:hAnsi="Times New Roman" w:cs="Times New Roman"/>
          <w:sz w:val="24"/>
          <w:szCs w:val="24"/>
        </w:rPr>
        <w:t>Yeni</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bir</w:t>
      </w:r>
      <w:r w:rsidRPr="00763407">
        <w:rPr>
          <w:rFonts w:ascii="Times New Roman" w:hAnsi="Times New Roman" w:cs="Times New Roman"/>
          <w:spacing w:val="-9"/>
          <w:sz w:val="24"/>
          <w:szCs w:val="24"/>
        </w:rPr>
        <w:t xml:space="preserve"> </w:t>
      </w:r>
      <w:r w:rsidRPr="00763407">
        <w:rPr>
          <w:rFonts w:ascii="Times New Roman" w:hAnsi="Times New Roman" w:cs="Times New Roman"/>
          <w:sz w:val="24"/>
          <w:szCs w:val="24"/>
        </w:rPr>
        <w:t>tıbbi</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girişimin</w:t>
      </w:r>
      <w:r w:rsidRPr="00763407">
        <w:rPr>
          <w:rFonts w:ascii="Times New Roman" w:hAnsi="Times New Roman" w:cs="Times New Roman"/>
          <w:spacing w:val="-10"/>
          <w:sz w:val="24"/>
          <w:szCs w:val="24"/>
        </w:rPr>
        <w:t xml:space="preserve"> </w:t>
      </w:r>
      <w:r w:rsidRPr="00763407">
        <w:rPr>
          <w:rFonts w:ascii="Times New Roman" w:hAnsi="Times New Roman" w:cs="Times New Roman"/>
          <w:sz w:val="24"/>
          <w:szCs w:val="24"/>
        </w:rPr>
        <w:t>faydaları,</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riskleri,</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külfetleri</w:t>
      </w:r>
      <w:r w:rsidRPr="00763407">
        <w:rPr>
          <w:rFonts w:ascii="Times New Roman" w:hAnsi="Times New Roman" w:cs="Times New Roman"/>
          <w:spacing w:val="-9"/>
          <w:sz w:val="24"/>
          <w:szCs w:val="24"/>
        </w:rPr>
        <w:t xml:space="preserve"> </w:t>
      </w:r>
      <w:r w:rsidRPr="00763407">
        <w:rPr>
          <w:rFonts w:ascii="Times New Roman" w:hAnsi="Times New Roman" w:cs="Times New Roman"/>
          <w:sz w:val="24"/>
          <w:szCs w:val="24"/>
        </w:rPr>
        <w:t>ve</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etkililiği,</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aşağıda</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belirtilen</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durumlar</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dışında,</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kanıtlanmış</w:t>
      </w:r>
      <w:r w:rsidRPr="00763407">
        <w:rPr>
          <w:rFonts w:ascii="Times New Roman" w:hAnsi="Times New Roman" w:cs="Times New Roman"/>
          <w:spacing w:val="-8"/>
          <w:sz w:val="24"/>
          <w:szCs w:val="24"/>
        </w:rPr>
        <w:t xml:space="preserve"> </w:t>
      </w:r>
      <w:r w:rsidRPr="00763407">
        <w:rPr>
          <w:rFonts w:ascii="Times New Roman" w:hAnsi="Times New Roman" w:cs="Times New Roman"/>
          <w:sz w:val="24"/>
          <w:szCs w:val="24"/>
        </w:rPr>
        <w:t>en</w:t>
      </w:r>
      <w:r w:rsidRPr="00763407">
        <w:rPr>
          <w:rFonts w:ascii="Times New Roman" w:hAnsi="Times New Roman" w:cs="Times New Roman"/>
          <w:spacing w:val="-7"/>
          <w:sz w:val="24"/>
          <w:szCs w:val="24"/>
        </w:rPr>
        <w:t xml:space="preserve"> </w:t>
      </w:r>
      <w:r w:rsidRPr="00763407">
        <w:rPr>
          <w:rFonts w:ascii="Times New Roman" w:hAnsi="Times New Roman" w:cs="Times New Roman"/>
          <w:sz w:val="24"/>
          <w:szCs w:val="24"/>
        </w:rPr>
        <w:t xml:space="preserve">iyi </w:t>
      </w:r>
      <w:proofErr w:type="gramStart"/>
      <w:r w:rsidRPr="00763407">
        <w:rPr>
          <w:rFonts w:ascii="Times New Roman" w:hAnsi="Times New Roman" w:cs="Times New Roman"/>
          <w:sz w:val="24"/>
          <w:szCs w:val="24"/>
        </w:rPr>
        <w:t>girişim(</w:t>
      </w:r>
      <w:proofErr w:type="spellStart"/>
      <w:proofErr w:type="gramEnd"/>
      <w:r w:rsidRPr="00763407">
        <w:rPr>
          <w:rFonts w:ascii="Times New Roman" w:hAnsi="Times New Roman" w:cs="Times New Roman"/>
          <w:sz w:val="24"/>
          <w:szCs w:val="24"/>
        </w:rPr>
        <w:t>ler</w:t>
      </w:r>
      <w:proofErr w:type="spellEnd"/>
      <w:r w:rsidRPr="00763407">
        <w:rPr>
          <w:rFonts w:ascii="Times New Roman" w:hAnsi="Times New Roman" w:cs="Times New Roman"/>
          <w:sz w:val="24"/>
          <w:szCs w:val="24"/>
        </w:rPr>
        <w:t>)le karşılaştırılarak denenmelidir.</w:t>
      </w:r>
    </w:p>
    <w:p w14:paraId="7D34AE73" w14:textId="77777777" w:rsidR="00383D64" w:rsidRPr="00383D64" w:rsidRDefault="00383D64" w:rsidP="00241FE0">
      <w:pPr>
        <w:pStyle w:val="TableParagraph"/>
        <w:numPr>
          <w:ilvl w:val="0"/>
          <w:numId w:val="14"/>
        </w:numPr>
        <w:tabs>
          <w:tab w:val="left" w:pos="1237"/>
        </w:tabs>
        <w:spacing w:before="0" w:line="293" w:lineRule="exact"/>
        <w:ind w:left="0"/>
        <w:jc w:val="left"/>
        <w:rPr>
          <w:rFonts w:ascii="Times New Roman" w:hAnsi="Times New Roman" w:cs="Times New Roman"/>
          <w:spacing w:val="-2"/>
          <w:sz w:val="24"/>
          <w:szCs w:val="24"/>
        </w:rPr>
      </w:pPr>
      <w:r w:rsidRPr="00383D64">
        <w:rPr>
          <w:rFonts w:ascii="Times New Roman" w:hAnsi="Times New Roman" w:cs="Times New Roman"/>
          <w:sz w:val="24"/>
          <w:szCs w:val="24"/>
        </w:rPr>
        <w:t>Kanıtlanmış</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bir</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girişim</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yoksa</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plasebo</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kullanımı</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veya</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hiçbir</w:t>
      </w:r>
      <w:r w:rsidRPr="00383D64">
        <w:rPr>
          <w:rFonts w:ascii="Times New Roman" w:hAnsi="Times New Roman" w:cs="Times New Roman"/>
          <w:spacing w:val="-4"/>
          <w:sz w:val="24"/>
          <w:szCs w:val="24"/>
        </w:rPr>
        <w:t xml:space="preserve"> </w:t>
      </w:r>
      <w:proofErr w:type="gramStart"/>
      <w:r w:rsidRPr="00383D64">
        <w:rPr>
          <w:rFonts w:ascii="Times New Roman" w:hAnsi="Times New Roman" w:cs="Times New Roman"/>
          <w:sz w:val="24"/>
          <w:szCs w:val="24"/>
        </w:rPr>
        <w:t>girişimde</w:t>
      </w:r>
      <w:r w:rsidRPr="00383D64">
        <w:rPr>
          <w:rFonts w:ascii="Times New Roman" w:hAnsi="Times New Roman" w:cs="Times New Roman"/>
          <w:spacing w:val="-4"/>
          <w:sz w:val="24"/>
          <w:szCs w:val="24"/>
        </w:rPr>
        <w:t xml:space="preserve">  b</w:t>
      </w:r>
      <w:r w:rsidRPr="00383D64">
        <w:rPr>
          <w:rFonts w:ascii="Times New Roman" w:hAnsi="Times New Roman" w:cs="Times New Roman"/>
          <w:sz w:val="24"/>
          <w:szCs w:val="24"/>
        </w:rPr>
        <w:t>ulunulmama</w:t>
      </w:r>
      <w:proofErr w:type="gramEnd"/>
      <w:r w:rsidRPr="00383D64">
        <w:rPr>
          <w:rFonts w:ascii="Times New Roman" w:hAnsi="Times New Roman" w:cs="Times New Roman"/>
          <w:spacing w:val="5"/>
          <w:sz w:val="24"/>
          <w:szCs w:val="24"/>
        </w:rPr>
        <w:t xml:space="preserve"> </w:t>
      </w:r>
      <w:r w:rsidRPr="00383D64">
        <w:rPr>
          <w:rFonts w:ascii="Times New Roman" w:hAnsi="Times New Roman" w:cs="Times New Roman"/>
          <w:sz w:val="24"/>
          <w:szCs w:val="24"/>
        </w:rPr>
        <w:t>kabul</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edilebilir</w:t>
      </w:r>
      <w:r w:rsidRPr="00383D64">
        <w:rPr>
          <w:rFonts w:ascii="Times New Roman" w:hAnsi="Times New Roman" w:cs="Times New Roman"/>
          <w:spacing w:val="-3"/>
          <w:sz w:val="24"/>
          <w:szCs w:val="24"/>
        </w:rPr>
        <w:t xml:space="preserve"> </w:t>
      </w:r>
      <w:r w:rsidRPr="00383D64">
        <w:rPr>
          <w:rFonts w:ascii="Times New Roman" w:hAnsi="Times New Roman" w:cs="Times New Roman"/>
          <w:spacing w:val="-4"/>
          <w:sz w:val="24"/>
          <w:szCs w:val="24"/>
        </w:rPr>
        <w:t>veya</w:t>
      </w:r>
    </w:p>
    <w:p w14:paraId="7BD61984" w14:textId="3ECA97F7" w:rsidR="00383D64" w:rsidRPr="00383D64" w:rsidRDefault="00383D64" w:rsidP="00241FE0">
      <w:pPr>
        <w:pStyle w:val="TableParagraph"/>
        <w:numPr>
          <w:ilvl w:val="0"/>
          <w:numId w:val="14"/>
        </w:numPr>
        <w:tabs>
          <w:tab w:val="left" w:pos="360"/>
          <w:tab w:val="left" w:pos="1237"/>
        </w:tabs>
        <w:spacing w:before="0" w:line="293" w:lineRule="exact"/>
        <w:ind w:left="0"/>
        <w:jc w:val="left"/>
        <w:rPr>
          <w:rFonts w:ascii="Times New Roman" w:hAnsi="Times New Roman" w:cs="Times New Roman"/>
          <w:spacing w:val="-2"/>
          <w:sz w:val="24"/>
          <w:szCs w:val="24"/>
        </w:rPr>
      </w:pPr>
      <w:r w:rsidRPr="00383D64">
        <w:rPr>
          <w:rFonts w:ascii="Times New Roman" w:hAnsi="Times New Roman" w:cs="Times New Roman"/>
          <w:sz w:val="24"/>
          <w:szCs w:val="24"/>
        </w:rPr>
        <w:t>Bir girişimin etkililiği ya da güvenliliğini saptamak için kanıtlanmış en iyi yöntemden farklı bir girişimde bulunmanın, plasebo kullanmanın ya da hiçbir girişimde bulunmamanın o girişimin etkililiği ya da güvenliliğini saptamak için gerekli olduğuna ilişkin zaruri ve bilimsel açıdan sağlam yöntemsel gerekçeler varsa ve kanıtlanmış en iyi yöntemden başka girişim(</w:t>
      </w:r>
      <w:proofErr w:type="spellStart"/>
      <w:r w:rsidRPr="00383D64">
        <w:rPr>
          <w:rFonts w:ascii="Times New Roman" w:hAnsi="Times New Roman" w:cs="Times New Roman"/>
          <w:sz w:val="24"/>
          <w:szCs w:val="24"/>
        </w:rPr>
        <w:t>ler</w:t>
      </w:r>
      <w:proofErr w:type="spellEnd"/>
      <w:r w:rsidRPr="00383D64">
        <w:rPr>
          <w:rFonts w:ascii="Times New Roman" w:hAnsi="Times New Roman" w:cs="Times New Roman"/>
          <w:sz w:val="24"/>
          <w:szCs w:val="24"/>
        </w:rPr>
        <w:t>)</w:t>
      </w:r>
      <w:r w:rsidRPr="00383D64">
        <w:rPr>
          <w:rFonts w:ascii="Times New Roman" w:hAnsi="Times New Roman" w:cs="Times New Roman"/>
          <w:spacing w:val="-18"/>
          <w:sz w:val="24"/>
          <w:szCs w:val="24"/>
        </w:rPr>
        <w:t xml:space="preserve"> </w:t>
      </w:r>
      <w:r w:rsidRPr="00383D64">
        <w:rPr>
          <w:rFonts w:ascii="Times New Roman" w:hAnsi="Times New Roman" w:cs="Times New Roman"/>
          <w:sz w:val="24"/>
          <w:szCs w:val="24"/>
        </w:rPr>
        <w:t>uygulanacak,</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plasebo</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verilecek</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ya</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da</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hiçbir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girişimde</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bulunulmayacak</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katılımcılar,</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kanıtlanmış</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en</w:t>
      </w:r>
      <w:r w:rsidRPr="00383D64">
        <w:rPr>
          <w:rFonts w:ascii="Times New Roman" w:hAnsi="Times New Roman" w:cs="Times New Roman"/>
          <w:spacing w:val="-17"/>
          <w:sz w:val="24"/>
          <w:szCs w:val="24"/>
        </w:rPr>
        <w:t xml:space="preserve"> </w:t>
      </w:r>
      <w:r w:rsidRPr="00383D64">
        <w:rPr>
          <w:rFonts w:ascii="Times New Roman" w:hAnsi="Times New Roman" w:cs="Times New Roman"/>
          <w:sz w:val="24"/>
          <w:szCs w:val="24"/>
        </w:rPr>
        <w:t>iyi</w:t>
      </w:r>
      <w:r w:rsidRPr="00383D64">
        <w:rPr>
          <w:rFonts w:ascii="Times New Roman" w:hAnsi="Times New Roman" w:cs="Times New Roman"/>
          <w:spacing w:val="-16"/>
          <w:sz w:val="24"/>
          <w:szCs w:val="24"/>
        </w:rPr>
        <w:t xml:space="preserve"> </w:t>
      </w:r>
      <w:r w:rsidRPr="00383D64">
        <w:rPr>
          <w:rFonts w:ascii="Times New Roman" w:hAnsi="Times New Roman" w:cs="Times New Roman"/>
          <w:sz w:val="24"/>
          <w:szCs w:val="24"/>
        </w:rPr>
        <w:t>girişimin uygulanmamasına bağlı olarak ek bir ciddi ya da geri dönüşü olmayan zarara uğramayacaklarsa plasebo kullanımı ya da hiçbir girişimde bulunmama kabul edilebilir. Bu</w:t>
      </w:r>
      <w:r w:rsidRPr="00383D64">
        <w:rPr>
          <w:rFonts w:ascii="Times New Roman" w:hAnsi="Times New Roman" w:cs="Times New Roman"/>
          <w:spacing w:val="-6"/>
          <w:sz w:val="24"/>
          <w:szCs w:val="24"/>
        </w:rPr>
        <w:t xml:space="preserve"> </w:t>
      </w:r>
      <w:r w:rsidRPr="00383D64">
        <w:rPr>
          <w:rFonts w:ascii="Times New Roman" w:hAnsi="Times New Roman" w:cs="Times New Roman"/>
          <w:sz w:val="24"/>
          <w:szCs w:val="24"/>
        </w:rPr>
        <w:t>seçeneğin</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istismar</w:t>
      </w:r>
      <w:r w:rsidRPr="00383D64">
        <w:rPr>
          <w:rFonts w:ascii="Times New Roman" w:hAnsi="Times New Roman" w:cs="Times New Roman"/>
          <w:spacing w:val="-7"/>
          <w:sz w:val="24"/>
          <w:szCs w:val="24"/>
        </w:rPr>
        <w:t xml:space="preserve"> </w:t>
      </w:r>
      <w:r w:rsidRPr="00383D64">
        <w:rPr>
          <w:rFonts w:ascii="Times New Roman" w:hAnsi="Times New Roman" w:cs="Times New Roman"/>
          <w:sz w:val="24"/>
          <w:szCs w:val="24"/>
        </w:rPr>
        <w:t>edilmesinden</w:t>
      </w:r>
      <w:r w:rsidRPr="00383D64">
        <w:rPr>
          <w:rFonts w:ascii="Times New Roman" w:hAnsi="Times New Roman" w:cs="Times New Roman"/>
          <w:spacing w:val="-3"/>
          <w:sz w:val="24"/>
          <w:szCs w:val="24"/>
        </w:rPr>
        <w:t xml:space="preserve"> </w:t>
      </w:r>
      <w:r w:rsidRPr="00383D64">
        <w:rPr>
          <w:rFonts w:ascii="Times New Roman" w:hAnsi="Times New Roman" w:cs="Times New Roman"/>
          <w:sz w:val="24"/>
          <w:szCs w:val="24"/>
        </w:rPr>
        <w:t>kaçınmak</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için</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azami</w:t>
      </w:r>
      <w:r w:rsidRPr="00383D64">
        <w:rPr>
          <w:rFonts w:ascii="Times New Roman" w:hAnsi="Times New Roman" w:cs="Times New Roman"/>
          <w:spacing w:val="-4"/>
          <w:sz w:val="24"/>
          <w:szCs w:val="24"/>
        </w:rPr>
        <w:t xml:space="preserve"> </w:t>
      </w:r>
      <w:r w:rsidRPr="00383D64">
        <w:rPr>
          <w:rFonts w:ascii="Times New Roman" w:hAnsi="Times New Roman" w:cs="Times New Roman"/>
          <w:sz w:val="24"/>
          <w:szCs w:val="24"/>
        </w:rPr>
        <w:t>dikkat</w:t>
      </w:r>
      <w:r w:rsidRPr="00383D64">
        <w:rPr>
          <w:rFonts w:ascii="Times New Roman" w:hAnsi="Times New Roman" w:cs="Times New Roman"/>
          <w:spacing w:val="-3"/>
          <w:sz w:val="24"/>
          <w:szCs w:val="24"/>
        </w:rPr>
        <w:t xml:space="preserve"> </w:t>
      </w:r>
      <w:r w:rsidRPr="00383D64">
        <w:rPr>
          <w:rFonts w:ascii="Times New Roman" w:hAnsi="Times New Roman" w:cs="Times New Roman"/>
          <w:spacing w:val="-2"/>
          <w:sz w:val="24"/>
          <w:szCs w:val="24"/>
        </w:rPr>
        <w:t>gösterilmelidir.</w:t>
      </w:r>
    </w:p>
    <w:p w14:paraId="5F9DE373" w14:textId="77777777" w:rsidR="00383D64" w:rsidRPr="00FA442A" w:rsidRDefault="00383D64" w:rsidP="00383D64">
      <w:pPr>
        <w:pStyle w:val="TableParagraph"/>
        <w:tabs>
          <w:tab w:val="left" w:pos="1237"/>
        </w:tabs>
        <w:spacing w:before="0" w:line="293" w:lineRule="exact"/>
        <w:jc w:val="left"/>
        <w:rPr>
          <w:rFonts w:ascii="Times New Roman" w:hAnsi="Times New Roman" w:cs="Times New Roman"/>
          <w:spacing w:val="-2"/>
          <w:sz w:val="24"/>
          <w:szCs w:val="24"/>
        </w:rPr>
      </w:pPr>
    </w:p>
    <w:p w14:paraId="472B8E6A" w14:textId="77777777" w:rsidR="00383D64" w:rsidRPr="00FA442A" w:rsidRDefault="00383D64" w:rsidP="00383D64">
      <w:pPr>
        <w:pStyle w:val="TableParagraph"/>
        <w:spacing w:before="0"/>
        <w:ind w:left="0"/>
        <w:jc w:val="left"/>
        <w:rPr>
          <w:rFonts w:ascii="Times New Roman" w:hAnsi="Times New Roman" w:cs="Times New Roman"/>
          <w:b/>
          <w:sz w:val="24"/>
          <w:szCs w:val="24"/>
        </w:rPr>
      </w:pPr>
      <w:r w:rsidRPr="00FA442A">
        <w:rPr>
          <w:rFonts w:ascii="Times New Roman" w:hAnsi="Times New Roman" w:cs="Times New Roman"/>
          <w:b/>
          <w:sz w:val="24"/>
          <w:szCs w:val="24"/>
        </w:rPr>
        <w:t>Araştırma</w:t>
      </w:r>
      <w:r w:rsidRPr="00FA442A">
        <w:rPr>
          <w:rFonts w:ascii="Times New Roman" w:hAnsi="Times New Roman" w:cs="Times New Roman"/>
          <w:b/>
          <w:spacing w:val="-7"/>
          <w:sz w:val="24"/>
          <w:szCs w:val="24"/>
        </w:rPr>
        <w:t xml:space="preserve"> </w:t>
      </w:r>
      <w:r w:rsidRPr="00FA442A">
        <w:rPr>
          <w:rFonts w:ascii="Times New Roman" w:hAnsi="Times New Roman" w:cs="Times New Roman"/>
          <w:b/>
          <w:sz w:val="24"/>
          <w:szCs w:val="24"/>
        </w:rPr>
        <w:t>Sonrası</w:t>
      </w:r>
      <w:r w:rsidRPr="00FA442A">
        <w:rPr>
          <w:rFonts w:ascii="Times New Roman" w:hAnsi="Times New Roman" w:cs="Times New Roman"/>
          <w:b/>
          <w:spacing w:val="-7"/>
          <w:sz w:val="24"/>
          <w:szCs w:val="24"/>
        </w:rPr>
        <w:t xml:space="preserve"> </w:t>
      </w:r>
      <w:r w:rsidRPr="00FA442A">
        <w:rPr>
          <w:rFonts w:ascii="Times New Roman" w:hAnsi="Times New Roman" w:cs="Times New Roman"/>
          <w:b/>
          <w:sz w:val="24"/>
          <w:szCs w:val="24"/>
        </w:rPr>
        <w:t>Sağlanacak</w:t>
      </w:r>
      <w:r w:rsidRPr="00FA442A">
        <w:rPr>
          <w:rFonts w:ascii="Times New Roman" w:hAnsi="Times New Roman" w:cs="Times New Roman"/>
          <w:b/>
          <w:spacing w:val="-6"/>
          <w:sz w:val="24"/>
          <w:szCs w:val="24"/>
        </w:rPr>
        <w:t xml:space="preserve"> </w:t>
      </w:r>
      <w:r w:rsidRPr="00FA442A">
        <w:rPr>
          <w:rFonts w:ascii="Times New Roman" w:hAnsi="Times New Roman" w:cs="Times New Roman"/>
          <w:b/>
          <w:spacing w:val="-2"/>
          <w:sz w:val="24"/>
          <w:szCs w:val="24"/>
        </w:rPr>
        <w:t>Olanaklar</w:t>
      </w:r>
    </w:p>
    <w:p w14:paraId="6D0357F7" w14:textId="77777777" w:rsidR="00383D64" w:rsidRPr="00FA442A" w:rsidRDefault="00383D64" w:rsidP="00241FE0">
      <w:pPr>
        <w:pStyle w:val="TableParagraph"/>
        <w:numPr>
          <w:ilvl w:val="0"/>
          <w:numId w:val="12"/>
        </w:numPr>
        <w:spacing w:before="0"/>
        <w:ind w:left="142" w:right="49"/>
        <w:jc w:val="left"/>
        <w:rPr>
          <w:rFonts w:ascii="Times New Roman" w:hAnsi="Times New Roman" w:cs="Times New Roman"/>
          <w:sz w:val="24"/>
          <w:szCs w:val="24"/>
        </w:rPr>
      </w:pPr>
      <w:r w:rsidRPr="00FA442A">
        <w:rPr>
          <w:rFonts w:ascii="Times New Roman" w:hAnsi="Times New Roman" w:cs="Times New Roman"/>
          <w:sz w:val="24"/>
          <w:szCs w:val="24"/>
        </w:rPr>
        <w:t>Bir</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klinik</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öncesinde,</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araştırmada</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faydalı</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makul</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ölçüde</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güvenli</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olarak</w:t>
      </w:r>
      <w:r w:rsidRPr="00FA442A">
        <w:rPr>
          <w:rFonts w:ascii="Times New Roman" w:hAnsi="Times New Roman" w:cs="Times New Roman"/>
          <w:spacing w:val="-9"/>
          <w:sz w:val="24"/>
          <w:szCs w:val="24"/>
        </w:rPr>
        <w:t xml:space="preserve"> </w:t>
      </w:r>
      <w:r w:rsidRPr="00FA442A">
        <w:rPr>
          <w:rFonts w:ascii="Times New Roman" w:hAnsi="Times New Roman" w:cs="Times New Roman"/>
          <w:sz w:val="24"/>
          <w:szCs w:val="24"/>
        </w:rPr>
        <w:t>tanımlanan</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bir</w:t>
      </w:r>
      <w:r w:rsidRPr="00FA442A">
        <w:rPr>
          <w:rFonts w:ascii="Times New Roman" w:hAnsi="Times New Roman" w:cs="Times New Roman"/>
          <w:spacing w:val="-10"/>
          <w:sz w:val="24"/>
          <w:szCs w:val="24"/>
        </w:rPr>
        <w:t xml:space="preserve"> </w:t>
      </w:r>
      <w:r w:rsidRPr="00FA442A">
        <w:rPr>
          <w:rFonts w:ascii="Times New Roman" w:hAnsi="Times New Roman" w:cs="Times New Roman"/>
          <w:sz w:val="24"/>
          <w:szCs w:val="24"/>
        </w:rPr>
        <w:t>girişime</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8"/>
          <w:sz w:val="24"/>
          <w:szCs w:val="24"/>
        </w:rPr>
        <w:t xml:space="preserve"> </w:t>
      </w:r>
      <w:r w:rsidRPr="00FA442A">
        <w:rPr>
          <w:rFonts w:ascii="Times New Roman" w:hAnsi="Times New Roman" w:cs="Times New Roman"/>
          <w:sz w:val="24"/>
          <w:szCs w:val="24"/>
        </w:rPr>
        <w:t>sonrasında da</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ihtiyaç</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duyan</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tüm</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katılımcılar</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için</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sponsorlar</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ve</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araştırmacıların</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kendileri,</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sağlık</w:t>
      </w:r>
      <w:r w:rsidRPr="00FA442A">
        <w:rPr>
          <w:rFonts w:ascii="Times New Roman" w:hAnsi="Times New Roman" w:cs="Times New Roman"/>
          <w:spacing w:val="-15"/>
          <w:sz w:val="24"/>
          <w:szCs w:val="24"/>
        </w:rPr>
        <w:t xml:space="preserve"> </w:t>
      </w:r>
      <w:r w:rsidRPr="00FA442A">
        <w:rPr>
          <w:rFonts w:ascii="Times New Roman" w:hAnsi="Times New Roman" w:cs="Times New Roman"/>
          <w:sz w:val="24"/>
          <w:szCs w:val="24"/>
        </w:rPr>
        <w:t>sistemleri</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veya</w:t>
      </w:r>
      <w:r w:rsidRPr="00FA442A">
        <w:rPr>
          <w:rFonts w:ascii="Times New Roman" w:hAnsi="Times New Roman" w:cs="Times New Roman"/>
          <w:spacing w:val="-14"/>
          <w:sz w:val="24"/>
          <w:szCs w:val="24"/>
        </w:rPr>
        <w:t xml:space="preserve"> </w:t>
      </w:r>
      <w:r w:rsidRPr="00FA442A">
        <w:rPr>
          <w:rFonts w:ascii="Times New Roman" w:hAnsi="Times New Roman" w:cs="Times New Roman"/>
          <w:sz w:val="24"/>
          <w:szCs w:val="24"/>
        </w:rPr>
        <w:t>hükümetler</w:t>
      </w:r>
      <w:r w:rsidRPr="00FA442A">
        <w:rPr>
          <w:rFonts w:ascii="Times New Roman" w:hAnsi="Times New Roman" w:cs="Times New Roman"/>
          <w:spacing w:val="-16"/>
          <w:sz w:val="24"/>
          <w:szCs w:val="24"/>
        </w:rPr>
        <w:t xml:space="preserve"> </w:t>
      </w:r>
      <w:r w:rsidRPr="00FA442A">
        <w:rPr>
          <w:rFonts w:ascii="Times New Roman" w:hAnsi="Times New Roman" w:cs="Times New Roman"/>
          <w:sz w:val="24"/>
          <w:szCs w:val="24"/>
        </w:rPr>
        <w:t>tarafından</w:t>
      </w:r>
      <w:r w:rsidRPr="00FA442A">
        <w:rPr>
          <w:rFonts w:ascii="Times New Roman" w:hAnsi="Times New Roman" w:cs="Times New Roman"/>
          <w:spacing w:val="-1"/>
          <w:sz w:val="24"/>
          <w:szCs w:val="24"/>
        </w:rPr>
        <w:t xml:space="preserve"> </w:t>
      </w:r>
      <w:r w:rsidRPr="00FA442A">
        <w:rPr>
          <w:rFonts w:ascii="Times New Roman" w:hAnsi="Times New Roman" w:cs="Times New Roman"/>
          <w:sz w:val="24"/>
          <w:szCs w:val="24"/>
        </w:rPr>
        <w:t>araştırma sonrası sağlanacak olanaklar düzenlenmelidir.</w:t>
      </w:r>
    </w:p>
    <w:p w14:paraId="3452884E" w14:textId="77777777" w:rsidR="00383D64" w:rsidRDefault="00383D64" w:rsidP="00241FE0">
      <w:pPr>
        <w:pStyle w:val="TableParagraph"/>
        <w:tabs>
          <w:tab w:val="left" w:pos="1237"/>
        </w:tabs>
        <w:spacing w:before="0" w:line="293" w:lineRule="exact"/>
        <w:ind w:left="142"/>
        <w:jc w:val="left"/>
        <w:rPr>
          <w:rFonts w:ascii="Times New Roman" w:hAnsi="Times New Roman" w:cs="Times New Roman"/>
          <w:sz w:val="24"/>
          <w:szCs w:val="24"/>
        </w:rPr>
      </w:pPr>
      <w:r w:rsidRPr="00FA442A">
        <w:rPr>
          <w:rFonts w:ascii="Times New Roman" w:hAnsi="Times New Roman" w:cs="Times New Roman"/>
          <w:sz w:val="24"/>
          <w:szCs w:val="24"/>
        </w:rPr>
        <w:t>Bu gerekliliğin istisnaları bir araştırma etik kurulu tarafından onaylanmalıdır. Araştırma sonrası sağlanacak olanaklar hakkındaki spesifik bilgiler, bilgilendirilmiş olurun bir parçası olarak katılımcılara açıklanmalıdır.</w:t>
      </w:r>
    </w:p>
    <w:p w14:paraId="5D43EFA0" w14:textId="77777777" w:rsidR="00383D64" w:rsidRDefault="00383D64" w:rsidP="00383D64">
      <w:pPr>
        <w:pStyle w:val="TableParagraph"/>
        <w:tabs>
          <w:tab w:val="left" w:pos="1237"/>
        </w:tabs>
        <w:spacing w:before="0" w:line="293" w:lineRule="exact"/>
        <w:jc w:val="left"/>
        <w:rPr>
          <w:rFonts w:ascii="Times New Roman" w:hAnsi="Times New Roman" w:cs="Times New Roman"/>
          <w:sz w:val="24"/>
          <w:szCs w:val="24"/>
        </w:rPr>
      </w:pPr>
    </w:p>
    <w:p w14:paraId="124CBE6B" w14:textId="77777777" w:rsidR="00383D64" w:rsidRDefault="00383D64" w:rsidP="00383D64">
      <w:pPr>
        <w:pStyle w:val="TableParagraph"/>
        <w:tabs>
          <w:tab w:val="left" w:pos="1237"/>
        </w:tabs>
        <w:spacing w:before="0" w:line="293" w:lineRule="exact"/>
        <w:jc w:val="left"/>
        <w:rPr>
          <w:rFonts w:ascii="Times New Roman" w:hAnsi="Times New Roman" w:cs="Times New Roman"/>
          <w:b/>
          <w:spacing w:val="-2"/>
          <w:sz w:val="24"/>
          <w:szCs w:val="24"/>
        </w:rPr>
      </w:pPr>
      <w:r w:rsidRPr="00FA442A">
        <w:rPr>
          <w:rFonts w:ascii="Times New Roman" w:hAnsi="Times New Roman" w:cs="Times New Roman"/>
          <w:b/>
          <w:sz w:val="24"/>
          <w:szCs w:val="24"/>
        </w:rPr>
        <w:t>Araştırmaların</w:t>
      </w:r>
      <w:r w:rsidRPr="00FA442A">
        <w:rPr>
          <w:rFonts w:ascii="Times New Roman" w:hAnsi="Times New Roman" w:cs="Times New Roman"/>
          <w:b/>
          <w:spacing w:val="-9"/>
          <w:sz w:val="24"/>
          <w:szCs w:val="24"/>
        </w:rPr>
        <w:t xml:space="preserve"> </w:t>
      </w:r>
      <w:r w:rsidRPr="00FA442A">
        <w:rPr>
          <w:rFonts w:ascii="Times New Roman" w:hAnsi="Times New Roman" w:cs="Times New Roman"/>
          <w:b/>
          <w:sz w:val="24"/>
          <w:szCs w:val="24"/>
        </w:rPr>
        <w:t>Kayıt</w:t>
      </w:r>
      <w:r w:rsidRPr="00FA442A">
        <w:rPr>
          <w:rFonts w:ascii="Times New Roman" w:hAnsi="Times New Roman" w:cs="Times New Roman"/>
          <w:b/>
          <w:spacing w:val="-4"/>
          <w:sz w:val="24"/>
          <w:szCs w:val="24"/>
        </w:rPr>
        <w:t xml:space="preserve"> </w:t>
      </w:r>
      <w:r w:rsidRPr="00FA442A">
        <w:rPr>
          <w:rFonts w:ascii="Times New Roman" w:hAnsi="Times New Roman" w:cs="Times New Roman"/>
          <w:b/>
          <w:sz w:val="24"/>
          <w:szCs w:val="24"/>
        </w:rPr>
        <w:t>Edilmesi,</w:t>
      </w:r>
      <w:r w:rsidRPr="00FA442A">
        <w:rPr>
          <w:rFonts w:ascii="Times New Roman" w:hAnsi="Times New Roman" w:cs="Times New Roman"/>
          <w:b/>
          <w:spacing w:val="-6"/>
          <w:sz w:val="24"/>
          <w:szCs w:val="24"/>
        </w:rPr>
        <w:t xml:space="preserve"> </w:t>
      </w:r>
      <w:r w:rsidRPr="00FA442A">
        <w:rPr>
          <w:rFonts w:ascii="Times New Roman" w:hAnsi="Times New Roman" w:cs="Times New Roman"/>
          <w:b/>
          <w:sz w:val="24"/>
          <w:szCs w:val="24"/>
        </w:rPr>
        <w:t>Bulguların</w:t>
      </w:r>
      <w:r w:rsidRPr="00FA442A">
        <w:rPr>
          <w:rFonts w:ascii="Times New Roman" w:hAnsi="Times New Roman" w:cs="Times New Roman"/>
          <w:b/>
          <w:spacing w:val="-8"/>
          <w:sz w:val="24"/>
          <w:szCs w:val="24"/>
        </w:rPr>
        <w:t xml:space="preserve"> </w:t>
      </w:r>
      <w:r w:rsidRPr="00FA442A">
        <w:rPr>
          <w:rFonts w:ascii="Times New Roman" w:hAnsi="Times New Roman" w:cs="Times New Roman"/>
          <w:b/>
          <w:sz w:val="24"/>
          <w:szCs w:val="24"/>
        </w:rPr>
        <w:t>Yayımlanması</w:t>
      </w:r>
      <w:r w:rsidRPr="00FA442A">
        <w:rPr>
          <w:rFonts w:ascii="Times New Roman" w:hAnsi="Times New Roman" w:cs="Times New Roman"/>
          <w:b/>
          <w:spacing w:val="-6"/>
          <w:sz w:val="24"/>
          <w:szCs w:val="24"/>
        </w:rPr>
        <w:t xml:space="preserve"> </w:t>
      </w:r>
      <w:r w:rsidRPr="00FA442A">
        <w:rPr>
          <w:rFonts w:ascii="Times New Roman" w:hAnsi="Times New Roman" w:cs="Times New Roman"/>
          <w:b/>
          <w:sz w:val="24"/>
          <w:szCs w:val="24"/>
        </w:rPr>
        <w:t>ve</w:t>
      </w:r>
      <w:r w:rsidRPr="00FA442A">
        <w:rPr>
          <w:rFonts w:ascii="Times New Roman" w:hAnsi="Times New Roman" w:cs="Times New Roman"/>
          <w:b/>
          <w:spacing w:val="-6"/>
          <w:sz w:val="24"/>
          <w:szCs w:val="24"/>
        </w:rPr>
        <w:t xml:space="preserve"> </w:t>
      </w:r>
      <w:r w:rsidRPr="00FA442A">
        <w:rPr>
          <w:rFonts w:ascii="Times New Roman" w:hAnsi="Times New Roman" w:cs="Times New Roman"/>
          <w:b/>
          <w:spacing w:val="-2"/>
          <w:sz w:val="24"/>
          <w:szCs w:val="24"/>
        </w:rPr>
        <w:t>Yaygınlaştırılması</w:t>
      </w:r>
    </w:p>
    <w:p w14:paraId="2531DAED" w14:textId="77777777" w:rsidR="00383D64" w:rsidRPr="00AC3242" w:rsidRDefault="00383D64" w:rsidP="00241FE0">
      <w:pPr>
        <w:pStyle w:val="TableParagraph"/>
        <w:numPr>
          <w:ilvl w:val="0"/>
          <w:numId w:val="12"/>
        </w:numPr>
        <w:tabs>
          <w:tab w:val="left" w:pos="1237"/>
        </w:tabs>
        <w:spacing w:before="0" w:line="293" w:lineRule="exact"/>
        <w:ind w:left="142"/>
        <w:jc w:val="left"/>
        <w:rPr>
          <w:rFonts w:ascii="Times New Roman" w:hAnsi="Times New Roman" w:cs="Times New Roman"/>
          <w:sz w:val="24"/>
          <w:szCs w:val="24"/>
        </w:rPr>
      </w:pPr>
      <w:r w:rsidRPr="00AC3242">
        <w:rPr>
          <w:rFonts w:ascii="Times New Roman" w:hAnsi="Times New Roman" w:cs="Times New Roman"/>
          <w:sz w:val="24"/>
          <w:szCs w:val="24"/>
        </w:rPr>
        <w:t>Katılımcılar</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üzerindeki</w:t>
      </w:r>
      <w:r w:rsidRPr="00AC3242">
        <w:rPr>
          <w:rFonts w:ascii="Times New Roman" w:hAnsi="Times New Roman" w:cs="Times New Roman"/>
          <w:spacing w:val="-16"/>
          <w:sz w:val="24"/>
          <w:szCs w:val="24"/>
        </w:rPr>
        <w:t xml:space="preserve"> </w:t>
      </w:r>
      <w:r w:rsidRPr="00AC3242">
        <w:rPr>
          <w:rFonts w:ascii="Times New Roman" w:hAnsi="Times New Roman" w:cs="Times New Roman"/>
          <w:sz w:val="24"/>
          <w:szCs w:val="24"/>
        </w:rPr>
        <w:t>tıbbi</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araştırmalar,</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ilk</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katılımcı</w:t>
      </w:r>
      <w:r w:rsidRPr="00AC3242">
        <w:rPr>
          <w:rFonts w:ascii="Times New Roman" w:hAnsi="Times New Roman" w:cs="Times New Roman"/>
          <w:spacing w:val="-16"/>
          <w:sz w:val="24"/>
          <w:szCs w:val="24"/>
        </w:rPr>
        <w:t xml:space="preserve"> </w:t>
      </w:r>
      <w:r w:rsidRPr="00AC3242">
        <w:rPr>
          <w:rFonts w:ascii="Times New Roman" w:hAnsi="Times New Roman" w:cs="Times New Roman"/>
          <w:sz w:val="24"/>
          <w:szCs w:val="24"/>
        </w:rPr>
        <w:t>araştırmaya</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alınmadan</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önce</w:t>
      </w:r>
      <w:r w:rsidRPr="00AC3242">
        <w:rPr>
          <w:rFonts w:ascii="Times New Roman" w:hAnsi="Times New Roman" w:cs="Times New Roman"/>
          <w:spacing w:val="-15"/>
          <w:sz w:val="24"/>
          <w:szCs w:val="24"/>
        </w:rPr>
        <w:t xml:space="preserve"> </w:t>
      </w:r>
      <w:r w:rsidRPr="00AC3242">
        <w:rPr>
          <w:rFonts w:ascii="Times New Roman" w:hAnsi="Times New Roman" w:cs="Times New Roman"/>
          <w:sz w:val="24"/>
          <w:szCs w:val="24"/>
        </w:rPr>
        <w:t>kamuya</w:t>
      </w:r>
      <w:r w:rsidRPr="00AC3242">
        <w:rPr>
          <w:rFonts w:ascii="Times New Roman" w:hAnsi="Times New Roman" w:cs="Times New Roman"/>
          <w:spacing w:val="-15"/>
          <w:sz w:val="24"/>
          <w:szCs w:val="24"/>
        </w:rPr>
        <w:t xml:space="preserve"> </w:t>
      </w:r>
      <w:r w:rsidRPr="00AC3242">
        <w:rPr>
          <w:rFonts w:ascii="Times New Roman" w:hAnsi="Times New Roman" w:cs="Times New Roman"/>
          <w:sz w:val="24"/>
          <w:szCs w:val="24"/>
        </w:rPr>
        <w:t>açık</w:t>
      </w:r>
      <w:r w:rsidRPr="00AC3242">
        <w:rPr>
          <w:rFonts w:ascii="Times New Roman" w:hAnsi="Times New Roman" w:cs="Times New Roman"/>
          <w:spacing w:val="-16"/>
          <w:sz w:val="24"/>
          <w:szCs w:val="24"/>
        </w:rPr>
        <w:t xml:space="preserve"> </w:t>
      </w:r>
      <w:r w:rsidRPr="00AC3242">
        <w:rPr>
          <w:rFonts w:ascii="Times New Roman" w:hAnsi="Times New Roman" w:cs="Times New Roman"/>
          <w:sz w:val="24"/>
          <w:szCs w:val="24"/>
        </w:rPr>
        <w:t>bir</w:t>
      </w:r>
      <w:r w:rsidRPr="00AC3242">
        <w:rPr>
          <w:rFonts w:ascii="Times New Roman" w:hAnsi="Times New Roman" w:cs="Times New Roman"/>
          <w:spacing w:val="-17"/>
          <w:sz w:val="24"/>
          <w:szCs w:val="24"/>
        </w:rPr>
        <w:t xml:space="preserve"> </w:t>
      </w:r>
      <w:r w:rsidRPr="00AC3242">
        <w:rPr>
          <w:rFonts w:ascii="Times New Roman" w:hAnsi="Times New Roman" w:cs="Times New Roman"/>
          <w:sz w:val="24"/>
          <w:szCs w:val="24"/>
        </w:rPr>
        <w:t>veri</w:t>
      </w:r>
      <w:r w:rsidRPr="00AC3242">
        <w:rPr>
          <w:rFonts w:ascii="Times New Roman" w:hAnsi="Times New Roman" w:cs="Times New Roman"/>
          <w:spacing w:val="-16"/>
          <w:sz w:val="24"/>
          <w:szCs w:val="24"/>
        </w:rPr>
        <w:t xml:space="preserve"> </w:t>
      </w:r>
      <w:r w:rsidRPr="00AC3242">
        <w:rPr>
          <w:rFonts w:ascii="Times New Roman" w:hAnsi="Times New Roman" w:cs="Times New Roman"/>
          <w:sz w:val="24"/>
          <w:szCs w:val="24"/>
        </w:rPr>
        <w:t>tabanına</w:t>
      </w:r>
      <w:r w:rsidRPr="00AC3242">
        <w:rPr>
          <w:rFonts w:ascii="Times New Roman" w:hAnsi="Times New Roman" w:cs="Times New Roman"/>
          <w:spacing w:val="-17"/>
          <w:sz w:val="24"/>
          <w:szCs w:val="24"/>
        </w:rPr>
        <w:t xml:space="preserve"> </w:t>
      </w:r>
      <w:r w:rsidRPr="00AC3242">
        <w:rPr>
          <w:rFonts w:ascii="Times New Roman" w:hAnsi="Times New Roman" w:cs="Times New Roman"/>
          <w:spacing w:val="-2"/>
          <w:sz w:val="24"/>
          <w:szCs w:val="24"/>
        </w:rPr>
        <w:t>kaydedilmelidir.</w:t>
      </w:r>
    </w:p>
    <w:p w14:paraId="04A87797" w14:textId="77777777" w:rsidR="00383D64" w:rsidRDefault="00383D64" w:rsidP="00241FE0">
      <w:pPr>
        <w:pStyle w:val="TableParagraph"/>
        <w:numPr>
          <w:ilvl w:val="0"/>
          <w:numId w:val="12"/>
        </w:numPr>
        <w:tabs>
          <w:tab w:val="left" w:pos="1237"/>
        </w:tabs>
        <w:spacing w:before="0" w:line="293" w:lineRule="exact"/>
        <w:ind w:left="142"/>
        <w:jc w:val="left"/>
        <w:rPr>
          <w:rFonts w:ascii="Times New Roman" w:hAnsi="Times New Roman" w:cs="Times New Roman"/>
          <w:sz w:val="24"/>
          <w:szCs w:val="24"/>
        </w:rPr>
      </w:pPr>
      <w:r w:rsidRPr="00AC3242">
        <w:rPr>
          <w:rFonts w:ascii="Times New Roman" w:hAnsi="Times New Roman" w:cs="Times New Roman"/>
          <w:sz w:val="24"/>
          <w:szCs w:val="24"/>
        </w:rPr>
        <w:t>Araştırmacılar, yazarlar, destekleyiciler, editörler ve yayıncıların tümünün araştırma sonuçlarının yayımlanmasına ve yaygınlaştırılmasına ilişkin etik yükümlülükleri bulunmaktadır. Araştırmacılar, katılımcılar üzerindeki araştırmalarının sonuçlarını kamuya açık hale getirmekle yükümlüdür ve raporlarının zamanında, eksiksiz</w:t>
      </w:r>
      <w:r w:rsidRPr="00AC3242">
        <w:rPr>
          <w:rFonts w:ascii="Times New Roman" w:hAnsi="Times New Roman" w:cs="Times New Roman"/>
          <w:spacing w:val="-1"/>
          <w:sz w:val="24"/>
          <w:szCs w:val="24"/>
        </w:rPr>
        <w:t xml:space="preserve"> </w:t>
      </w:r>
      <w:r w:rsidRPr="00AC3242">
        <w:rPr>
          <w:rFonts w:ascii="Times New Roman" w:hAnsi="Times New Roman" w:cs="Times New Roman"/>
          <w:sz w:val="24"/>
          <w:szCs w:val="24"/>
        </w:rPr>
        <w:t>ve doğru</w:t>
      </w:r>
      <w:r w:rsidRPr="00AC3242">
        <w:rPr>
          <w:rFonts w:ascii="Times New Roman" w:hAnsi="Times New Roman" w:cs="Times New Roman"/>
          <w:spacing w:val="-1"/>
          <w:sz w:val="24"/>
          <w:szCs w:val="24"/>
        </w:rPr>
        <w:t xml:space="preserve"> </w:t>
      </w:r>
      <w:r w:rsidRPr="00AC3242">
        <w:rPr>
          <w:rFonts w:ascii="Times New Roman" w:hAnsi="Times New Roman" w:cs="Times New Roman"/>
          <w:sz w:val="24"/>
          <w:szCs w:val="24"/>
        </w:rPr>
        <w:t>olmasından sorumludur.</w:t>
      </w:r>
      <w:r w:rsidRPr="00AC3242">
        <w:rPr>
          <w:rFonts w:ascii="Times New Roman" w:hAnsi="Times New Roman" w:cs="Times New Roman"/>
          <w:spacing w:val="40"/>
          <w:sz w:val="24"/>
          <w:szCs w:val="24"/>
        </w:rPr>
        <w:t xml:space="preserve"> </w:t>
      </w:r>
      <w:r w:rsidRPr="00AC3242">
        <w:rPr>
          <w:rFonts w:ascii="Times New Roman" w:hAnsi="Times New Roman" w:cs="Times New Roman"/>
          <w:sz w:val="24"/>
          <w:szCs w:val="24"/>
        </w:rPr>
        <w:t>İlgili tüm taraflar, kabul</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edilmiş</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etik</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raporlama</w:t>
      </w:r>
      <w:r w:rsidRPr="00AC3242">
        <w:rPr>
          <w:rFonts w:ascii="Times New Roman" w:hAnsi="Times New Roman" w:cs="Times New Roman"/>
          <w:spacing w:val="-8"/>
          <w:sz w:val="24"/>
          <w:szCs w:val="24"/>
        </w:rPr>
        <w:t xml:space="preserve"> </w:t>
      </w:r>
      <w:r w:rsidRPr="00AC3242">
        <w:rPr>
          <w:rFonts w:ascii="Times New Roman" w:hAnsi="Times New Roman" w:cs="Times New Roman"/>
          <w:sz w:val="24"/>
          <w:szCs w:val="24"/>
        </w:rPr>
        <w:t>kılavuzlarına</w:t>
      </w:r>
      <w:r w:rsidRPr="00AC3242">
        <w:rPr>
          <w:rFonts w:ascii="Times New Roman" w:hAnsi="Times New Roman" w:cs="Times New Roman"/>
          <w:spacing w:val="-8"/>
          <w:sz w:val="24"/>
          <w:szCs w:val="24"/>
        </w:rPr>
        <w:t xml:space="preserve"> </w:t>
      </w:r>
      <w:r w:rsidRPr="00AC3242">
        <w:rPr>
          <w:rFonts w:ascii="Times New Roman" w:hAnsi="Times New Roman" w:cs="Times New Roman"/>
          <w:sz w:val="24"/>
          <w:szCs w:val="24"/>
        </w:rPr>
        <w:t>bağlı</w:t>
      </w:r>
      <w:r w:rsidRPr="00AC3242">
        <w:rPr>
          <w:rFonts w:ascii="Times New Roman" w:hAnsi="Times New Roman" w:cs="Times New Roman"/>
          <w:spacing w:val="-12"/>
          <w:sz w:val="24"/>
          <w:szCs w:val="24"/>
        </w:rPr>
        <w:t xml:space="preserve"> </w:t>
      </w:r>
      <w:r w:rsidRPr="00AC3242">
        <w:rPr>
          <w:rFonts w:ascii="Times New Roman" w:hAnsi="Times New Roman" w:cs="Times New Roman"/>
          <w:sz w:val="24"/>
          <w:szCs w:val="24"/>
        </w:rPr>
        <w:t>kalmalıdır.</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Olumlu</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sonuçlar</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kadar</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olumsuz</w:t>
      </w:r>
      <w:r w:rsidRPr="00AC3242">
        <w:rPr>
          <w:rFonts w:ascii="Times New Roman" w:hAnsi="Times New Roman" w:cs="Times New Roman"/>
          <w:spacing w:val="-12"/>
          <w:sz w:val="24"/>
          <w:szCs w:val="24"/>
        </w:rPr>
        <w:t xml:space="preserve"> </w:t>
      </w:r>
      <w:r w:rsidRPr="00AC3242">
        <w:rPr>
          <w:rFonts w:ascii="Times New Roman" w:hAnsi="Times New Roman" w:cs="Times New Roman"/>
          <w:sz w:val="24"/>
          <w:szCs w:val="24"/>
        </w:rPr>
        <w:t>ve</w:t>
      </w:r>
      <w:r w:rsidRPr="00AC3242">
        <w:rPr>
          <w:rFonts w:ascii="Times New Roman" w:hAnsi="Times New Roman" w:cs="Times New Roman"/>
          <w:spacing w:val="-8"/>
          <w:sz w:val="24"/>
          <w:szCs w:val="24"/>
        </w:rPr>
        <w:t xml:space="preserve"> </w:t>
      </w:r>
      <w:r w:rsidRPr="00AC3242">
        <w:rPr>
          <w:rFonts w:ascii="Times New Roman" w:hAnsi="Times New Roman" w:cs="Times New Roman"/>
          <w:sz w:val="24"/>
          <w:szCs w:val="24"/>
        </w:rPr>
        <w:t>yetersiz</w:t>
      </w:r>
      <w:r w:rsidRPr="00AC3242">
        <w:rPr>
          <w:rFonts w:ascii="Times New Roman" w:hAnsi="Times New Roman" w:cs="Times New Roman"/>
          <w:spacing w:val="-12"/>
          <w:sz w:val="24"/>
          <w:szCs w:val="24"/>
        </w:rPr>
        <w:t xml:space="preserve"> </w:t>
      </w:r>
      <w:r w:rsidRPr="00AC3242">
        <w:rPr>
          <w:rFonts w:ascii="Times New Roman" w:hAnsi="Times New Roman" w:cs="Times New Roman"/>
          <w:sz w:val="24"/>
          <w:szCs w:val="24"/>
        </w:rPr>
        <w:t>sonuçlar</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da</w:t>
      </w:r>
      <w:r w:rsidRPr="00AC3242">
        <w:rPr>
          <w:rFonts w:ascii="Times New Roman" w:hAnsi="Times New Roman" w:cs="Times New Roman"/>
          <w:spacing w:val="-11"/>
          <w:sz w:val="24"/>
          <w:szCs w:val="24"/>
        </w:rPr>
        <w:t xml:space="preserve"> </w:t>
      </w:r>
      <w:r w:rsidRPr="00AC3242">
        <w:rPr>
          <w:rFonts w:ascii="Times New Roman" w:hAnsi="Times New Roman" w:cs="Times New Roman"/>
          <w:sz w:val="24"/>
          <w:szCs w:val="24"/>
        </w:rPr>
        <w:t>yayımlanmalı</w:t>
      </w:r>
      <w:r w:rsidRPr="00AC3242">
        <w:rPr>
          <w:rFonts w:ascii="Times New Roman" w:hAnsi="Times New Roman" w:cs="Times New Roman"/>
          <w:spacing w:val="-12"/>
          <w:sz w:val="24"/>
          <w:szCs w:val="24"/>
        </w:rPr>
        <w:t xml:space="preserve"> </w:t>
      </w:r>
      <w:r w:rsidRPr="00AC3242">
        <w:rPr>
          <w:rFonts w:ascii="Times New Roman" w:hAnsi="Times New Roman" w:cs="Times New Roman"/>
          <w:sz w:val="24"/>
          <w:szCs w:val="24"/>
        </w:rPr>
        <w:t>ya da</w:t>
      </w:r>
      <w:r w:rsidRPr="00AC3242">
        <w:rPr>
          <w:rFonts w:ascii="Times New Roman" w:hAnsi="Times New Roman" w:cs="Times New Roman"/>
          <w:spacing w:val="-3"/>
          <w:sz w:val="24"/>
          <w:szCs w:val="24"/>
        </w:rPr>
        <w:t xml:space="preserve"> </w:t>
      </w:r>
      <w:r w:rsidRPr="00AC3242">
        <w:rPr>
          <w:rFonts w:ascii="Times New Roman" w:hAnsi="Times New Roman" w:cs="Times New Roman"/>
          <w:sz w:val="24"/>
          <w:szCs w:val="24"/>
        </w:rPr>
        <w:t>bir</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başka</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şekilde</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kamuoyunca</w:t>
      </w:r>
      <w:r w:rsidRPr="00AC3242">
        <w:rPr>
          <w:rFonts w:ascii="Times New Roman" w:hAnsi="Times New Roman" w:cs="Times New Roman"/>
          <w:spacing w:val="-3"/>
          <w:sz w:val="24"/>
          <w:szCs w:val="24"/>
        </w:rPr>
        <w:t xml:space="preserve"> </w:t>
      </w:r>
      <w:r w:rsidRPr="00AC3242">
        <w:rPr>
          <w:rFonts w:ascii="Times New Roman" w:hAnsi="Times New Roman" w:cs="Times New Roman"/>
          <w:sz w:val="24"/>
          <w:szCs w:val="24"/>
        </w:rPr>
        <w:t>ulaşılabilir</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olmalıdır.</w:t>
      </w:r>
      <w:r w:rsidRPr="00AC3242">
        <w:rPr>
          <w:rFonts w:ascii="Times New Roman" w:hAnsi="Times New Roman" w:cs="Times New Roman"/>
          <w:spacing w:val="-1"/>
          <w:sz w:val="24"/>
          <w:szCs w:val="24"/>
        </w:rPr>
        <w:t xml:space="preserve"> </w:t>
      </w:r>
      <w:r w:rsidRPr="00AC3242">
        <w:rPr>
          <w:rFonts w:ascii="Times New Roman" w:hAnsi="Times New Roman" w:cs="Times New Roman"/>
          <w:sz w:val="24"/>
          <w:szCs w:val="24"/>
        </w:rPr>
        <w:t>Finansman</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kaynakları, kurumsal</w:t>
      </w:r>
      <w:r w:rsidRPr="00AC3242">
        <w:rPr>
          <w:rFonts w:ascii="Times New Roman" w:hAnsi="Times New Roman" w:cs="Times New Roman"/>
          <w:spacing w:val="-4"/>
          <w:sz w:val="24"/>
          <w:szCs w:val="24"/>
        </w:rPr>
        <w:t xml:space="preserve"> </w:t>
      </w:r>
      <w:r w:rsidRPr="00AC3242">
        <w:rPr>
          <w:rFonts w:ascii="Times New Roman" w:hAnsi="Times New Roman" w:cs="Times New Roman"/>
          <w:sz w:val="24"/>
          <w:szCs w:val="24"/>
        </w:rPr>
        <w:t>bağlar</w:t>
      </w:r>
      <w:r w:rsidRPr="00AC3242">
        <w:rPr>
          <w:rFonts w:ascii="Times New Roman" w:hAnsi="Times New Roman" w:cs="Times New Roman"/>
          <w:spacing w:val="-1"/>
          <w:sz w:val="24"/>
          <w:szCs w:val="24"/>
        </w:rPr>
        <w:t xml:space="preserve"> </w:t>
      </w:r>
      <w:r w:rsidRPr="00AC3242">
        <w:rPr>
          <w:rFonts w:ascii="Times New Roman" w:hAnsi="Times New Roman" w:cs="Times New Roman"/>
          <w:sz w:val="24"/>
          <w:szCs w:val="24"/>
        </w:rPr>
        <w:t>ve çıkar</w:t>
      </w:r>
      <w:r w:rsidRPr="00AC3242">
        <w:rPr>
          <w:rFonts w:ascii="Times New Roman" w:hAnsi="Times New Roman" w:cs="Times New Roman"/>
          <w:spacing w:val="-2"/>
          <w:sz w:val="24"/>
          <w:szCs w:val="24"/>
        </w:rPr>
        <w:t xml:space="preserve"> </w:t>
      </w:r>
      <w:r w:rsidRPr="00AC3242">
        <w:rPr>
          <w:rFonts w:ascii="Times New Roman" w:hAnsi="Times New Roman" w:cs="Times New Roman"/>
          <w:sz w:val="24"/>
          <w:szCs w:val="24"/>
        </w:rPr>
        <w:t>çatışmaları</w:t>
      </w:r>
      <w:r w:rsidRPr="00AC3242">
        <w:rPr>
          <w:rFonts w:ascii="Times New Roman" w:hAnsi="Times New Roman" w:cs="Times New Roman"/>
          <w:spacing w:val="-3"/>
          <w:sz w:val="24"/>
          <w:szCs w:val="24"/>
        </w:rPr>
        <w:t xml:space="preserve"> </w:t>
      </w:r>
      <w:r w:rsidRPr="00AC3242">
        <w:rPr>
          <w:rFonts w:ascii="Times New Roman" w:hAnsi="Times New Roman" w:cs="Times New Roman"/>
          <w:sz w:val="24"/>
          <w:szCs w:val="24"/>
        </w:rPr>
        <w:t>yayında beyan edilmelidir. Bu Bildirgede yer alan ilkelere uymayan araştırma raporları yayımlanmak üzere kabul edilmemelidir.</w:t>
      </w:r>
    </w:p>
    <w:p w14:paraId="4E0085E4" w14:textId="77777777" w:rsidR="00383D64" w:rsidRDefault="00383D64" w:rsidP="00383D64">
      <w:pPr>
        <w:pStyle w:val="TableParagraph"/>
        <w:tabs>
          <w:tab w:val="left" w:pos="1237"/>
        </w:tabs>
        <w:spacing w:before="0" w:line="293" w:lineRule="exact"/>
        <w:ind w:left="360"/>
        <w:jc w:val="left"/>
        <w:rPr>
          <w:rFonts w:ascii="Times New Roman" w:hAnsi="Times New Roman" w:cs="Times New Roman"/>
          <w:sz w:val="24"/>
          <w:szCs w:val="24"/>
        </w:rPr>
      </w:pPr>
    </w:p>
    <w:p w14:paraId="051D51DA" w14:textId="77777777" w:rsidR="00383D64" w:rsidRPr="00AC3242" w:rsidRDefault="00383D64" w:rsidP="00383D64">
      <w:pPr>
        <w:pStyle w:val="TableParagraph"/>
        <w:tabs>
          <w:tab w:val="left" w:pos="1237"/>
        </w:tabs>
        <w:spacing w:before="0" w:line="293" w:lineRule="exact"/>
        <w:ind w:left="360"/>
        <w:jc w:val="left"/>
        <w:rPr>
          <w:rFonts w:ascii="Times New Roman" w:hAnsi="Times New Roman" w:cs="Times New Roman"/>
          <w:sz w:val="24"/>
          <w:szCs w:val="24"/>
        </w:rPr>
      </w:pPr>
      <w:r w:rsidRPr="00AC3242">
        <w:rPr>
          <w:rFonts w:ascii="Times New Roman" w:hAnsi="Times New Roman" w:cs="Times New Roman"/>
          <w:b/>
          <w:sz w:val="24"/>
          <w:szCs w:val="24"/>
        </w:rPr>
        <w:t>Klinik</w:t>
      </w:r>
      <w:r w:rsidRPr="00AC3242">
        <w:rPr>
          <w:rFonts w:ascii="Times New Roman" w:hAnsi="Times New Roman" w:cs="Times New Roman"/>
          <w:b/>
          <w:spacing w:val="-7"/>
          <w:sz w:val="24"/>
          <w:szCs w:val="24"/>
        </w:rPr>
        <w:t xml:space="preserve"> </w:t>
      </w:r>
      <w:r w:rsidRPr="00AC3242">
        <w:rPr>
          <w:rFonts w:ascii="Times New Roman" w:hAnsi="Times New Roman" w:cs="Times New Roman"/>
          <w:b/>
          <w:sz w:val="24"/>
          <w:szCs w:val="24"/>
        </w:rPr>
        <w:t>Uygulamalarda</w:t>
      </w:r>
      <w:r w:rsidRPr="00AC3242">
        <w:rPr>
          <w:rFonts w:ascii="Times New Roman" w:hAnsi="Times New Roman" w:cs="Times New Roman"/>
          <w:b/>
          <w:spacing w:val="-8"/>
          <w:sz w:val="24"/>
          <w:szCs w:val="24"/>
        </w:rPr>
        <w:t xml:space="preserve"> </w:t>
      </w:r>
      <w:r w:rsidRPr="00AC3242">
        <w:rPr>
          <w:rFonts w:ascii="Times New Roman" w:hAnsi="Times New Roman" w:cs="Times New Roman"/>
          <w:b/>
          <w:sz w:val="24"/>
          <w:szCs w:val="24"/>
        </w:rPr>
        <w:t>Kanıtlanmamış</w:t>
      </w:r>
      <w:r w:rsidRPr="00AC3242">
        <w:rPr>
          <w:rFonts w:ascii="Times New Roman" w:hAnsi="Times New Roman" w:cs="Times New Roman"/>
          <w:b/>
          <w:spacing w:val="-7"/>
          <w:sz w:val="24"/>
          <w:szCs w:val="24"/>
        </w:rPr>
        <w:t xml:space="preserve"> </w:t>
      </w:r>
      <w:r w:rsidRPr="00AC3242">
        <w:rPr>
          <w:rFonts w:ascii="Times New Roman" w:hAnsi="Times New Roman" w:cs="Times New Roman"/>
          <w:b/>
          <w:sz w:val="24"/>
          <w:szCs w:val="24"/>
        </w:rPr>
        <w:t>Girişimlerin</w:t>
      </w:r>
      <w:r w:rsidRPr="00AC3242">
        <w:rPr>
          <w:rFonts w:ascii="Times New Roman" w:hAnsi="Times New Roman" w:cs="Times New Roman"/>
          <w:b/>
          <w:spacing w:val="-1"/>
          <w:sz w:val="24"/>
          <w:szCs w:val="24"/>
        </w:rPr>
        <w:t xml:space="preserve"> </w:t>
      </w:r>
      <w:r w:rsidRPr="00AC3242">
        <w:rPr>
          <w:rFonts w:ascii="Times New Roman" w:hAnsi="Times New Roman" w:cs="Times New Roman"/>
          <w:b/>
          <w:spacing w:val="-2"/>
          <w:sz w:val="24"/>
          <w:szCs w:val="24"/>
        </w:rPr>
        <w:t>Kullanımı</w:t>
      </w:r>
    </w:p>
    <w:p w14:paraId="50D9B963" w14:textId="77777777" w:rsidR="00383D64" w:rsidRPr="00AC3242" w:rsidRDefault="00383D64" w:rsidP="00383D64">
      <w:pPr>
        <w:pStyle w:val="TableParagraph"/>
        <w:numPr>
          <w:ilvl w:val="0"/>
          <w:numId w:val="12"/>
        </w:numPr>
        <w:tabs>
          <w:tab w:val="left" w:pos="1237"/>
        </w:tabs>
        <w:spacing w:before="0" w:line="293" w:lineRule="exact"/>
        <w:ind w:left="360"/>
        <w:jc w:val="left"/>
        <w:rPr>
          <w:rFonts w:ascii="Times New Roman" w:hAnsi="Times New Roman" w:cs="Times New Roman"/>
          <w:sz w:val="24"/>
          <w:szCs w:val="24"/>
        </w:rPr>
      </w:pPr>
      <w:r w:rsidRPr="00AC3242">
        <w:rPr>
          <w:rFonts w:ascii="Times New Roman" w:hAnsi="Times New Roman" w:cs="Times New Roman"/>
          <w:sz w:val="24"/>
          <w:szCs w:val="24"/>
        </w:rPr>
        <w:t xml:space="preserve">Onaylanmış seçeneklerin yetersiz veya etkisiz olması ve bir klinik araştırmaya kaydolmanın mümkün olmaması nedeniyle, bireysel bir hastanın sağlığını iyileştirmek veya acısını hafifletmek amacıyla kanıtlanmamış bir girişim </w:t>
      </w:r>
      <w:r w:rsidRPr="00AC3242">
        <w:rPr>
          <w:rFonts w:ascii="Times New Roman" w:hAnsi="Times New Roman" w:cs="Times New Roman"/>
          <w:sz w:val="24"/>
          <w:szCs w:val="24"/>
        </w:rPr>
        <w:lastRenderedPageBreak/>
        <w:t>kullanıldığında, bu girişim daha</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sonra</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güvenliliği</w:t>
      </w:r>
      <w:r w:rsidRPr="00AC3242">
        <w:rPr>
          <w:rFonts w:ascii="Times New Roman" w:hAnsi="Times New Roman" w:cs="Times New Roman"/>
          <w:spacing w:val="-8"/>
          <w:sz w:val="24"/>
          <w:szCs w:val="24"/>
        </w:rPr>
        <w:t xml:space="preserve"> </w:t>
      </w:r>
      <w:r w:rsidRPr="00AC3242">
        <w:rPr>
          <w:rFonts w:ascii="Times New Roman" w:hAnsi="Times New Roman" w:cs="Times New Roman"/>
          <w:sz w:val="24"/>
          <w:szCs w:val="24"/>
        </w:rPr>
        <w:t>ve</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etkililiği</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değerlendirmek</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üzere</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tasarlanmış</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bir</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araştırmanın</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konusu</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haline</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getirilmelidir.</w:t>
      </w:r>
      <w:r w:rsidRPr="00AC3242">
        <w:rPr>
          <w:rFonts w:ascii="Times New Roman" w:hAnsi="Times New Roman" w:cs="Times New Roman"/>
          <w:spacing w:val="-11"/>
          <w:sz w:val="24"/>
          <w:szCs w:val="24"/>
        </w:rPr>
        <w:t xml:space="preserve"> </w:t>
      </w:r>
      <w:r w:rsidRPr="00AC3242">
        <w:rPr>
          <w:rFonts w:ascii="Times New Roman" w:hAnsi="Times New Roman" w:cs="Times New Roman"/>
          <w:sz w:val="24"/>
          <w:szCs w:val="24"/>
        </w:rPr>
        <w:t>Bu</w:t>
      </w:r>
      <w:r w:rsidRPr="00AC3242">
        <w:rPr>
          <w:rFonts w:ascii="Times New Roman" w:hAnsi="Times New Roman" w:cs="Times New Roman"/>
          <w:spacing w:val="-9"/>
          <w:sz w:val="24"/>
          <w:szCs w:val="24"/>
        </w:rPr>
        <w:t xml:space="preserve"> </w:t>
      </w:r>
      <w:r w:rsidRPr="00AC3242">
        <w:rPr>
          <w:rFonts w:ascii="Times New Roman" w:hAnsi="Times New Roman" w:cs="Times New Roman"/>
          <w:sz w:val="24"/>
          <w:szCs w:val="24"/>
        </w:rPr>
        <w:t>tür</w:t>
      </w:r>
      <w:r w:rsidRPr="00AC3242">
        <w:rPr>
          <w:rFonts w:ascii="Times New Roman" w:hAnsi="Times New Roman" w:cs="Times New Roman"/>
          <w:spacing w:val="-10"/>
          <w:sz w:val="24"/>
          <w:szCs w:val="24"/>
        </w:rPr>
        <w:t xml:space="preserve"> </w:t>
      </w:r>
      <w:r w:rsidRPr="00AC3242">
        <w:rPr>
          <w:rFonts w:ascii="Times New Roman" w:hAnsi="Times New Roman" w:cs="Times New Roman"/>
          <w:sz w:val="24"/>
          <w:szCs w:val="24"/>
        </w:rPr>
        <w:t>girişimlerde bulunacak hekimler öncelikle uzman tavsiyesi almalı, olası riskleri, külfetleri ve faydaları tartmalı ve bilgilendirilmiş olur almalıdır. Hekimler ayrıca uygun olduğunda verileri kaydetmeli ve paylaşmalı, ayrıca klinik araştırmaların niteliğini bozmaktan kaçınmalıdır.</w:t>
      </w:r>
    </w:p>
    <w:p w14:paraId="4BA9F6B6" w14:textId="77777777" w:rsidR="00383D64" w:rsidRPr="00FA442A" w:rsidRDefault="00383D64" w:rsidP="00383D64">
      <w:pPr>
        <w:pStyle w:val="TableParagraph"/>
        <w:spacing w:before="0"/>
        <w:ind w:left="360"/>
        <w:jc w:val="left"/>
        <w:rPr>
          <w:rFonts w:ascii="Times New Roman" w:hAnsi="Times New Roman" w:cs="Times New Roman"/>
          <w:sz w:val="24"/>
          <w:szCs w:val="24"/>
        </w:rPr>
      </w:pPr>
      <w:r w:rsidRPr="00FA442A">
        <w:rPr>
          <w:rFonts w:ascii="Times New Roman" w:hAnsi="Times New Roman" w:cs="Times New Roman"/>
          <w:sz w:val="24"/>
          <w:szCs w:val="24"/>
        </w:rPr>
        <w:t>Bu</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girişimler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hiçbir</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zaman</w:t>
      </w:r>
      <w:r w:rsidRPr="00FA442A">
        <w:rPr>
          <w:rFonts w:ascii="Times New Roman" w:hAnsi="Times New Roman" w:cs="Times New Roman"/>
          <w:spacing w:val="-4"/>
          <w:sz w:val="24"/>
          <w:szCs w:val="24"/>
        </w:rPr>
        <w:t xml:space="preserve"> </w:t>
      </w:r>
      <w:r w:rsidRPr="00FA442A">
        <w:rPr>
          <w:rFonts w:ascii="Times New Roman" w:hAnsi="Times New Roman" w:cs="Times New Roman"/>
          <w:sz w:val="24"/>
          <w:szCs w:val="24"/>
        </w:rPr>
        <w:t>araştırma</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katılımcıları</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için</w:t>
      </w:r>
      <w:r w:rsidRPr="00FA442A">
        <w:rPr>
          <w:rFonts w:ascii="Times New Roman" w:hAnsi="Times New Roman" w:cs="Times New Roman"/>
          <w:spacing w:val="-3"/>
          <w:sz w:val="24"/>
          <w:szCs w:val="24"/>
        </w:rPr>
        <w:t xml:space="preserve"> </w:t>
      </w:r>
      <w:r w:rsidRPr="00FA442A">
        <w:rPr>
          <w:rFonts w:ascii="Times New Roman" w:hAnsi="Times New Roman" w:cs="Times New Roman"/>
          <w:sz w:val="24"/>
          <w:szCs w:val="24"/>
        </w:rPr>
        <w:t>bu</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Bildirgede</w:t>
      </w:r>
      <w:r w:rsidRPr="00FA442A">
        <w:rPr>
          <w:rFonts w:ascii="Times New Roman" w:hAnsi="Times New Roman" w:cs="Times New Roman"/>
          <w:spacing w:val="-5"/>
          <w:sz w:val="24"/>
          <w:szCs w:val="24"/>
        </w:rPr>
        <w:t xml:space="preserve"> </w:t>
      </w:r>
      <w:r w:rsidRPr="00FA442A">
        <w:rPr>
          <w:rFonts w:ascii="Times New Roman" w:hAnsi="Times New Roman" w:cs="Times New Roman"/>
          <w:sz w:val="24"/>
          <w:szCs w:val="24"/>
        </w:rPr>
        <w:t>belirtilen</w:t>
      </w:r>
      <w:r w:rsidRPr="00FA442A">
        <w:rPr>
          <w:rFonts w:ascii="Times New Roman" w:hAnsi="Times New Roman" w:cs="Times New Roman"/>
          <w:spacing w:val="-2"/>
          <w:sz w:val="24"/>
          <w:szCs w:val="24"/>
        </w:rPr>
        <w:t xml:space="preserve"> </w:t>
      </w:r>
      <w:r w:rsidRPr="00FA442A">
        <w:rPr>
          <w:rFonts w:ascii="Times New Roman" w:hAnsi="Times New Roman" w:cs="Times New Roman"/>
          <w:sz w:val="24"/>
          <w:szCs w:val="24"/>
        </w:rPr>
        <w:t>korumaları</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aşmak</w:t>
      </w:r>
      <w:r w:rsidRPr="00FA442A">
        <w:rPr>
          <w:rFonts w:ascii="Times New Roman" w:hAnsi="Times New Roman" w:cs="Times New Roman"/>
          <w:spacing w:val="6"/>
          <w:sz w:val="24"/>
          <w:szCs w:val="24"/>
        </w:rPr>
        <w:t xml:space="preserve"> </w:t>
      </w:r>
      <w:r w:rsidRPr="00FA442A">
        <w:rPr>
          <w:rFonts w:ascii="Times New Roman" w:hAnsi="Times New Roman" w:cs="Times New Roman"/>
          <w:sz w:val="24"/>
          <w:szCs w:val="24"/>
        </w:rPr>
        <w:t>için</w:t>
      </w:r>
      <w:r w:rsidRPr="00FA442A">
        <w:rPr>
          <w:rFonts w:ascii="Times New Roman" w:hAnsi="Times New Roman" w:cs="Times New Roman"/>
          <w:spacing w:val="-2"/>
          <w:sz w:val="24"/>
          <w:szCs w:val="24"/>
        </w:rPr>
        <w:t xml:space="preserve"> yapılmamalıdır.</w:t>
      </w:r>
    </w:p>
    <w:p w14:paraId="12A3CDDF" w14:textId="77777777" w:rsidR="00383D64" w:rsidRDefault="00383D64" w:rsidP="00383D64"/>
    <w:sectPr w:rsidR="00383D64"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A08D" w14:textId="77777777" w:rsidR="00A13504" w:rsidRDefault="00A13504" w:rsidP="00383D64">
      <w:pPr>
        <w:spacing w:after="0" w:line="240" w:lineRule="auto"/>
      </w:pPr>
      <w:r>
        <w:separator/>
      </w:r>
    </w:p>
  </w:endnote>
  <w:endnote w:type="continuationSeparator" w:id="0">
    <w:p w14:paraId="7CB510E2" w14:textId="77777777" w:rsidR="00A13504" w:rsidRDefault="00A13504" w:rsidP="0038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AAC8" w14:textId="77777777" w:rsidR="00A13504" w:rsidRDefault="00A13504" w:rsidP="00383D64">
      <w:pPr>
        <w:spacing w:after="0" w:line="240" w:lineRule="auto"/>
      </w:pPr>
      <w:r>
        <w:separator/>
      </w:r>
    </w:p>
  </w:footnote>
  <w:footnote w:type="continuationSeparator" w:id="0">
    <w:p w14:paraId="7D9CD59E" w14:textId="77777777" w:rsidR="00A13504" w:rsidRDefault="00A13504" w:rsidP="00383D64">
      <w:pPr>
        <w:spacing w:after="0" w:line="240" w:lineRule="auto"/>
      </w:pPr>
      <w:r>
        <w:continuationSeparator/>
      </w:r>
    </w:p>
  </w:footnote>
  <w:footnote w:id="1">
    <w:p w14:paraId="526A8599" w14:textId="77777777" w:rsidR="00383D64" w:rsidRPr="00491B90" w:rsidRDefault="00383D64" w:rsidP="00383D64">
      <w:pPr>
        <w:pStyle w:val="DipnotMetni"/>
        <w:rPr>
          <w:lang w:val="tr-TR"/>
        </w:rPr>
      </w:pPr>
      <w:r>
        <w:rPr>
          <w:rStyle w:val="DipnotBavurusu"/>
        </w:rPr>
        <w:footnoteRef/>
      </w:r>
      <w:r>
        <w:t xml:space="preserve">  </w:t>
      </w:r>
      <w:proofErr w:type="spellStart"/>
      <w:r>
        <w:t>Orijinal</w:t>
      </w:r>
      <w:proofErr w:type="spellEnd"/>
      <w:r>
        <w:t xml:space="preserve"> </w:t>
      </w:r>
      <w:proofErr w:type="spellStart"/>
      <w:r>
        <w:t>metinde</w:t>
      </w:r>
      <w:proofErr w:type="spellEnd"/>
      <w:r>
        <w:t xml:space="preserve"> </w:t>
      </w:r>
      <w:proofErr w:type="spellStart"/>
      <w:r>
        <w:t>yer</w:t>
      </w:r>
      <w:proofErr w:type="spellEnd"/>
      <w:r>
        <w:t xml:space="preserve"> </w:t>
      </w:r>
      <w:proofErr w:type="spellStart"/>
      <w:r>
        <w:t>alan</w:t>
      </w:r>
      <w:proofErr w:type="spellEnd"/>
      <w:r>
        <w:t xml:space="preserve"> “participant” </w:t>
      </w:r>
      <w:proofErr w:type="spellStart"/>
      <w:r>
        <w:t>ifadesi</w:t>
      </w:r>
      <w:proofErr w:type="spellEnd"/>
      <w:r>
        <w:t xml:space="preserve"> </w:t>
      </w:r>
      <w:proofErr w:type="spellStart"/>
      <w:r>
        <w:t>ulusal</w:t>
      </w:r>
      <w:proofErr w:type="spellEnd"/>
      <w:r>
        <w:t xml:space="preserve"> </w:t>
      </w:r>
      <w:proofErr w:type="spellStart"/>
      <w:r>
        <w:t>mevzuatta</w:t>
      </w:r>
      <w:proofErr w:type="spellEnd"/>
      <w:r>
        <w:t xml:space="preserve"> </w:t>
      </w:r>
      <w:proofErr w:type="spellStart"/>
      <w:r>
        <w:t>yer</w:t>
      </w:r>
      <w:proofErr w:type="spellEnd"/>
      <w:r>
        <w:t xml:space="preserve"> </w:t>
      </w:r>
      <w:proofErr w:type="spellStart"/>
      <w:r>
        <w:t>alan</w:t>
      </w:r>
      <w:proofErr w:type="spellEnd"/>
      <w:r>
        <w:t xml:space="preserve"> “</w:t>
      </w:r>
      <w:proofErr w:type="spellStart"/>
      <w:r>
        <w:t>gönüllü</w:t>
      </w:r>
      <w:proofErr w:type="spellEnd"/>
      <w:r>
        <w:t xml:space="preserve">” </w:t>
      </w:r>
      <w:proofErr w:type="spellStart"/>
      <w:r>
        <w:t>ifadesine</w:t>
      </w:r>
      <w:proofErr w:type="spellEnd"/>
      <w:r>
        <w:t xml:space="preserve"> </w:t>
      </w:r>
      <w:proofErr w:type="spellStart"/>
      <w:r>
        <w:t>karşılık</w:t>
      </w:r>
      <w:proofErr w:type="spellEnd"/>
      <w:r>
        <w:t xml:space="preserve"> </w:t>
      </w:r>
      <w:proofErr w:type="spellStart"/>
      <w:r>
        <w:t>gelmektedir</w:t>
      </w:r>
      <w:proofErr w:type="spellEnd"/>
      <w:r>
        <w:t>.</w:t>
      </w:r>
    </w:p>
  </w:footnote>
  <w:footnote w:id="2">
    <w:p w14:paraId="5B94247C" w14:textId="77777777" w:rsidR="00383D64" w:rsidRPr="00491B90" w:rsidRDefault="00383D64" w:rsidP="00383D64">
      <w:pPr>
        <w:pStyle w:val="DipnotMetni"/>
        <w:rPr>
          <w:lang w:val="tr-TR"/>
        </w:rPr>
      </w:pPr>
      <w:r>
        <w:rPr>
          <w:rStyle w:val="DipnotBavurusu"/>
        </w:rPr>
        <w:footnoteRef/>
      </w:r>
      <w:r>
        <w:t xml:space="preserve"> “</w:t>
      </w:r>
      <w:proofErr w:type="spellStart"/>
      <w:r>
        <w:t>Dezavantajlı</w:t>
      </w:r>
      <w:proofErr w:type="spellEnd"/>
      <w:r>
        <w:t xml:space="preserve">” </w:t>
      </w:r>
      <w:proofErr w:type="spellStart"/>
      <w:r>
        <w:t>ifadesi</w:t>
      </w:r>
      <w:proofErr w:type="spellEnd"/>
      <w:r>
        <w:t xml:space="preserve"> </w:t>
      </w:r>
      <w:proofErr w:type="spellStart"/>
      <w:r>
        <w:t>ulusal</w:t>
      </w:r>
      <w:proofErr w:type="spellEnd"/>
      <w:r>
        <w:t xml:space="preserve"> </w:t>
      </w:r>
      <w:proofErr w:type="spellStart"/>
      <w:r>
        <w:t>mevzuatta</w:t>
      </w:r>
      <w:proofErr w:type="spellEnd"/>
      <w:r>
        <w:t xml:space="preserve"> “</w:t>
      </w:r>
      <w:proofErr w:type="spellStart"/>
      <w:r>
        <w:t>hassas</w:t>
      </w:r>
      <w:proofErr w:type="spellEnd"/>
      <w:r>
        <w:t xml:space="preserve">” </w:t>
      </w:r>
      <w:proofErr w:type="spellStart"/>
      <w:r>
        <w:t>ve</w:t>
      </w:r>
      <w:proofErr w:type="spellEnd"/>
      <w:r>
        <w:t xml:space="preserve"> “</w:t>
      </w:r>
      <w:proofErr w:type="spellStart"/>
      <w:r>
        <w:t>etkilenebilir</w:t>
      </w:r>
      <w:proofErr w:type="spellEnd"/>
      <w:r>
        <w:t xml:space="preserve">” </w:t>
      </w:r>
      <w:proofErr w:type="spellStart"/>
      <w:r>
        <w:t>ifadelerine</w:t>
      </w:r>
      <w:proofErr w:type="spellEnd"/>
      <w:r>
        <w:t xml:space="preserve"> </w:t>
      </w:r>
      <w:proofErr w:type="spellStart"/>
      <w:r>
        <w:t>karşılık</w:t>
      </w:r>
      <w:proofErr w:type="spellEnd"/>
      <w:r>
        <w:t xml:space="preserve"> </w:t>
      </w:r>
      <w:proofErr w:type="spellStart"/>
      <w:r>
        <w:t>gelmektedir</w:t>
      </w:r>
      <w:proofErr w:type="spellEnd"/>
      <w:r>
        <w:t>.</w:t>
      </w:r>
    </w:p>
  </w:footnote>
  <w:footnote w:id="3">
    <w:p w14:paraId="5D488415" w14:textId="77777777" w:rsidR="00383D64" w:rsidRPr="00491B90" w:rsidRDefault="00383D64" w:rsidP="00383D64">
      <w:pPr>
        <w:pStyle w:val="DipnotMetni"/>
        <w:rPr>
          <w:lang w:val="tr-TR"/>
        </w:rPr>
      </w:pPr>
      <w:r>
        <w:rPr>
          <w:rStyle w:val="DipnotBavurusu"/>
        </w:rPr>
        <w:footnoteRef/>
      </w:r>
      <w:r>
        <w:t xml:space="preserve"> </w:t>
      </w:r>
      <w:proofErr w:type="spellStart"/>
      <w:r>
        <w:t>Örneğin</w:t>
      </w:r>
      <w:proofErr w:type="spellEnd"/>
      <w:r>
        <w:t xml:space="preserve">; </w:t>
      </w:r>
      <w:proofErr w:type="spellStart"/>
      <w:r>
        <w:t>aynı</w:t>
      </w:r>
      <w:proofErr w:type="spellEnd"/>
      <w:r>
        <w:t xml:space="preserve"> </w:t>
      </w:r>
      <w:proofErr w:type="spellStart"/>
      <w:r>
        <w:t>hipoteze</w:t>
      </w:r>
      <w:proofErr w:type="spellEnd"/>
      <w:r>
        <w:t xml:space="preserve"> </w:t>
      </w:r>
      <w:proofErr w:type="spellStart"/>
      <w:r>
        <w:t>sahip</w:t>
      </w:r>
      <w:proofErr w:type="spellEnd"/>
      <w:r>
        <w:t xml:space="preserve"> </w:t>
      </w:r>
      <w:proofErr w:type="spellStart"/>
      <w:r>
        <w:t>araştırmaların</w:t>
      </w:r>
      <w:proofErr w:type="spellEnd"/>
      <w:r>
        <w:t xml:space="preserve"> </w:t>
      </w:r>
      <w:proofErr w:type="spellStart"/>
      <w:r>
        <w:t>tekrarlanması</w:t>
      </w:r>
      <w:proofErr w:type="spellEnd"/>
      <w:r>
        <w:t xml:space="preserve">, </w:t>
      </w:r>
      <w:proofErr w:type="spellStart"/>
      <w:r>
        <w:t>hatalı</w:t>
      </w:r>
      <w:proofErr w:type="spellEnd"/>
      <w:r>
        <w:t xml:space="preserve"> </w:t>
      </w:r>
      <w:proofErr w:type="spellStart"/>
      <w:r>
        <w:t>veya</w:t>
      </w:r>
      <w:proofErr w:type="spellEnd"/>
      <w:r>
        <w:t xml:space="preserve"> </w:t>
      </w:r>
      <w:proofErr w:type="spellStart"/>
      <w:r>
        <w:t>eksik</w:t>
      </w:r>
      <w:proofErr w:type="spellEnd"/>
      <w:r>
        <w:t xml:space="preserve"> </w:t>
      </w:r>
      <w:proofErr w:type="spellStart"/>
      <w:r>
        <w:t>araştırma</w:t>
      </w:r>
      <w:proofErr w:type="spellEnd"/>
      <w:r>
        <w:t xml:space="preserve"> </w:t>
      </w:r>
      <w:proofErr w:type="spellStart"/>
      <w:r>
        <w:t>tasarımları</w:t>
      </w:r>
      <w:proofErr w:type="spellEnd"/>
      <w:r>
        <w:t xml:space="preserve">, </w:t>
      </w:r>
      <w:proofErr w:type="spellStart"/>
      <w:r>
        <w:t>tasarıma</w:t>
      </w:r>
      <w:proofErr w:type="spellEnd"/>
      <w:r>
        <w:t xml:space="preserve"> </w:t>
      </w:r>
      <w:proofErr w:type="spellStart"/>
      <w:r>
        <w:t>uygun</w:t>
      </w:r>
      <w:proofErr w:type="spellEnd"/>
      <w:r>
        <w:t xml:space="preserve"> </w:t>
      </w:r>
      <w:proofErr w:type="spellStart"/>
      <w:r>
        <w:t>olmayan</w:t>
      </w:r>
      <w:proofErr w:type="spellEnd"/>
      <w:r>
        <w:t xml:space="preserve"> </w:t>
      </w:r>
      <w:proofErr w:type="spellStart"/>
      <w:r>
        <w:t>analiz</w:t>
      </w:r>
      <w:proofErr w:type="spellEnd"/>
      <w:r>
        <w:t xml:space="preserve"> </w:t>
      </w:r>
      <w:proofErr w:type="spellStart"/>
      <w:r>
        <w:t>ve</w:t>
      </w:r>
      <w:proofErr w:type="spellEnd"/>
      <w:r>
        <w:t xml:space="preserve"> </w:t>
      </w:r>
      <w:proofErr w:type="spellStart"/>
      <w:r>
        <w:t>raporlama</w:t>
      </w:r>
      <w:proofErr w:type="spellEnd"/>
      <w:r>
        <w:t xml:space="preserve">, </w:t>
      </w:r>
      <w:proofErr w:type="spellStart"/>
      <w:r>
        <w:t>olumsuz</w:t>
      </w:r>
      <w:proofErr w:type="spellEnd"/>
      <w:r>
        <w:t xml:space="preserve"> </w:t>
      </w:r>
      <w:proofErr w:type="spellStart"/>
      <w:r>
        <w:t>sonuçların</w:t>
      </w:r>
      <w:proofErr w:type="spellEnd"/>
      <w:r>
        <w:t xml:space="preserve"> </w:t>
      </w:r>
      <w:proofErr w:type="spellStart"/>
      <w:r>
        <w:t>raporlanmaması</w:t>
      </w:r>
      <w:proofErr w:type="spellEnd"/>
      <w:r>
        <w:t xml:space="preserve">, </w:t>
      </w:r>
      <w:proofErr w:type="spellStart"/>
      <w:r>
        <w:t>sonuçların</w:t>
      </w:r>
      <w:proofErr w:type="spellEnd"/>
      <w:r>
        <w:t xml:space="preserve"> </w:t>
      </w:r>
      <w:proofErr w:type="spellStart"/>
      <w:r>
        <w:t>yayınlanmasının</w:t>
      </w:r>
      <w:proofErr w:type="spellEnd"/>
      <w:r>
        <w:t xml:space="preserve"> </w:t>
      </w:r>
      <w:proofErr w:type="spellStart"/>
      <w:r>
        <w:t>geciktirilmesi</w:t>
      </w:r>
      <w:proofErr w:type="spellEnd"/>
      <w:r>
        <w:t xml:space="preserve"> </w:t>
      </w:r>
      <w:proofErr w:type="spellStart"/>
      <w:r>
        <w:t>veya</w:t>
      </w:r>
      <w:proofErr w:type="spellEnd"/>
      <w:r>
        <w:t xml:space="preserve"> </w:t>
      </w:r>
      <w:proofErr w:type="spellStart"/>
      <w:r>
        <w:t>hiç</w:t>
      </w:r>
      <w:proofErr w:type="spellEnd"/>
      <w:r>
        <w:t xml:space="preserve"> </w:t>
      </w:r>
      <w:proofErr w:type="spellStart"/>
      <w:r>
        <w:t>yayımlanmaması</w:t>
      </w:r>
      <w:proofErr w:type="spellEnd"/>
      <w:r>
        <w:t xml:space="preserve"> vb.</w:t>
      </w:r>
    </w:p>
  </w:footnote>
  <w:footnote w:id="4">
    <w:p w14:paraId="42000E11" w14:textId="77777777" w:rsidR="00383D64" w:rsidRPr="00491B90" w:rsidRDefault="00383D64" w:rsidP="00383D64">
      <w:pPr>
        <w:pStyle w:val="DipnotMetni"/>
        <w:rPr>
          <w:lang w:val="tr-TR"/>
        </w:rPr>
      </w:pPr>
      <w:r>
        <w:rPr>
          <w:rStyle w:val="DipnotBavurusu"/>
        </w:rPr>
        <w:footnoteRef/>
      </w:r>
      <w:r>
        <w:t xml:space="preserve"> Bu </w:t>
      </w:r>
      <w:proofErr w:type="spellStart"/>
      <w:r>
        <w:t>üye</w:t>
      </w:r>
      <w:proofErr w:type="spellEnd"/>
      <w:r>
        <w:t xml:space="preserve">, </w:t>
      </w:r>
      <w:proofErr w:type="spellStart"/>
      <w:r>
        <w:t>ulusal</w:t>
      </w:r>
      <w:proofErr w:type="spellEnd"/>
      <w:r>
        <w:t xml:space="preserve"> </w:t>
      </w:r>
      <w:proofErr w:type="spellStart"/>
      <w:r>
        <w:t>mevzuatta</w:t>
      </w:r>
      <w:proofErr w:type="spellEnd"/>
      <w:r>
        <w:t xml:space="preserve"> “</w:t>
      </w:r>
      <w:proofErr w:type="spellStart"/>
      <w:r>
        <w:t>Sağlık</w:t>
      </w:r>
      <w:proofErr w:type="spellEnd"/>
      <w:r>
        <w:t xml:space="preserve"> </w:t>
      </w:r>
      <w:proofErr w:type="spellStart"/>
      <w:r>
        <w:t>mesleği</w:t>
      </w:r>
      <w:proofErr w:type="spellEnd"/>
      <w:r>
        <w:t xml:space="preserve"> </w:t>
      </w:r>
      <w:proofErr w:type="spellStart"/>
      <w:r>
        <w:t>mensubu</w:t>
      </w:r>
      <w:proofErr w:type="spellEnd"/>
      <w:r>
        <w:t xml:space="preserve"> </w:t>
      </w:r>
      <w:proofErr w:type="spellStart"/>
      <w:r>
        <w:t>olmayan</w:t>
      </w:r>
      <w:proofErr w:type="spellEnd"/>
      <w:r>
        <w:t xml:space="preserve">, </w:t>
      </w:r>
      <w:proofErr w:type="spellStart"/>
      <w:r>
        <w:t>sağlıkla</w:t>
      </w:r>
      <w:proofErr w:type="spellEnd"/>
      <w:r>
        <w:t xml:space="preserve"> </w:t>
      </w:r>
      <w:proofErr w:type="spellStart"/>
      <w:r>
        <w:t>ilgili</w:t>
      </w:r>
      <w:proofErr w:type="spellEnd"/>
      <w:r>
        <w:t xml:space="preserve"> </w:t>
      </w:r>
      <w:proofErr w:type="spellStart"/>
      <w:r>
        <w:t>bir</w:t>
      </w:r>
      <w:proofErr w:type="spellEnd"/>
      <w:r>
        <w:t xml:space="preserve"> </w:t>
      </w:r>
      <w:proofErr w:type="spellStart"/>
      <w:r>
        <w:t>kurum</w:t>
      </w:r>
      <w:proofErr w:type="spellEnd"/>
      <w:r>
        <w:t xml:space="preserve"> </w:t>
      </w:r>
      <w:proofErr w:type="spellStart"/>
      <w:r>
        <w:t>veya</w:t>
      </w:r>
      <w:proofErr w:type="spellEnd"/>
      <w:r>
        <w:t xml:space="preserve"> </w:t>
      </w:r>
      <w:proofErr w:type="spellStart"/>
      <w:r>
        <w:t>kuruluşta</w:t>
      </w:r>
      <w:proofErr w:type="spellEnd"/>
      <w:r>
        <w:t xml:space="preserve"> </w:t>
      </w:r>
      <w:proofErr w:type="spellStart"/>
      <w:r>
        <w:t>çalışmayan</w:t>
      </w:r>
      <w:proofErr w:type="spellEnd"/>
      <w:r>
        <w:t xml:space="preserve"> </w:t>
      </w:r>
      <w:proofErr w:type="spellStart"/>
      <w:r>
        <w:t>ve</w:t>
      </w:r>
      <w:proofErr w:type="spellEnd"/>
      <w:r>
        <w:t xml:space="preserve"> </w:t>
      </w:r>
      <w:proofErr w:type="spellStart"/>
      <w:r>
        <w:t>klinik</w:t>
      </w:r>
      <w:proofErr w:type="spellEnd"/>
      <w:r>
        <w:t xml:space="preserve"> </w:t>
      </w:r>
      <w:proofErr w:type="spellStart"/>
      <w:r>
        <w:t>araştırmalarla</w:t>
      </w:r>
      <w:proofErr w:type="spellEnd"/>
      <w:r>
        <w:t xml:space="preserve"> </w:t>
      </w:r>
      <w:proofErr w:type="spellStart"/>
      <w:r>
        <w:t>ilgisi</w:t>
      </w:r>
      <w:proofErr w:type="spellEnd"/>
      <w:r>
        <w:t xml:space="preserve"> </w:t>
      </w:r>
      <w:proofErr w:type="spellStart"/>
      <w:r>
        <w:t>bulunmayan</w:t>
      </w:r>
      <w:proofErr w:type="spellEnd"/>
      <w:r>
        <w:t xml:space="preserve"> </w:t>
      </w:r>
      <w:proofErr w:type="spellStart"/>
      <w:r>
        <w:t>kişi</w:t>
      </w:r>
      <w:proofErr w:type="spellEnd"/>
      <w:r>
        <w:t xml:space="preserve">” </w:t>
      </w:r>
      <w:proofErr w:type="spellStart"/>
      <w:r>
        <w:t>olarak</w:t>
      </w:r>
      <w:proofErr w:type="spellEnd"/>
      <w:r>
        <w:t xml:space="preserve"> </w:t>
      </w:r>
      <w:proofErr w:type="spellStart"/>
      <w:r>
        <w:t>ifade</w:t>
      </w:r>
      <w:proofErr w:type="spellEnd"/>
      <w:r>
        <w:t xml:space="preserve"> </w:t>
      </w:r>
      <w:proofErr w:type="spellStart"/>
      <w:r>
        <w:t>edilmektedir</w:t>
      </w:r>
      <w:proofErr w:type="spellEnd"/>
      <w:r>
        <w:t>.</w:t>
      </w:r>
    </w:p>
  </w:footnote>
  <w:footnote w:id="5">
    <w:p w14:paraId="1728865C" w14:textId="77777777" w:rsidR="00383D64" w:rsidRPr="00491B90" w:rsidRDefault="00383D64" w:rsidP="00383D64">
      <w:pPr>
        <w:pStyle w:val="DipnotMetni"/>
        <w:rPr>
          <w:lang w:val="tr-TR"/>
        </w:rPr>
      </w:pPr>
      <w:r>
        <w:rPr>
          <w:rStyle w:val="DipnotBavurusu"/>
        </w:rPr>
        <w:footnoteRef/>
      </w:r>
      <w:r>
        <w:t xml:space="preserve"> Serbest </w:t>
      </w:r>
      <w:proofErr w:type="spellStart"/>
      <w:r>
        <w:t>iradesi</w:t>
      </w:r>
      <w:proofErr w:type="spellEnd"/>
      <w:r>
        <w:t xml:space="preserve"> </w:t>
      </w:r>
      <w:proofErr w:type="spellStart"/>
      <w:r>
        <w:t>ile</w:t>
      </w:r>
      <w:proofErr w:type="spellEnd"/>
      <w:r>
        <w:t xml:space="preserve"> </w:t>
      </w:r>
      <w:proofErr w:type="spellStart"/>
      <w:r>
        <w:t>kişinin</w:t>
      </w:r>
      <w:proofErr w:type="spellEnd"/>
      <w:r>
        <w:t xml:space="preserve"> </w:t>
      </w:r>
      <w:proofErr w:type="spellStart"/>
      <w:r>
        <w:t>hiçbir</w:t>
      </w:r>
      <w:proofErr w:type="spellEnd"/>
      <w:r>
        <w:t xml:space="preserve"> </w:t>
      </w:r>
      <w:proofErr w:type="spellStart"/>
      <w:r>
        <w:t>baskı</w:t>
      </w:r>
      <w:proofErr w:type="spellEnd"/>
      <w:r>
        <w:t xml:space="preserve">, </w:t>
      </w:r>
      <w:proofErr w:type="spellStart"/>
      <w:r>
        <w:t>zorlama</w:t>
      </w:r>
      <w:proofErr w:type="spellEnd"/>
      <w:r>
        <w:t xml:space="preserve"> </w:t>
      </w:r>
      <w:proofErr w:type="spellStart"/>
      <w:r>
        <w:t>veya</w:t>
      </w:r>
      <w:proofErr w:type="spellEnd"/>
      <w:r>
        <w:t xml:space="preserve"> </w:t>
      </w:r>
      <w:proofErr w:type="spellStart"/>
      <w:r>
        <w:t>yanıltma</w:t>
      </w:r>
      <w:proofErr w:type="spellEnd"/>
      <w:r>
        <w:t xml:space="preserve"> </w:t>
      </w:r>
      <w:proofErr w:type="spellStart"/>
      <w:r>
        <w:t>olmaksızın</w:t>
      </w:r>
      <w:proofErr w:type="spellEnd"/>
      <w:r>
        <w:t xml:space="preserve"> </w:t>
      </w:r>
      <w:proofErr w:type="spellStart"/>
      <w:r>
        <w:t>kendi</w:t>
      </w:r>
      <w:proofErr w:type="spellEnd"/>
      <w:r>
        <w:t xml:space="preserve"> </w:t>
      </w:r>
      <w:proofErr w:type="spellStart"/>
      <w:r>
        <w:t>isteği</w:t>
      </w:r>
      <w:proofErr w:type="spellEnd"/>
      <w:r>
        <w:t xml:space="preserve"> </w:t>
      </w:r>
      <w:proofErr w:type="spellStart"/>
      <w:r>
        <w:t>ile</w:t>
      </w:r>
      <w:proofErr w:type="spellEnd"/>
      <w:r>
        <w:t xml:space="preserve"> </w:t>
      </w:r>
      <w:proofErr w:type="spellStart"/>
      <w:r>
        <w:t>gerçekleştirdiği</w:t>
      </w:r>
      <w:proofErr w:type="spellEnd"/>
      <w:r>
        <w:t xml:space="preserve">, </w:t>
      </w:r>
      <w:proofErr w:type="spellStart"/>
      <w:r>
        <w:t>ifade</w:t>
      </w:r>
      <w:proofErr w:type="spellEnd"/>
      <w:r>
        <w:t xml:space="preserve"> </w:t>
      </w:r>
      <w:proofErr w:type="spellStart"/>
      <w:r>
        <w:t>ettiği</w:t>
      </w:r>
      <w:proofErr w:type="spellEnd"/>
      <w:r>
        <w:t xml:space="preserve"> </w:t>
      </w:r>
      <w:proofErr w:type="spellStart"/>
      <w:r>
        <w:t>veya</w:t>
      </w:r>
      <w:proofErr w:type="spellEnd"/>
      <w:r>
        <w:t xml:space="preserve"> </w:t>
      </w:r>
      <w:proofErr w:type="spellStart"/>
      <w:r>
        <w:t>rıza</w:t>
      </w:r>
      <w:proofErr w:type="spellEnd"/>
      <w:r>
        <w:t xml:space="preserve"> </w:t>
      </w:r>
      <w:proofErr w:type="spellStart"/>
      <w:r>
        <w:t>gösterdiği</w:t>
      </w:r>
      <w:proofErr w:type="spellEnd"/>
      <w:r>
        <w:t xml:space="preserve"> </w:t>
      </w:r>
      <w:proofErr w:type="spellStart"/>
      <w:r>
        <w:t>eylemdir</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2548" w14:textId="77777777" w:rsidR="007607C1" w:rsidRPr="00000801" w:rsidRDefault="00000000" w:rsidP="007607C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5EC78589" wp14:editId="275ACDBC">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61936D87" wp14:editId="6FDDB1C7">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proofErr w:type="spellStart"/>
    <w:r w:rsidRPr="00000801">
      <w:rPr>
        <w:sz w:val="36"/>
        <w:szCs w:val="36"/>
      </w:rPr>
      <w:t>Sağlık</w:t>
    </w:r>
    <w:proofErr w:type="spellEnd"/>
    <w:r w:rsidRPr="00000801">
      <w:rPr>
        <w:sz w:val="36"/>
        <w:szCs w:val="36"/>
      </w:rPr>
      <w:t xml:space="preserve"> </w:t>
    </w:r>
    <w:proofErr w:type="spellStart"/>
    <w:r w:rsidRPr="00000801">
      <w:rPr>
        <w:sz w:val="36"/>
        <w:szCs w:val="36"/>
      </w:rPr>
      <w:t>Bilimleri</w:t>
    </w:r>
    <w:proofErr w:type="spellEnd"/>
    <w:r w:rsidRPr="00000801">
      <w:rPr>
        <w:sz w:val="36"/>
        <w:szCs w:val="36"/>
      </w:rPr>
      <w:t xml:space="preserve"> </w:t>
    </w:r>
    <w:proofErr w:type="spellStart"/>
    <w:r w:rsidRPr="00000801">
      <w:rPr>
        <w:sz w:val="36"/>
        <w:szCs w:val="36"/>
      </w:rPr>
      <w:t>Üniversitesi</w:t>
    </w:r>
    <w:proofErr w:type="spellEnd"/>
    <w:r w:rsidRPr="00000801">
      <w:rPr>
        <w:sz w:val="36"/>
        <w:szCs w:val="36"/>
      </w:rPr>
      <w:t xml:space="preserve"> </w:t>
    </w:r>
  </w:p>
  <w:p w14:paraId="751DF4EC" w14:textId="77777777" w:rsidR="007607C1" w:rsidRPr="00000801" w:rsidRDefault="00000000" w:rsidP="007607C1">
    <w:pPr>
      <w:pStyle w:val="KonuBal"/>
      <w:tabs>
        <w:tab w:val="left" w:pos="2745"/>
      </w:tabs>
      <w:jc w:val="center"/>
      <w:rPr>
        <w:sz w:val="36"/>
        <w:szCs w:val="36"/>
      </w:rPr>
    </w:pPr>
    <w:r w:rsidRPr="00000801">
      <w:rPr>
        <w:sz w:val="36"/>
        <w:szCs w:val="36"/>
      </w:rPr>
      <w:t xml:space="preserve">İzmir </w:t>
    </w:r>
    <w:proofErr w:type="spellStart"/>
    <w:r w:rsidRPr="00000801">
      <w:rPr>
        <w:sz w:val="36"/>
        <w:szCs w:val="36"/>
      </w:rPr>
      <w:t>Tıp</w:t>
    </w:r>
    <w:proofErr w:type="spellEnd"/>
    <w:r w:rsidRPr="00000801">
      <w:rPr>
        <w:sz w:val="36"/>
        <w:szCs w:val="36"/>
      </w:rPr>
      <w:t xml:space="preserve"> </w:t>
    </w:r>
    <w:proofErr w:type="spellStart"/>
    <w:r w:rsidRPr="00000801">
      <w:rPr>
        <w:sz w:val="36"/>
        <w:szCs w:val="36"/>
      </w:rPr>
      <w:t>Fakültesi</w:t>
    </w:r>
    <w:proofErr w:type="spellEnd"/>
    <w:r w:rsidRPr="00000801">
      <w:rPr>
        <w:sz w:val="36"/>
        <w:szCs w:val="36"/>
      </w:rPr>
      <w:t xml:space="preserve"> </w:t>
    </w:r>
  </w:p>
  <w:p w14:paraId="194A03AA" w14:textId="77777777" w:rsidR="007607C1" w:rsidRDefault="00000000" w:rsidP="007607C1">
    <w:pPr>
      <w:pStyle w:val="KonuBal"/>
      <w:tabs>
        <w:tab w:val="left" w:pos="2745"/>
      </w:tabs>
      <w:jc w:val="center"/>
    </w:pPr>
    <w:proofErr w:type="spellStart"/>
    <w:r w:rsidRPr="00000801">
      <w:rPr>
        <w:sz w:val="36"/>
        <w:szCs w:val="36"/>
      </w:rPr>
      <w:t>İlaç</w:t>
    </w:r>
    <w:proofErr w:type="spellEnd"/>
    <w:r w:rsidRPr="00000801">
      <w:rPr>
        <w:sz w:val="36"/>
        <w:szCs w:val="36"/>
      </w:rPr>
      <w:t xml:space="preserve"> </w:t>
    </w:r>
    <w:proofErr w:type="spellStart"/>
    <w:r w:rsidRPr="00000801">
      <w:rPr>
        <w:sz w:val="36"/>
        <w:szCs w:val="36"/>
      </w:rPr>
      <w:t>ve</w:t>
    </w:r>
    <w:proofErr w:type="spellEnd"/>
    <w:r w:rsidRPr="00000801">
      <w:rPr>
        <w:sz w:val="36"/>
        <w:szCs w:val="36"/>
      </w:rPr>
      <w:t xml:space="preserve"> </w:t>
    </w:r>
    <w:proofErr w:type="spellStart"/>
    <w:r w:rsidRPr="00000801">
      <w:rPr>
        <w:sz w:val="36"/>
        <w:szCs w:val="36"/>
      </w:rPr>
      <w:t>Tıbbi</w:t>
    </w:r>
    <w:proofErr w:type="spellEnd"/>
    <w:r w:rsidRPr="00000801">
      <w:rPr>
        <w:sz w:val="36"/>
        <w:szCs w:val="36"/>
      </w:rPr>
      <w:t xml:space="preserve"> </w:t>
    </w:r>
    <w:proofErr w:type="spellStart"/>
    <w:r w:rsidRPr="00000801">
      <w:rPr>
        <w:sz w:val="36"/>
        <w:szCs w:val="36"/>
      </w:rPr>
      <w:t>Cihaz</w:t>
    </w:r>
    <w:proofErr w:type="spellEnd"/>
    <w:r w:rsidRPr="00000801">
      <w:rPr>
        <w:sz w:val="36"/>
        <w:szCs w:val="36"/>
      </w:rPr>
      <w:t xml:space="preserve"> </w:t>
    </w:r>
    <w:proofErr w:type="spellStart"/>
    <w:r w:rsidRPr="00000801">
      <w:rPr>
        <w:sz w:val="36"/>
        <w:szCs w:val="36"/>
      </w:rPr>
      <w:t>Dışı</w:t>
    </w:r>
    <w:proofErr w:type="spellEnd"/>
    <w:r w:rsidRPr="00000801">
      <w:rPr>
        <w:sz w:val="36"/>
        <w:szCs w:val="36"/>
      </w:rPr>
      <w:t xml:space="preserve"> </w:t>
    </w:r>
    <w:proofErr w:type="spellStart"/>
    <w:r w:rsidRPr="00000801">
      <w:rPr>
        <w:sz w:val="36"/>
        <w:szCs w:val="36"/>
      </w:rPr>
      <w:t>Girişimsel</w:t>
    </w:r>
    <w:proofErr w:type="spellEnd"/>
    <w:r w:rsidRPr="00000801">
      <w:rPr>
        <w:sz w:val="36"/>
        <w:szCs w:val="36"/>
      </w:rPr>
      <w:t xml:space="preserve"> </w:t>
    </w:r>
    <w:proofErr w:type="spellStart"/>
    <w:r w:rsidRPr="00000801">
      <w:rPr>
        <w:sz w:val="36"/>
        <w:szCs w:val="36"/>
      </w:rPr>
      <w:t>Araştırmalar</w:t>
    </w:r>
    <w:proofErr w:type="spellEnd"/>
    <w:r w:rsidRPr="00000801">
      <w:rPr>
        <w:sz w:val="36"/>
        <w:szCs w:val="36"/>
      </w:rPr>
      <w:t xml:space="preserve"> </w:t>
    </w:r>
    <w:proofErr w:type="spellStart"/>
    <w:r w:rsidRPr="00000801">
      <w:rPr>
        <w:sz w:val="36"/>
        <w:szCs w:val="36"/>
      </w:rPr>
      <w:t>Etik</w:t>
    </w:r>
    <w:proofErr w:type="spellEnd"/>
    <w:r w:rsidRPr="00000801">
      <w:rPr>
        <w:sz w:val="36"/>
        <w:szCs w:val="36"/>
      </w:rPr>
      <w:t xml:space="preserve"> </w:t>
    </w:r>
    <w:proofErr w:type="spellStart"/>
    <w:r w:rsidRPr="00000801">
      <w:rPr>
        <w:sz w:val="36"/>
        <w:szCs w:val="36"/>
      </w:rPr>
      <w:t>Kurulu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04C216F"/>
    <w:multiLevelType w:val="hybridMultilevel"/>
    <w:tmpl w:val="A3581A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C757FB"/>
    <w:multiLevelType w:val="hybridMultilevel"/>
    <w:tmpl w:val="DE5AE108"/>
    <w:lvl w:ilvl="0" w:tplc="9070A6BA">
      <w:start w:val="1"/>
      <w:numFmt w:val="decimal"/>
      <w:lvlText w:val="%1."/>
      <w:lvlJc w:val="left"/>
      <w:pPr>
        <w:ind w:left="720" w:hanging="360"/>
      </w:pPr>
      <w:rPr>
        <w:b/>
        <w:b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290207"/>
    <w:multiLevelType w:val="hybridMultilevel"/>
    <w:tmpl w:val="EA86C460"/>
    <w:lvl w:ilvl="0" w:tplc="041F000F">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33573C04"/>
    <w:multiLevelType w:val="hybridMultilevel"/>
    <w:tmpl w:val="71624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976A97"/>
    <w:multiLevelType w:val="hybridMultilevel"/>
    <w:tmpl w:val="30A21B30"/>
    <w:lvl w:ilvl="0" w:tplc="A3D26258">
      <w:start w:val="1"/>
      <w:numFmt w:val="decimal"/>
      <w:lvlText w:val="%1."/>
      <w:lvlJc w:val="left"/>
      <w:pPr>
        <w:ind w:left="410" w:hanging="360"/>
      </w:pPr>
      <w:rPr>
        <w:rFonts w:hint="default"/>
        <w:b/>
      </w:rPr>
    </w:lvl>
    <w:lvl w:ilvl="1" w:tplc="041F0019" w:tentative="1">
      <w:start w:val="1"/>
      <w:numFmt w:val="lowerLetter"/>
      <w:lvlText w:val="%2."/>
      <w:lvlJc w:val="left"/>
      <w:pPr>
        <w:ind w:left="1130" w:hanging="360"/>
      </w:pPr>
    </w:lvl>
    <w:lvl w:ilvl="2" w:tplc="041F001B" w:tentative="1">
      <w:start w:val="1"/>
      <w:numFmt w:val="lowerRoman"/>
      <w:lvlText w:val="%3."/>
      <w:lvlJc w:val="right"/>
      <w:pPr>
        <w:ind w:left="1850" w:hanging="180"/>
      </w:pPr>
    </w:lvl>
    <w:lvl w:ilvl="3" w:tplc="041F000F" w:tentative="1">
      <w:start w:val="1"/>
      <w:numFmt w:val="decimal"/>
      <w:lvlText w:val="%4."/>
      <w:lvlJc w:val="left"/>
      <w:pPr>
        <w:ind w:left="2570" w:hanging="360"/>
      </w:pPr>
    </w:lvl>
    <w:lvl w:ilvl="4" w:tplc="041F0019" w:tentative="1">
      <w:start w:val="1"/>
      <w:numFmt w:val="lowerLetter"/>
      <w:lvlText w:val="%5."/>
      <w:lvlJc w:val="left"/>
      <w:pPr>
        <w:ind w:left="3290" w:hanging="360"/>
      </w:pPr>
    </w:lvl>
    <w:lvl w:ilvl="5" w:tplc="041F001B" w:tentative="1">
      <w:start w:val="1"/>
      <w:numFmt w:val="lowerRoman"/>
      <w:lvlText w:val="%6."/>
      <w:lvlJc w:val="right"/>
      <w:pPr>
        <w:ind w:left="4010" w:hanging="180"/>
      </w:pPr>
    </w:lvl>
    <w:lvl w:ilvl="6" w:tplc="041F000F" w:tentative="1">
      <w:start w:val="1"/>
      <w:numFmt w:val="decimal"/>
      <w:lvlText w:val="%7."/>
      <w:lvlJc w:val="left"/>
      <w:pPr>
        <w:ind w:left="4730" w:hanging="360"/>
      </w:pPr>
    </w:lvl>
    <w:lvl w:ilvl="7" w:tplc="041F0019" w:tentative="1">
      <w:start w:val="1"/>
      <w:numFmt w:val="lowerLetter"/>
      <w:lvlText w:val="%8."/>
      <w:lvlJc w:val="left"/>
      <w:pPr>
        <w:ind w:left="5450" w:hanging="360"/>
      </w:pPr>
    </w:lvl>
    <w:lvl w:ilvl="8" w:tplc="041F001B" w:tentative="1">
      <w:start w:val="1"/>
      <w:numFmt w:val="lowerRoman"/>
      <w:lvlText w:val="%9."/>
      <w:lvlJc w:val="right"/>
      <w:pPr>
        <w:ind w:left="6170" w:hanging="180"/>
      </w:pPr>
    </w:lvl>
  </w:abstractNum>
  <w:abstractNum w:abstractNumId="14" w15:restartNumberingAfterBreak="0">
    <w:nsid w:val="5EDE27EE"/>
    <w:multiLevelType w:val="hybridMultilevel"/>
    <w:tmpl w:val="FA5C5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B11DD6"/>
    <w:multiLevelType w:val="hybridMultilevel"/>
    <w:tmpl w:val="89109686"/>
    <w:lvl w:ilvl="0" w:tplc="041F000F">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6" w15:restartNumberingAfterBreak="0">
    <w:nsid w:val="73780886"/>
    <w:multiLevelType w:val="hybridMultilevel"/>
    <w:tmpl w:val="401CEA74"/>
    <w:lvl w:ilvl="0" w:tplc="E91A3808">
      <w:start w:val="33"/>
      <w:numFmt w:val="decimal"/>
      <w:lvlText w:val="%1."/>
      <w:lvlJc w:val="left"/>
      <w:pPr>
        <w:ind w:left="50" w:hanging="399"/>
      </w:pPr>
      <w:rPr>
        <w:rFonts w:ascii="Arial" w:eastAsia="Arial" w:hAnsi="Arial" w:cs="Arial" w:hint="default"/>
        <w:b/>
        <w:bCs/>
        <w:i w:val="0"/>
        <w:iCs w:val="0"/>
        <w:spacing w:val="0"/>
        <w:w w:val="99"/>
        <w:sz w:val="24"/>
        <w:szCs w:val="24"/>
        <w:lang w:val="tr-TR" w:eastAsia="en-US" w:bidi="ar-SA"/>
      </w:rPr>
    </w:lvl>
    <w:lvl w:ilvl="1" w:tplc="E5B62CF4">
      <w:numFmt w:val="bullet"/>
      <w:lvlText w:val=""/>
      <w:lvlJc w:val="left"/>
      <w:pPr>
        <w:ind w:left="1238" w:hanging="360"/>
      </w:pPr>
      <w:rPr>
        <w:rFonts w:ascii="Symbol" w:eastAsia="Symbol" w:hAnsi="Symbol" w:cs="Symbol" w:hint="default"/>
        <w:b w:val="0"/>
        <w:bCs w:val="0"/>
        <w:i w:val="0"/>
        <w:iCs w:val="0"/>
        <w:spacing w:val="0"/>
        <w:w w:val="100"/>
        <w:sz w:val="24"/>
        <w:szCs w:val="24"/>
        <w:lang w:val="tr-TR" w:eastAsia="en-US" w:bidi="ar-SA"/>
      </w:rPr>
    </w:lvl>
    <w:lvl w:ilvl="2" w:tplc="FD4C0112">
      <w:numFmt w:val="bullet"/>
      <w:lvlText w:val="•"/>
      <w:lvlJc w:val="left"/>
      <w:pPr>
        <w:ind w:left="2646" w:hanging="360"/>
      </w:pPr>
      <w:rPr>
        <w:rFonts w:hint="default"/>
        <w:lang w:val="tr-TR" w:eastAsia="en-US" w:bidi="ar-SA"/>
      </w:rPr>
    </w:lvl>
    <w:lvl w:ilvl="3" w:tplc="8D66FB58">
      <w:numFmt w:val="bullet"/>
      <w:lvlText w:val="•"/>
      <w:lvlJc w:val="left"/>
      <w:pPr>
        <w:ind w:left="4052" w:hanging="360"/>
      </w:pPr>
      <w:rPr>
        <w:rFonts w:hint="default"/>
        <w:lang w:val="tr-TR" w:eastAsia="en-US" w:bidi="ar-SA"/>
      </w:rPr>
    </w:lvl>
    <w:lvl w:ilvl="4" w:tplc="21CCEFF2">
      <w:numFmt w:val="bullet"/>
      <w:lvlText w:val="•"/>
      <w:lvlJc w:val="left"/>
      <w:pPr>
        <w:ind w:left="5458" w:hanging="360"/>
      </w:pPr>
      <w:rPr>
        <w:rFonts w:hint="default"/>
        <w:lang w:val="tr-TR" w:eastAsia="en-US" w:bidi="ar-SA"/>
      </w:rPr>
    </w:lvl>
    <w:lvl w:ilvl="5" w:tplc="E090A51A">
      <w:numFmt w:val="bullet"/>
      <w:lvlText w:val="•"/>
      <w:lvlJc w:val="left"/>
      <w:pPr>
        <w:ind w:left="6864" w:hanging="360"/>
      </w:pPr>
      <w:rPr>
        <w:rFonts w:hint="default"/>
        <w:lang w:val="tr-TR" w:eastAsia="en-US" w:bidi="ar-SA"/>
      </w:rPr>
    </w:lvl>
    <w:lvl w:ilvl="6" w:tplc="4C4A411C">
      <w:numFmt w:val="bullet"/>
      <w:lvlText w:val="•"/>
      <w:lvlJc w:val="left"/>
      <w:pPr>
        <w:ind w:left="8270" w:hanging="360"/>
      </w:pPr>
      <w:rPr>
        <w:rFonts w:hint="default"/>
        <w:lang w:val="tr-TR" w:eastAsia="en-US" w:bidi="ar-SA"/>
      </w:rPr>
    </w:lvl>
    <w:lvl w:ilvl="7" w:tplc="3DA2B894">
      <w:numFmt w:val="bullet"/>
      <w:lvlText w:val="•"/>
      <w:lvlJc w:val="left"/>
      <w:pPr>
        <w:ind w:left="9676" w:hanging="360"/>
      </w:pPr>
      <w:rPr>
        <w:rFonts w:hint="default"/>
        <w:lang w:val="tr-TR" w:eastAsia="en-US" w:bidi="ar-SA"/>
      </w:rPr>
    </w:lvl>
    <w:lvl w:ilvl="8" w:tplc="914C838E">
      <w:numFmt w:val="bullet"/>
      <w:lvlText w:val="•"/>
      <w:lvlJc w:val="left"/>
      <w:pPr>
        <w:ind w:left="11082" w:hanging="360"/>
      </w:pPr>
      <w:rPr>
        <w:rFonts w:hint="default"/>
        <w:lang w:val="tr-TR" w:eastAsia="en-US" w:bidi="ar-SA"/>
      </w:rPr>
    </w:lvl>
  </w:abstractNum>
  <w:num w:numId="1" w16cid:durableId="606817339">
    <w:abstractNumId w:val="8"/>
  </w:num>
  <w:num w:numId="2" w16cid:durableId="1257055587">
    <w:abstractNumId w:val="6"/>
  </w:num>
  <w:num w:numId="3" w16cid:durableId="1906256610">
    <w:abstractNumId w:val="5"/>
  </w:num>
  <w:num w:numId="4" w16cid:durableId="1406686618">
    <w:abstractNumId w:val="4"/>
  </w:num>
  <w:num w:numId="5" w16cid:durableId="1045905859">
    <w:abstractNumId w:val="7"/>
  </w:num>
  <w:num w:numId="6" w16cid:durableId="463933304">
    <w:abstractNumId w:val="3"/>
  </w:num>
  <w:num w:numId="7" w16cid:durableId="328287886">
    <w:abstractNumId w:val="2"/>
  </w:num>
  <w:num w:numId="8" w16cid:durableId="101535283">
    <w:abstractNumId w:val="1"/>
  </w:num>
  <w:num w:numId="9" w16cid:durableId="1342660949">
    <w:abstractNumId w:val="0"/>
  </w:num>
  <w:num w:numId="10" w16cid:durableId="1263031654">
    <w:abstractNumId w:val="13"/>
  </w:num>
  <w:num w:numId="11" w16cid:durableId="2060787670">
    <w:abstractNumId w:val="16"/>
  </w:num>
  <w:num w:numId="12" w16cid:durableId="2075395803">
    <w:abstractNumId w:val="10"/>
  </w:num>
  <w:num w:numId="13" w16cid:durableId="1102845013">
    <w:abstractNumId w:val="9"/>
  </w:num>
  <w:num w:numId="14" w16cid:durableId="716244911">
    <w:abstractNumId w:val="12"/>
  </w:num>
  <w:num w:numId="15" w16cid:durableId="2049529710">
    <w:abstractNumId w:val="11"/>
  </w:num>
  <w:num w:numId="16" w16cid:durableId="1354184761">
    <w:abstractNumId w:val="15"/>
  </w:num>
  <w:num w:numId="17" w16cid:durableId="811094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64"/>
    <w:rsid w:val="00241FE0"/>
    <w:rsid w:val="00383D64"/>
    <w:rsid w:val="004C083A"/>
    <w:rsid w:val="0067021D"/>
    <w:rsid w:val="00763407"/>
    <w:rsid w:val="00A13504"/>
    <w:rsid w:val="00AC1776"/>
    <w:rsid w:val="00F3791A"/>
    <w:rsid w:val="00F87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F503"/>
  <w15:chartTrackingRefBased/>
  <w15:docId w15:val="{650E900F-CAA5-4ADA-BD69-477AF61D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64"/>
    <w:pPr>
      <w:spacing w:after="200" w:line="276" w:lineRule="auto"/>
    </w:pPr>
    <w:rPr>
      <w:rFonts w:eastAsiaTheme="minorEastAsia"/>
      <w:lang w:val="en-US"/>
    </w:rPr>
  </w:style>
  <w:style w:type="paragraph" w:styleId="Balk1">
    <w:name w:val="heading 1"/>
    <w:basedOn w:val="Normal"/>
    <w:next w:val="Normal"/>
    <w:link w:val="Balk1Char"/>
    <w:uiPriority w:val="9"/>
    <w:qFormat/>
    <w:rsid w:val="00383D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383D6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unhideWhenUsed/>
    <w:qFormat/>
    <w:rsid w:val="00383D64"/>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383D64"/>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383D64"/>
    <w:pPr>
      <w:keepNext/>
      <w:keepLines/>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383D6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383D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83D6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alk9">
    <w:name w:val="heading 9"/>
    <w:basedOn w:val="Normal"/>
    <w:next w:val="Normal"/>
    <w:link w:val="Balk9Char"/>
    <w:uiPriority w:val="9"/>
    <w:semiHidden/>
    <w:unhideWhenUsed/>
    <w:qFormat/>
    <w:rsid w:val="00383D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3D64"/>
    <w:rPr>
      <w:rFonts w:asciiTheme="majorHAnsi" w:eastAsiaTheme="majorEastAsia" w:hAnsiTheme="majorHAnsi" w:cstheme="majorBidi"/>
      <w:b/>
      <w:bCs/>
      <w:color w:val="2F5496" w:themeColor="accent1" w:themeShade="BF"/>
      <w:sz w:val="28"/>
      <w:szCs w:val="28"/>
      <w:lang w:val="en-US"/>
    </w:rPr>
  </w:style>
  <w:style w:type="character" w:customStyle="1" w:styleId="Balk2Char">
    <w:name w:val="Başlık 2 Char"/>
    <w:basedOn w:val="VarsaylanParagrafYazTipi"/>
    <w:link w:val="Balk2"/>
    <w:uiPriority w:val="9"/>
    <w:rsid w:val="00383D64"/>
    <w:rPr>
      <w:rFonts w:asciiTheme="majorHAnsi" w:eastAsiaTheme="majorEastAsia" w:hAnsiTheme="majorHAnsi" w:cstheme="majorBidi"/>
      <w:b/>
      <w:bCs/>
      <w:color w:val="4472C4" w:themeColor="accent1"/>
      <w:sz w:val="26"/>
      <w:szCs w:val="26"/>
      <w:lang w:val="en-US"/>
    </w:rPr>
  </w:style>
  <w:style w:type="character" w:customStyle="1" w:styleId="Balk3Char">
    <w:name w:val="Başlık 3 Char"/>
    <w:basedOn w:val="VarsaylanParagrafYazTipi"/>
    <w:link w:val="Balk3"/>
    <w:uiPriority w:val="9"/>
    <w:rsid w:val="00383D64"/>
    <w:rPr>
      <w:rFonts w:asciiTheme="majorHAnsi" w:eastAsiaTheme="majorEastAsia" w:hAnsiTheme="majorHAnsi" w:cstheme="majorBidi"/>
      <w:b/>
      <w:bCs/>
      <w:color w:val="4472C4" w:themeColor="accent1"/>
      <w:lang w:val="en-US"/>
    </w:rPr>
  </w:style>
  <w:style w:type="character" w:customStyle="1" w:styleId="Balk4Char">
    <w:name w:val="Başlık 4 Char"/>
    <w:basedOn w:val="VarsaylanParagrafYazTipi"/>
    <w:link w:val="Balk4"/>
    <w:uiPriority w:val="9"/>
    <w:semiHidden/>
    <w:rsid w:val="00383D64"/>
    <w:rPr>
      <w:rFonts w:asciiTheme="majorHAnsi" w:eastAsiaTheme="majorEastAsia" w:hAnsiTheme="majorHAnsi" w:cstheme="majorBidi"/>
      <w:b/>
      <w:bCs/>
      <w:i/>
      <w:iCs/>
      <w:color w:val="4472C4" w:themeColor="accent1"/>
      <w:lang w:val="en-US"/>
    </w:rPr>
  </w:style>
  <w:style w:type="character" w:customStyle="1" w:styleId="Balk5Char">
    <w:name w:val="Başlık 5 Char"/>
    <w:basedOn w:val="VarsaylanParagrafYazTipi"/>
    <w:link w:val="Balk5"/>
    <w:uiPriority w:val="9"/>
    <w:semiHidden/>
    <w:rsid w:val="00383D64"/>
    <w:rPr>
      <w:rFonts w:asciiTheme="majorHAnsi" w:eastAsiaTheme="majorEastAsia" w:hAnsiTheme="majorHAnsi" w:cstheme="majorBidi"/>
      <w:color w:val="1F3763" w:themeColor="accent1" w:themeShade="7F"/>
      <w:lang w:val="en-US"/>
    </w:rPr>
  </w:style>
  <w:style w:type="character" w:customStyle="1" w:styleId="Balk6Char">
    <w:name w:val="Başlık 6 Char"/>
    <w:basedOn w:val="VarsaylanParagrafYazTipi"/>
    <w:link w:val="Balk6"/>
    <w:uiPriority w:val="9"/>
    <w:semiHidden/>
    <w:rsid w:val="00383D64"/>
    <w:rPr>
      <w:rFonts w:asciiTheme="majorHAnsi" w:eastAsiaTheme="majorEastAsia" w:hAnsiTheme="majorHAnsi" w:cstheme="majorBidi"/>
      <w:i/>
      <w:iCs/>
      <w:color w:val="1F3763" w:themeColor="accent1" w:themeShade="7F"/>
      <w:lang w:val="en-US"/>
    </w:rPr>
  </w:style>
  <w:style w:type="character" w:customStyle="1" w:styleId="Balk7Char">
    <w:name w:val="Başlık 7 Char"/>
    <w:basedOn w:val="VarsaylanParagrafYazTipi"/>
    <w:link w:val="Balk7"/>
    <w:uiPriority w:val="9"/>
    <w:semiHidden/>
    <w:rsid w:val="00383D64"/>
    <w:rPr>
      <w:rFonts w:asciiTheme="majorHAnsi" w:eastAsiaTheme="majorEastAsia" w:hAnsiTheme="majorHAnsi" w:cstheme="majorBidi"/>
      <w:i/>
      <w:iCs/>
      <w:color w:val="404040" w:themeColor="text1" w:themeTint="BF"/>
      <w:lang w:val="en-US"/>
    </w:rPr>
  </w:style>
  <w:style w:type="character" w:customStyle="1" w:styleId="Balk8Char">
    <w:name w:val="Başlık 8 Char"/>
    <w:basedOn w:val="VarsaylanParagrafYazTipi"/>
    <w:link w:val="Balk8"/>
    <w:uiPriority w:val="9"/>
    <w:semiHidden/>
    <w:rsid w:val="00383D64"/>
    <w:rPr>
      <w:rFonts w:asciiTheme="majorHAnsi" w:eastAsiaTheme="majorEastAsia" w:hAnsiTheme="majorHAnsi" w:cstheme="majorBidi"/>
      <w:color w:val="4472C4" w:themeColor="accent1"/>
      <w:sz w:val="20"/>
      <w:szCs w:val="20"/>
      <w:lang w:val="en-US"/>
    </w:rPr>
  </w:style>
  <w:style w:type="character" w:customStyle="1" w:styleId="Balk9Char">
    <w:name w:val="Başlık 9 Char"/>
    <w:basedOn w:val="VarsaylanParagrafYazTipi"/>
    <w:link w:val="Balk9"/>
    <w:uiPriority w:val="9"/>
    <w:semiHidden/>
    <w:rsid w:val="00383D64"/>
    <w:rPr>
      <w:rFonts w:asciiTheme="majorHAnsi" w:eastAsiaTheme="majorEastAsia" w:hAnsiTheme="majorHAnsi" w:cstheme="majorBidi"/>
      <w:i/>
      <w:iCs/>
      <w:color w:val="404040" w:themeColor="text1" w:themeTint="BF"/>
      <w:sz w:val="20"/>
      <w:szCs w:val="20"/>
      <w:lang w:val="en-US"/>
    </w:rPr>
  </w:style>
  <w:style w:type="paragraph" w:styleId="stBilgi">
    <w:name w:val="header"/>
    <w:basedOn w:val="Normal"/>
    <w:link w:val="stBilgiChar"/>
    <w:uiPriority w:val="99"/>
    <w:unhideWhenUsed/>
    <w:rsid w:val="00383D6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383D64"/>
    <w:rPr>
      <w:rFonts w:eastAsiaTheme="minorEastAsia"/>
      <w:lang w:val="en-US"/>
    </w:rPr>
  </w:style>
  <w:style w:type="paragraph" w:styleId="AltBilgi">
    <w:name w:val="footer"/>
    <w:basedOn w:val="Normal"/>
    <w:link w:val="AltBilgiChar"/>
    <w:uiPriority w:val="99"/>
    <w:unhideWhenUsed/>
    <w:rsid w:val="00383D6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383D64"/>
    <w:rPr>
      <w:rFonts w:eastAsiaTheme="minorEastAsia"/>
      <w:lang w:val="en-US"/>
    </w:rPr>
  </w:style>
  <w:style w:type="paragraph" w:styleId="AralkYok">
    <w:name w:val="No Spacing"/>
    <w:uiPriority w:val="1"/>
    <w:qFormat/>
    <w:rsid w:val="00383D64"/>
    <w:pPr>
      <w:spacing w:after="0" w:line="240" w:lineRule="auto"/>
    </w:pPr>
    <w:rPr>
      <w:rFonts w:eastAsiaTheme="minorEastAsia"/>
      <w:lang w:val="en-US"/>
    </w:rPr>
  </w:style>
  <w:style w:type="paragraph" w:styleId="KonuBal">
    <w:name w:val="Title"/>
    <w:basedOn w:val="Normal"/>
    <w:next w:val="Normal"/>
    <w:link w:val="KonuBalChar"/>
    <w:uiPriority w:val="10"/>
    <w:qFormat/>
    <w:rsid w:val="00383D6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383D64"/>
    <w:rPr>
      <w:rFonts w:asciiTheme="majorHAnsi" w:eastAsiaTheme="majorEastAsia" w:hAnsiTheme="majorHAnsi" w:cstheme="majorBidi"/>
      <w:color w:val="323E4F" w:themeColor="text2" w:themeShade="BF"/>
      <w:spacing w:val="5"/>
      <w:kern w:val="28"/>
      <w:sz w:val="52"/>
      <w:szCs w:val="52"/>
      <w:lang w:val="en-US"/>
    </w:rPr>
  </w:style>
  <w:style w:type="paragraph" w:styleId="Altyaz">
    <w:name w:val="Subtitle"/>
    <w:basedOn w:val="Normal"/>
    <w:next w:val="Normal"/>
    <w:link w:val="AltyazChar"/>
    <w:uiPriority w:val="11"/>
    <w:qFormat/>
    <w:rsid w:val="00383D6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ltyazChar">
    <w:name w:val="Altyazı Char"/>
    <w:basedOn w:val="VarsaylanParagrafYazTipi"/>
    <w:link w:val="Altyaz"/>
    <w:uiPriority w:val="11"/>
    <w:rsid w:val="00383D64"/>
    <w:rPr>
      <w:rFonts w:asciiTheme="majorHAnsi" w:eastAsiaTheme="majorEastAsia" w:hAnsiTheme="majorHAnsi" w:cstheme="majorBidi"/>
      <w:i/>
      <w:iCs/>
      <w:color w:val="4472C4" w:themeColor="accent1"/>
      <w:spacing w:val="15"/>
      <w:sz w:val="24"/>
      <w:szCs w:val="24"/>
      <w:lang w:val="en-US"/>
    </w:rPr>
  </w:style>
  <w:style w:type="paragraph" w:styleId="ListeParagraf">
    <w:name w:val="List Paragraph"/>
    <w:basedOn w:val="Normal"/>
    <w:uiPriority w:val="34"/>
    <w:qFormat/>
    <w:rsid w:val="00383D64"/>
    <w:pPr>
      <w:ind w:left="720"/>
      <w:contextualSpacing/>
    </w:pPr>
  </w:style>
  <w:style w:type="paragraph" w:styleId="GvdeMetni">
    <w:name w:val="Body Text"/>
    <w:basedOn w:val="Normal"/>
    <w:link w:val="GvdeMetniChar"/>
    <w:uiPriority w:val="99"/>
    <w:unhideWhenUsed/>
    <w:rsid w:val="00383D64"/>
    <w:pPr>
      <w:spacing w:after="120"/>
    </w:pPr>
  </w:style>
  <w:style w:type="character" w:customStyle="1" w:styleId="GvdeMetniChar">
    <w:name w:val="Gövde Metni Char"/>
    <w:basedOn w:val="VarsaylanParagrafYazTipi"/>
    <w:link w:val="GvdeMetni"/>
    <w:uiPriority w:val="99"/>
    <w:rsid w:val="00383D64"/>
    <w:rPr>
      <w:rFonts w:eastAsiaTheme="minorEastAsia"/>
      <w:lang w:val="en-US"/>
    </w:rPr>
  </w:style>
  <w:style w:type="paragraph" w:styleId="GvdeMetni2">
    <w:name w:val="Body Text 2"/>
    <w:basedOn w:val="Normal"/>
    <w:link w:val="GvdeMetni2Char"/>
    <w:uiPriority w:val="99"/>
    <w:unhideWhenUsed/>
    <w:rsid w:val="00383D64"/>
    <w:pPr>
      <w:spacing w:after="120" w:line="480" w:lineRule="auto"/>
    </w:pPr>
  </w:style>
  <w:style w:type="character" w:customStyle="1" w:styleId="GvdeMetni2Char">
    <w:name w:val="Gövde Metni 2 Char"/>
    <w:basedOn w:val="VarsaylanParagrafYazTipi"/>
    <w:link w:val="GvdeMetni2"/>
    <w:uiPriority w:val="99"/>
    <w:rsid w:val="00383D64"/>
    <w:rPr>
      <w:rFonts w:eastAsiaTheme="minorEastAsia"/>
      <w:lang w:val="en-US"/>
    </w:rPr>
  </w:style>
  <w:style w:type="paragraph" w:styleId="GvdeMetni3">
    <w:name w:val="Body Text 3"/>
    <w:basedOn w:val="Normal"/>
    <w:link w:val="GvdeMetni3Char"/>
    <w:uiPriority w:val="99"/>
    <w:unhideWhenUsed/>
    <w:rsid w:val="00383D64"/>
    <w:pPr>
      <w:spacing w:after="120"/>
    </w:pPr>
    <w:rPr>
      <w:sz w:val="16"/>
      <w:szCs w:val="16"/>
    </w:rPr>
  </w:style>
  <w:style w:type="character" w:customStyle="1" w:styleId="GvdeMetni3Char">
    <w:name w:val="Gövde Metni 3 Char"/>
    <w:basedOn w:val="VarsaylanParagrafYazTipi"/>
    <w:link w:val="GvdeMetni3"/>
    <w:uiPriority w:val="99"/>
    <w:rsid w:val="00383D64"/>
    <w:rPr>
      <w:rFonts w:eastAsiaTheme="minorEastAsia"/>
      <w:sz w:val="16"/>
      <w:szCs w:val="16"/>
      <w:lang w:val="en-US"/>
    </w:rPr>
  </w:style>
  <w:style w:type="paragraph" w:styleId="Liste">
    <w:name w:val="List"/>
    <w:basedOn w:val="Normal"/>
    <w:uiPriority w:val="99"/>
    <w:unhideWhenUsed/>
    <w:rsid w:val="00383D64"/>
    <w:pPr>
      <w:ind w:left="360" w:hanging="360"/>
      <w:contextualSpacing/>
    </w:pPr>
  </w:style>
  <w:style w:type="paragraph" w:styleId="Liste2">
    <w:name w:val="List 2"/>
    <w:basedOn w:val="Normal"/>
    <w:uiPriority w:val="99"/>
    <w:unhideWhenUsed/>
    <w:rsid w:val="00383D64"/>
    <w:pPr>
      <w:ind w:left="720" w:hanging="360"/>
      <w:contextualSpacing/>
    </w:pPr>
  </w:style>
  <w:style w:type="paragraph" w:styleId="Liste3">
    <w:name w:val="List 3"/>
    <w:basedOn w:val="Normal"/>
    <w:uiPriority w:val="99"/>
    <w:unhideWhenUsed/>
    <w:rsid w:val="00383D64"/>
    <w:pPr>
      <w:ind w:left="1080" w:hanging="360"/>
      <w:contextualSpacing/>
    </w:pPr>
  </w:style>
  <w:style w:type="paragraph" w:styleId="ListeMaddemi">
    <w:name w:val="List Bullet"/>
    <w:basedOn w:val="Normal"/>
    <w:uiPriority w:val="99"/>
    <w:unhideWhenUsed/>
    <w:rsid w:val="00383D64"/>
    <w:pPr>
      <w:numPr>
        <w:numId w:val="1"/>
      </w:numPr>
      <w:contextualSpacing/>
    </w:pPr>
  </w:style>
  <w:style w:type="paragraph" w:styleId="ListeMaddemi2">
    <w:name w:val="List Bullet 2"/>
    <w:basedOn w:val="Normal"/>
    <w:uiPriority w:val="99"/>
    <w:unhideWhenUsed/>
    <w:rsid w:val="00383D64"/>
    <w:pPr>
      <w:numPr>
        <w:numId w:val="2"/>
      </w:numPr>
      <w:contextualSpacing/>
    </w:pPr>
  </w:style>
  <w:style w:type="paragraph" w:styleId="ListeMaddemi3">
    <w:name w:val="List Bullet 3"/>
    <w:basedOn w:val="Normal"/>
    <w:uiPriority w:val="99"/>
    <w:unhideWhenUsed/>
    <w:rsid w:val="00383D64"/>
    <w:pPr>
      <w:numPr>
        <w:numId w:val="3"/>
      </w:numPr>
      <w:contextualSpacing/>
    </w:pPr>
  </w:style>
  <w:style w:type="paragraph" w:styleId="ListeNumaras">
    <w:name w:val="List Number"/>
    <w:basedOn w:val="Normal"/>
    <w:uiPriority w:val="99"/>
    <w:unhideWhenUsed/>
    <w:rsid w:val="00383D64"/>
    <w:pPr>
      <w:numPr>
        <w:numId w:val="5"/>
      </w:numPr>
      <w:contextualSpacing/>
    </w:pPr>
  </w:style>
  <w:style w:type="paragraph" w:styleId="ListeNumaras2">
    <w:name w:val="List Number 2"/>
    <w:basedOn w:val="Normal"/>
    <w:uiPriority w:val="99"/>
    <w:unhideWhenUsed/>
    <w:rsid w:val="00383D64"/>
    <w:pPr>
      <w:numPr>
        <w:numId w:val="6"/>
      </w:numPr>
      <w:contextualSpacing/>
    </w:pPr>
  </w:style>
  <w:style w:type="paragraph" w:styleId="ListeNumaras3">
    <w:name w:val="List Number 3"/>
    <w:basedOn w:val="Normal"/>
    <w:uiPriority w:val="99"/>
    <w:unhideWhenUsed/>
    <w:rsid w:val="00383D64"/>
    <w:pPr>
      <w:numPr>
        <w:numId w:val="7"/>
      </w:numPr>
      <w:contextualSpacing/>
    </w:pPr>
  </w:style>
  <w:style w:type="paragraph" w:styleId="ListeDevam">
    <w:name w:val="List Continue"/>
    <w:basedOn w:val="Normal"/>
    <w:uiPriority w:val="99"/>
    <w:unhideWhenUsed/>
    <w:rsid w:val="00383D64"/>
    <w:pPr>
      <w:spacing w:after="120"/>
      <w:ind w:left="360"/>
      <w:contextualSpacing/>
    </w:pPr>
  </w:style>
  <w:style w:type="paragraph" w:styleId="ListeDevam2">
    <w:name w:val="List Continue 2"/>
    <w:basedOn w:val="Normal"/>
    <w:uiPriority w:val="99"/>
    <w:unhideWhenUsed/>
    <w:rsid w:val="00383D64"/>
    <w:pPr>
      <w:spacing w:after="120"/>
      <w:ind w:left="720"/>
      <w:contextualSpacing/>
    </w:pPr>
  </w:style>
  <w:style w:type="paragraph" w:styleId="ListeDevam3">
    <w:name w:val="List Continue 3"/>
    <w:basedOn w:val="Normal"/>
    <w:uiPriority w:val="99"/>
    <w:unhideWhenUsed/>
    <w:rsid w:val="00383D64"/>
    <w:pPr>
      <w:spacing w:after="120"/>
      <w:ind w:left="1080"/>
      <w:contextualSpacing/>
    </w:pPr>
  </w:style>
  <w:style w:type="paragraph" w:styleId="MakroMetni">
    <w:name w:val="macro"/>
    <w:link w:val="MakroMetniChar"/>
    <w:uiPriority w:val="99"/>
    <w:unhideWhenUsed/>
    <w:rsid w:val="00383D64"/>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MakroMetniChar">
    <w:name w:val="Makro Metni Char"/>
    <w:basedOn w:val="VarsaylanParagrafYazTipi"/>
    <w:link w:val="MakroMetni"/>
    <w:uiPriority w:val="99"/>
    <w:rsid w:val="00383D64"/>
    <w:rPr>
      <w:rFonts w:ascii="Courier" w:eastAsiaTheme="minorEastAsia" w:hAnsi="Courier"/>
      <w:sz w:val="20"/>
      <w:szCs w:val="20"/>
      <w:lang w:val="en-US"/>
    </w:rPr>
  </w:style>
  <w:style w:type="paragraph" w:styleId="Alnt">
    <w:name w:val="Quote"/>
    <w:basedOn w:val="Normal"/>
    <w:next w:val="Normal"/>
    <w:link w:val="AlntChar"/>
    <w:uiPriority w:val="29"/>
    <w:qFormat/>
    <w:rsid w:val="00383D64"/>
    <w:rPr>
      <w:i/>
      <w:iCs/>
      <w:color w:val="000000" w:themeColor="text1"/>
    </w:rPr>
  </w:style>
  <w:style w:type="character" w:customStyle="1" w:styleId="AlntChar">
    <w:name w:val="Alıntı Char"/>
    <w:basedOn w:val="VarsaylanParagrafYazTipi"/>
    <w:link w:val="Alnt"/>
    <w:uiPriority w:val="29"/>
    <w:rsid w:val="00383D64"/>
    <w:rPr>
      <w:rFonts w:eastAsiaTheme="minorEastAsia"/>
      <w:i/>
      <w:iCs/>
      <w:color w:val="000000" w:themeColor="text1"/>
      <w:lang w:val="en-US"/>
    </w:rPr>
  </w:style>
  <w:style w:type="paragraph" w:styleId="ResimYazs">
    <w:name w:val="caption"/>
    <w:basedOn w:val="Normal"/>
    <w:next w:val="Normal"/>
    <w:uiPriority w:val="35"/>
    <w:semiHidden/>
    <w:unhideWhenUsed/>
    <w:qFormat/>
    <w:rsid w:val="00383D64"/>
    <w:pPr>
      <w:spacing w:line="240" w:lineRule="auto"/>
    </w:pPr>
    <w:rPr>
      <w:b/>
      <w:bCs/>
      <w:color w:val="4472C4" w:themeColor="accent1"/>
      <w:sz w:val="18"/>
      <w:szCs w:val="18"/>
    </w:rPr>
  </w:style>
  <w:style w:type="character" w:styleId="Gl">
    <w:name w:val="Strong"/>
    <w:basedOn w:val="VarsaylanParagrafYazTipi"/>
    <w:uiPriority w:val="22"/>
    <w:qFormat/>
    <w:rsid w:val="00383D64"/>
    <w:rPr>
      <w:b/>
      <w:bCs/>
    </w:rPr>
  </w:style>
  <w:style w:type="character" w:styleId="Vurgu">
    <w:name w:val="Emphasis"/>
    <w:basedOn w:val="VarsaylanParagrafYazTipi"/>
    <w:uiPriority w:val="20"/>
    <w:qFormat/>
    <w:rsid w:val="00383D64"/>
    <w:rPr>
      <w:i/>
      <w:iCs/>
    </w:rPr>
  </w:style>
  <w:style w:type="paragraph" w:styleId="GlAlnt">
    <w:name w:val="Intense Quote"/>
    <w:basedOn w:val="Normal"/>
    <w:next w:val="Normal"/>
    <w:link w:val="GlAlntChar"/>
    <w:uiPriority w:val="30"/>
    <w:qFormat/>
    <w:rsid w:val="00383D64"/>
    <w:pPr>
      <w:pBdr>
        <w:bottom w:val="single" w:sz="4" w:space="4" w:color="4472C4" w:themeColor="accent1"/>
      </w:pBdr>
      <w:spacing w:before="200" w:after="280"/>
      <w:ind w:left="936" w:right="936"/>
    </w:pPr>
    <w:rPr>
      <w:b/>
      <w:bCs/>
      <w:i/>
      <w:iCs/>
      <w:color w:val="4472C4" w:themeColor="accent1"/>
    </w:rPr>
  </w:style>
  <w:style w:type="character" w:customStyle="1" w:styleId="GlAlntChar">
    <w:name w:val="Güçlü Alıntı Char"/>
    <w:basedOn w:val="VarsaylanParagrafYazTipi"/>
    <w:link w:val="GlAlnt"/>
    <w:uiPriority w:val="30"/>
    <w:rsid w:val="00383D64"/>
    <w:rPr>
      <w:rFonts w:eastAsiaTheme="minorEastAsia"/>
      <w:b/>
      <w:bCs/>
      <w:i/>
      <w:iCs/>
      <w:color w:val="4472C4" w:themeColor="accent1"/>
      <w:lang w:val="en-US"/>
    </w:rPr>
  </w:style>
  <w:style w:type="character" w:styleId="HafifVurgulama">
    <w:name w:val="Subtle Emphasis"/>
    <w:basedOn w:val="VarsaylanParagrafYazTipi"/>
    <w:uiPriority w:val="19"/>
    <w:qFormat/>
    <w:rsid w:val="00383D64"/>
    <w:rPr>
      <w:i/>
      <w:iCs/>
      <w:color w:val="808080" w:themeColor="text1" w:themeTint="7F"/>
    </w:rPr>
  </w:style>
  <w:style w:type="character" w:styleId="GlVurgulama">
    <w:name w:val="Intense Emphasis"/>
    <w:basedOn w:val="VarsaylanParagrafYazTipi"/>
    <w:uiPriority w:val="21"/>
    <w:qFormat/>
    <w:rsid w:val="00383D64"/>
    <w:rPr>
      <w:b/>
      <w:bCs/>
      <w:i/>
      <w:iCs/>
      <w:color w:val="4472C4" w:themeColor="accent1"/>
    </w:rPr>
  </w:style>
  <w:style w:type="character" w:styleId="HafifBavuru">
    <w:name w:val="Subtle Reference"/>
    <w:basedOn w:val="VarsaylanParagrafYazTipi"/>
    <w:uiPriority w:val="31"/>
    <w:qFormat/>
    <w:rsid w:val="00383D64"/>
    <w:rPr>
      <w:smallCaps/>
      <w:color w:val="ED7D31" w:themeColor="accent2"/>
      <w:u w:val="single"/>
    </w:rPr>
  </w:style>
  <w:style w:type="character" w:styleId="GlBavuru">
    <w:name w:val="Intense Reference"/>
    <w:basedOn w:val="VarsaylanParagrafYazTipi"/>
    <w:uiPriority w:val="32"/>
    <w:qFormat/>
    <w:rsid w:val="00383D64"/>
    <w:rPr>
      <w:b/>
      <w:bCs/>
      <w:smallCaps/>
      <w:color w:val="ED7D31" w:themeColor="accent2"/>
      <w:spacing w:val="5"/>
      <w:u w:val="single"/>
    </w:rPr>
  </w:style>
  <w:style w:type="character" w:styleId="KitapBal">
    <w:name w:val="Book Title"/>
    <w:basedOn w:val="VarsaylanParagrafYazTipi"/>
    <w:uiPriority w:val="33"/>
    <w:qFormat/>
    <w:rsid w:val="00383D64"/>
    <w:rPr>
      <w:b/>
      <w:bCs/>
      <w:smallCaps/>
      <w:spacing w:val="5"/>
    </w:rPr>
  </w:style>
  <w:style w:type="paragraph" w:styleId="TBal">
    <w:name w:val="TOC Heading"/>
    <w:basedOn w:val="Balk1"/>
    <w:next w:val="Normal"/>
    <w:uiPriority w:val="39"/>
    <w:semiHidden/>
    <w:unhideWhenUsed/>
    <w:qFormat/>
    <w:rsid w:val="00383D64"/>
    <w:pPr>
      <w:outlineLvl w:val="9"/>
    </w:pPr>
  </w:style>
  <w:style w:type="table" w:styleId="TabloKlavuzu">
    <w:name w:val="Table Grid"/>
    <w:basedOn w:val="NormalTablo"/>
    <w:uiPriority w:val="59"/>
    <w:rsid w:val="00383D6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383D64"/>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383D64"/>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2">
    <w:name w:val="Light Shading Accent 2"/>
    <w:basedOn w:val="NormalTablo"/>
    <w:uiPriority w:val="60"/>
    <w:rsid w:val="00383D64"/>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83D64"/>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rsid w:val="00383D64"/>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rsid w:val="00383D64"/>
    <w:pPr>
      <w:spacing w:after="0" w:line="240" w:lineRule="auto"/>
    </w:pPr>
    <w:rPr>
      <w:rFonts w:eastAsiaTheme="minorEastAsia"/>
      <w:color w:val="2E74B5" w:themeColor="accent5" w:themeShade="BF"/>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rsid w:val="00383D64"/>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Liste">
    <w:name w:val="Light List"/>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2">
    <w:name w:val="Light List Accent 2"/>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AkListe-Vurgu6">
    <w:name w:val="Light List Accent 6"/>
    <w:basedOn w:val="NormalTablo"/>
    <w:uiPriority w:val="61"/>
    <w:rsid w:val="00383D64"/>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Klavuz">
    <w:name w:val="Light Grid"/>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AkKlavuz-Vurgu2">
    <w:name w:val="Light Grid Accent 2"/>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kKlavuz-Vurgu6">
    <w:name w:val="Light Grid Accent 6"/>
    <w:basedOn w:val="NormalTablo"/>
    <w:uiPriority w:val="62"/>
    <w:rsid w:val="00383D64"/>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OrtaGlgeleme1">
    <w:name w:val="Medium Shading 1"/>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383D64"/>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83D64"/>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OrtaListe1-Vurgu2">
    <w:name w:val="Medium List 1 Accent 2"/>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OrtaListe1-Vurgu6">
    <w:name w:val="Medium List 1 Accent 6"/>
    <w:basedOn w:val="NormalTablo"/>
    <w:uiPriority w:val="65"/>
    <w:rsid w:val="00383D64"/>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OrtaKlavuz1-Vurgu2">
    <w:name w:val="Medium Grid 1 Accent 2"/>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rtaKlavuz1-Vurgu6">
    <w:name w:val="Medium Grid 1 Accent 6"/>
    <w:basedOn w:val="NormalTablo"/>
    <w:uiPriority w:val="67"/>
    <w:rsid w:val="00383D64"/>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383D6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OrtaKlavuz3-Vurgu2">
    <w:name w:val="Medium Grid 3 Accent 2"/>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OrtaKlavuz3-Vurgu6">
    <w:name w:val="Medium Grid 3 Accent 6"/>
    <w:basedOn w:val="NormalTablo"/>
    <w:uiPriority w:val="69"/>
    <w:rsid w:val="00383D64"/>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KoyuListe">
    <w:name w:val="Dark List"/>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KoyuListe-Vurgu2">
    <w:name w:val="Dark List Accent 2"/>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KoyuListe-Vurgu6">
    <w:name w:val="Dark List Accent 6"/>
    <w:basedOn w:val="NormalTablo"/>
    <w:uiPriority w:val="70"/>
    <w:rsid w:val="00383D64"/>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enkliGlgeleme">
    <w:name w:val="Colorful Shading"/>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83D64"/>
    <w:pPr>
      <w:spacing w:after="0" w:line="240" w:lineRule="auto"/>
    </w:pPr>
    <w:rPr>
      <w:rFonts w:eastAsiaTheme="minorEastAsia"/>
      <w:color w:val="000000" w:themeColor="text1"/>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RenkliListe-Vurgu2">
    <w:name w:val="Colorful List Accent 2"/>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nkliListe-Vurgu6">
    <w:name w:val="Colorful List Accent 6"/>
    <w:basedOn w:val="NormalTablo"/>
    <w:uiPriority w:val="72"/>
    <w:rsid w:val="00383D64"/>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Klavuz">
    <w:name w:val="Colorful Grid"/>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nkliKlavuz-Vurgu2">
    <w:name w:val="Colorful Grid Accent 2"/>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nkliKlavuz-Vurgu6">
    <w:name w:val="Colorful Grid Accent 6"/>
    <w:basedOn w:val="NormalTablo"/>
    <w:uiPriority w:val="73"/>
    <w:rsid w:val="00383D64"/>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ormalWeb">
    <w:name w:val="Normal (Web)"/>
    <w:basedOn w:val="Normal"/>
    <w:uiPriority w:val="99"/>
    <w:semiHidden/>
    <w:unhideWhenUsed/>
    <w:rsid w:val="00383D6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TableParagraph">
    <w:name w:val="Table Paragraph"/>
    <w:basedOn w:val="Normal"/>
    <w:uiPriority w:val="1"/>
    <w:qFormat/>
    <w:rsid w:val="00383D64"/>
    <w:pPr>
      <w:widowControl w:val="0"/>
      <w:autoSpaceDE w:val="0"/>
      <w:autoSpaceDN w:val="0"/>
      <w:spacing w:before="141" w:after="0" w:line="240" w:lineRule="auto"/>
      <w:ind w:left="50"/>
      <w:jc w:val="both"/>
    </w:pPr>
    <w:rPr>
      <w:rFonts w:ascii="Arial" w:eastAsia="Arial" w:hAnsi="Arial" w:cs="Arial"/>
      <w:lang w:val="tr-TR"/>
    </w:rPr>
  </w:style>
  <w:style w:type="paragraph" w:styleId="DipnotMetni">
    <w:name w:val="footnote text"/>
    <w:basedOn w:val="Normal"/>
    <w:link w:val="DipnotMetniChar"/>
    <w:uiPriority w:val="99"/>
    <w:semiHidden/>
    <w:unhideWhenUsed/>
    <w:rsid w:val="00383D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D64"/>
    <w:rPr>
      <w:rFonts w:eastAsiaTheme="minorEastAsia"/>
      <w:sz w:val="20"/>
      <w:szCs w:val="20"/>
      <w:lang w:val="en-US"/>
    </w:rPr>
  </w:style>
  <w:style w:type="character" w:styleId="DipnotBavurusu">
    <w:name w:val="footnote reference"/>
    <w:basedOn w:val="VarsaylanParagrafYazTipi"/>
    <w:uiPriority w:val="99"/>
    <w:semiHidden/>
    <w:unhideWhenUsed/>
    <w:rsid w:val="00383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10D5-C70E-45C2-A0D9-5C0232F3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3093</Words>
  <Characters>17635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esra.fidan</dc:creator>
  <cp:keywords/>
  <dc:description/>
  <cp:lastModifiedBy>esra.fidan</cp:lastModifiedBy>
  <cp:revision>3</cp:revision>
  <cp:lastPrinted>2025-09-02T06:19:00Z</cp:lastPrinted>
  <dcterms:created xsi:type="dcterms:W3CDTF">2025-09-01T08:55:00Z</dcterms:created>
  <dcterms:modified xsi:type="dcterms:W3CDTF">2025-09-05T10:10:00Z</dcterms:modified>
</cp:coreProperties>
</file>