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2736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EE0609" w:rsidRPr="006C29A0" w14:paraId="12DE351C" w14:textId="77777777" w:rsidTr="0004715A">
        <w:trPr>
          <w:trHeight w:val="416"/>
        </w:trPr>
        <w:tc>
          <w:tcPr>
            <w:tcW w:w="817" w:type="dxa"/>
            <w:vAlign w:val="center"/>
          </w:tcPr>
          <w:p w14:paraId="47D304A5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14:paraId="0565FCEB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14:paraId="34A48815" w14:textId="77777777" w:rsidR="00EE0609" w:rsidRPr="00381F01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14:paraId="270556C3" w14:textId="77777777" w:rsidR="00EE0609" w:rsidRPr="00381F01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EE0609" w:rsidRPr="006C29A0" w14:paraId="77F6AA68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71A82479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65" w:type="dxa"/>
            <w:vAlign w:val="center"/>
          </w:tcPr>
          <w:p w14:paraId="5A8C23BA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</w:rPr>
              <w:t>Dilekçe)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4D437474" w14:textId="77777777" w:rsidR="00EE0609" w:rsidRPr="006C29A0" w:rsidRDefault="00EE0609" w:rsidP="0004715A">
            <w:pPr>
              <w:spacing w:after="160" w:line="259" w:lineRule="auto"/>
            </w:pPr>
          </w:p>
        </w:tc>
        <w:tc>
          <w:tcPr>
            <w:tcW w:w="1121" w:type="dxa"/>
            <w:vAlign w:val="center"/>
          </w:tcPr>
          <w:p w14:paraId="2FD776D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68A83647" w14:textId="77777777" w:rsidTr="0004715A">
        <w:trPr>
          <w:trHeight w:val="815"/>
        </w:trPr>
        <w:tc>
          <w:tcPr>
            <w:tcW w:w="817" w:type="dxa"/>
            <w:vAlign w:val="center"/>
          </w:tcPr>
          <w:p w14:paraId="4CF4609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65" w:type="dxa"/>
            <w:vAlign w:val="center"/>
          </w:tcPr>
          <w:p w14:paraId="562AC17F" w14:textId="77777777" w:rsidR="00EE0609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(Başvuru Formu)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14DFEE7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Formun her sayfası tüm araştırmacılar tarafından paraflanmalı, son sayfasına ise araştırmacıların isim ve ünvanları yazılarak imzalanmalıdır.</w:t>
            </w:r>
          </w:p>
        </w:tc>
        <w:tc>
          <w:tcPr>
            <w:tcW w:w="1098" w:type="dxa"/>
            <w:vAlign w:val="center"/>
          </w:tcPr>
          <w:p w14:paraId="6838AE9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618FE74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66268276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837376F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65" w:type="dxa"/>
            <w:vAlign w:val="center"/>
          </w:tcPr>
          <w:p w14:paraId="1956578C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(Anabil</w:t>
            </w:r>
            <w:r>
              <w:rPr>
                <w:rFonts w:ascii="Times New Roman" w:hAnsi="Times New Roman" w:cs="Times New Roman"/>
                <w:b/>
                <w:sz w:val="24"/>
              </w:rPr>
              <w:t>im Dalı Başkanı/Program Yöneticisi Onay Yazısı)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0694E82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75A1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Tek merkezli çalışmada üst yazı anabilim dalı başkanı tarafından onaylanmalıdır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  <w:p w14:paraId="02F590FF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- Çok merkezli çalışmada, diğer merkezlerin anabilim dalı başkanından alınan onay yazıları da eklenmelidir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.</w:t>
            </w:r>
          </w:p>
          <w:p w14:paraId="21C829DB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- Çalışma, başka kurumlarda yapılacak ise, ilgili kurumlardan izin alınmalı ve dosyaya eklenmelidir.</w:t>
            </w:r>
            <w:r w:rsidRPr="00475A1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</w:t>
            </w:r>
          </w:p>
        </w:tc>
        <w:tc>
          <w:tcPr>
            <w:tcW w:w="1098" w:type="dxa"/>
            <w:vAlign w:val="center"/>
          </w:tcPr>
          <w:p w14:paraId="16FA7847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1E4EB6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7DEF911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6E67D8BC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65" w:type="dxa"/>
            <w:vAlign w:val="center"/>
          </w:tcPr>
          <w:p w14:paraId="20F28568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b/>
                <w:sz w:val="24"/>
              </w:rPr>
              <w:t xml:space="preserve">FORM 4: (Özgeçmiş Formu) </w:t>
            </w:r>
          </w:p>
          <w:p w14:paraId="12F4A9D8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Tüm araştırmacılar için ayrı ayrı hazırlanması gerekmektedir.</w:t>
            </w:r>
          </w:p>
        </w:tc>
        <w:tc>
          <w:tcPr>
            <w:tcW w:w="1098" w:type="dxa"/>
            <w:vAlign w:val="center"/>
          </w:tcPr>
          <w:p w14:paraId="4F248CB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8386DF4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02F38DEF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005C956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65" w:type="dxa"/>
            <w:vAlign w:val="center"/>
          </w:tcPr>
          <w:p w14:paraId="790998A5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05035">
              <w:rPr>
                <w:rFonts w:ascii="Times New Roman" w:hAnsi="Times New Roman" w:cs="Times New Roman"/>
                <w:b/>
                <w:sz w:val="24"/>
              </w:rPr>
              <w:t>FORM 5: (Proje Bütçe Formu)</w:t>
            </w:r>
            <w:r w:rsidRPr="00E050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31D8D3" w14:textId="77777777" w:rsidR="00EE0609" w:rsidRPr="00E0503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E05035">
              <w:rPr>
                <w:rFonts w:ascii="Times New Roman" w:hAnsi="Times New Roman" w:cs="Times New Roman"/>
                <w:i/>
                <w:iCs/>
                <w:sz w:val="24"/>
              </w:rPr>
              <w:t>Her sayfası paraflanmalı, son sayfası ise adı, soyadı ve unvanı yazılarak imzalanmalıdır. Çalışmanın bütçesinin ayrıntılı dökümü yapılmalıdır.</w:t>
            </w:r>
            <w:r w:rsidRPr="00E05035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1357C0B1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887F5F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3E92D72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5498ABE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65" w:type="dxa"/>
            <w:vAlign w:val="center"/>
          </w:tcPr>
          <w:p w14:paraId="000822A8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Bilgilendirilmiş Gönüllü Olur Formu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(BGOF)*</w:t>
            </w:r>
          </w:p>
          <w:p w14:paraId="532627B3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‘Çocuk Hastalar için BGOF’</w:t>
            </w:r>
          </w:p>
          <w:p w14:paraId="79CDDF5B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‘Çocuk Hastaların Ebeveynleri için BGOF’</w:t>
            </w:r>
          </w:p>
          <w:p w14:paraId="69FEB206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‘Sağlıklı Çocuklar İçin BGOF’</w:t>
            </w:r>
          </w:p>
          <w:p w14:paraId="6B0075B5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‘Sağlıklı Çocukların Ebeveynleri İçin BGOF’</w:t>
            </w:r>
          </w:p>
          <w:p w14:paraId="0BB07F51" w14:textId="77777777" w:rsidR="00EE0609" w:rsidRPr="00B7794A" w:rsidRDefault="00EE0609" w:rsidP="0004715A">
            <w:pPr>
              <w:numPr>
                <w:ilvl w:val="0"/>
                <w:numId w:val="10"/>
              </w:numPr>
              <w:spacing w:after="160" w:line="259" w:lineRule="auto"/>
              <w:ind w:left="488" w:hanging="284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7794A">
              <w:rPr>
                <w:rFonts w:ascii="Times New Roman" w:hAnsi="Times New Roman" w:cs="Times New Roman"/>
                <w:i/>
                <w:iCs/>
                <w:sz w:val="24"/>
              </w:rPr>
              <w:t>Araştırmaya katılacak ‘Yetişkinler İçin BGOF’</w:t>
            </w:r>
          </w:p>
          <w:p w14:paraId="0D1102E5" w14:textId="77777777" w:rsidR="00EE0609" w:rsidRPr="00475A15" w:rsidRDefault="00EE0609" w:rsidP="0004715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   * </w:t>
            </w:r>
            <w:r w:rsidRPr="00B7794A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Araştırma için uygun olan form veya formlar kullanılmalıdır.</w:t>
            </w:r>
          </w:p>
        </w:tc>
        <w:tc>
          <w:tcPr>
            <w:tcW w:w="1098" w:type="dxa"/>
            <w:vAlign w:val="center"/>
          </w:tcPr>
          <w:p w14:paraId="60A8D51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802F12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E6D8E71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3813992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65" w:type="dxa"/>
            <w:vAlign w:val="center"/>
          </w:tcPr>
          <w:p w14:paraId="5F8A50A2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(Başvurunun tez ya da akademik amaçlı olduğunu gösterir belge)</w:t>
            </w:r>
          </w:p>
        </w:tc>
        <w:tc>
          <w:tcPr>
            <w:tcW w:w="1098" w:type="dxa"/>
            <w:vAlign w:val="center"/>
          </w:tcPr>
          <w:p w14:paraId="5844325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B4C0521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4767A73C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BFE5B86" w14:textId="77777777" w:rsidR="00EE0609" w:rsidRPr="00475A15" w:rsidRDefault="00EE0609" w:rsidP="000471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65" w:type="dxa"/>
            <w:vAlign w:val="center"/>
          </w:tcPr>
          <w:p w14:paraId="3809C852" w14:textId="2B009917" w:rsidR="00EE0609" w:rsidRPr="00475A15" w:rsidRDefault="00EE0609" w:rsidP="000471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 8: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Literatür </w:t>
            </w:r>
            <w:r w:rsidR="00F22EE8">
              <w:rPr>
                <w:rFonts w:ascii="Times New Roman" w:hAnsi="Times New Roman" w:cs="Times New Roman"/>
                <w:b/>
                <w:sz w:val="24"/>
              </w:rPr>
              <w:t>Listesi</w:t>
            </w:r>
          </w:p>
        </w:tc>
        <w:tc>
          <w:tcPr>
            <w:tcW w:w="1098" w:type="dxa"/>
            <w:vAlign w:val="center"/>
          </w:tcPr>
          <w:p w14:paraId="6A56C4CF" w14:textId="77777777" w:rsidR="00EE0609" w:rsidRPr="006C29A0" w:rsidRDefault="00EE0609" w:rsidP="0004715A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DC91CEE" w14:textId="77777777" w:rsidR="00EE0609" w:rsidRPr="006C29A0" w:rsidRDefault="00EE0609" w:rsidP="0004715A">
            <w:pPr>
              <w:rPr>
                <w:b/>
              </w:rPr>
            </w:pPr>
          </w:p>
        </w:tc>
      </w:tr>
    </w:tbl>
    <w:p w14:paraId="6E877B4A" w14:textId="77777777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475A15">
        <w:rPr>
          <w:rFonts w:ascii="Times New Roman" w:hAnsi="Times New Roman" w:cs="Times New Roman"/>
          <w:b/>
          <w:sz w:val="24"/>
        </w:rPr>
        <w:t>BAŞVURU DOSYASI KONTROL LİSTESİ</w:t>
      </w:r>
    </w:p>
    <w:p w14:paraId="5E91C58F" w14:textId="77777777" w:rsidR="00EE0609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İletişime Geçilecek Araştırmacının</w:t>
      </w:r>
      <w:r>
        <w:rPr>
          <w:rFonts w:ascii="Times New Roman" w:hAnsi="Times New Roman" w:cs="Times New Roman"/>
          <w:b/>
          <w:bCs/>
          <w:lang w:val="tr-TR"/>
        </w:rPr>
        <w:t>,</w:t>
      </w:r>
    </w:p>
    <w:p w14:paraId="1954EC92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sz w:val="8"/>
          <w:szCs w:val="8"/>
          <w:lang w:val="tr-TR"/>
        </w:rPr>
      </w:pPr>
    </w:p>
    <w:p w14:paraId="6A046CE9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Adı-Soyadı:</w:t>
      </w:r>
    </w:p>
    <w:p w14:paraId="46D3189C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Cep telefon numarası: </w:t>
      </w:r>
    </w:p>
    <w:p w14:paraId="2B63FD14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E-posta adresi: </w:t>
      </w:r>
    </w:p>
    <w:p w14:paraId="35F0AB07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6CDDFF4F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Araştırma Adı:</w:t>
      </w:r>
    </w:p>
    <w:p w14:paraId="7AD53D50" w14:textId="77777777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sz w:val="24"/>
        </w:rPr>
      </w:pPr>
    </w:p>
    <w:p w14:paraId="1B987CC0" w14:textId="51E5E028" w:rsidR="00EE0609" w:rsidRDefault="00EE0609" w:rsidP="00EE060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475A15">
        <w:rPr>
          <w:rFonts w:ascii="Times New Roman" w:hAnsi="Times New Roman" w:cs="Times New Roman"/>
          <w:b/>
          <w:sz w:val="24"/>
        </w:rPr>
        <w:lastRenderedPageBreak/>
        <w:t>BAŞVURU DOSYASI KONTROL LİSTESİ</w:t>
      </w:r>
      <w:r>
        <w:rPr>
          <w:rFonts w:ascii="Times New Roman" w:hAnsi="Times New Roman" w:cs="Times New Roman"/>
          <w:b/>
          <w:sz w:val="24"/>
        </w:rPr>
        <w:t>_devamı</w:t>
      </w:r>
    </w:p>
    <w:p w14:paraId="43F69FC0" w14:textId="77777777" w:rsidR="00EE0609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İletişime Geçilecek Araştırmacının</w:t>
      </w:r>
      <w:r>
        <w:rPr>
          <w:rFonts w:ascii="Times New Roman" w:hAnsi="Times New Roman" w:cs="Times New Roman"/>
          <w:b/>
          <w:bCs/>
          <w:lang w:val="tr-TR"/>
        </w:rPr>
        <w:t>,</w:t>
      </w:r>
    </w:p>
    <w:p w14:paraId="675B65F5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sz w:val="8"/>
          <w:szCs w:val="8"/>
          <w:lang w:val="tr-TR"/>
        </w:rPr>
      </w:pPr>
    </w:p>
    <w:p w14:paraId="386366B5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Adı-Soyadı:</w:t>
      </w:r>
    </w:p>
    <w:p w14:paraId="58680D83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Cep telefon numarası: </w:t>
      </w:r>
    </w:p>
    <w:p w14:paraId="2ADB39AD" w14:textId="77777777" w:rsidR="00EE0609" w:rsidRPr="008B7B7D" w:rsidRDefault="00EE0609" w:rsidP="00EE0609">
      <w:pPr>
        <w:ind w:left="-851"/>
        <w:contextualSpacing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 xml:space="preserve">E-posta adresi: </w:t>
      </w:r>
    </w:p>
    <w:p w14:paraId="37406895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3CF8E197" w14:textId="77777777" w:rsidR="00EE0609" w:rsidRPr="008B7B7D" w:rsidRDefault="00EE0609" w:rsidP="00EE0609">
      <w:pPr>
        <w:ind w:left="-851"/>
        <w:rPr>
          <w:rFonts w:ascii="Times New Roman" w:hAnsi="Times New Roman" w:cs="Times New Roman"/>
          <w:b/>
          <w:bCs/>
          <w:lang w:val="tr-TR"/>
        </w:rPr>
      </w:pPr>
      <w:r w:rsidRPr="008B7B7D">
        <w:rPr>
          <w:rFonts w:ascii="Times New Roman" w:hAnsi="Times New Roman" w:cs="Times New Roman"/>
          <w:b/>
          <w:bCs/>
          <w:lang w:val="tr-TR"/>
        </w:rPr>
        <w:t>Araştırma Adı:</w:t>
      </w:r>
    </w:p>
    <w:p w14:paraId="32F31FF1" w14:textId="77777777" w:rsidR="00EE0609" w:rsidRPr="008B7B7D" w:rsidRDefault="00EE0609" w:rsidP="00EE0609">
      <w:pPr>
        <w:rPr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XSpec="center" w:tblpY="89"/>
        <w:tblW w:w="10301" w:type="dxa"/>
        <w:tblLayout w:type="fixed"/>
        <w:tblLook w:val="04A0" w:firstRow="1" w:lastRow="0" w:firstColumn="1" w:lastColumn="0" w:noHBand="0" w:noVBand="1"/>
      </w:tblPr>
      <w:tblGrid>
        <w:gridCol w:w="817"/>
        <w:gridCol w:w="7265"/>
        <w:gridCol w:w="1098"/>
        <w:gridCol w:w="1121"/>
      </w:tblGrid>
      <w:tr w:rsidR="00EE0609" w:rsidRPr="006C29A0" w14:paraId="0BC86375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41D4255" w14:textId="77777777" w:rsidR="00EE0609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7265" w:type="dxa"/>
            <w:vAlign w:val="center"/>
          </w:tcPr>
          <w:p w14:paraId="6186924A" w14:textId="77777777" w:rsidR="00EE0609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BAŞVURU DOSYASI KONTROL LİSTESİ</w:t>
            </w:r>
          </w:p>
        </w:tc>
        <w:tc>
          <w:tcPr>
            <w:tcW w:w="1098" w:type="dxa"/>
            <w:vAlign w:val="center"/>
          </w:tcPr>
          <w:p w14:paraId="02A711CE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EVET</w:t>
            </w:r>
          </w:p>
        </w:tc>
        <w:tc>
          <w:tcPr>
            <w:tcW w:w="1121" w:type="dxa"/>
            <w:vAlign w:val="center"/>
          </w:tcPr>
          <w:p w14:paraId="5E62B50C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  <w:r w:rsidRPr="00381F01">
              <w:rPr>
                <w:rFonts w:ascii="Times New Roman" w:hAnsi="Times New Roman" w:cs="Times New Roman"/>
                <w:b/>
                <w:sz w:val="24"/>
              </w:rPr>
              <w:t>HAYIR</w:t>
            </w:r>
          </w:p>
        </w:tc>
      </w:tr>
      <w:tr w:rsidR="00EE0609" w:rsidRPr="006C29A0" w14:paraId="58403F2E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219C3EAC" w14:textId="77777777" w:rsidR="00EE0609" w:rsidRPr="008B7B7D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65" w:type="dxa"/>
            <w:vAlign w:val="center"/>
          </w:tcPr>
          <w:p w14:paraId="021D04AF" w14:textId="77777777" w:rsidR="00EE0609" w:rsidRPr="008B7B7D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9: (Yayın Etiği Taahhüt Yazısı)</w:t>
            </w:r>
          </w:p>
        </w:tc>
        <w:tc>
          <w:tcPr>
            <w:tcW w:w="1098" w:type="dxa"/>
            <w:vAlign w:val="center"/>
          </w:tcPr>
          <w:p w14:paraId="2E4969E5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51703223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524417AD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3C4B914" w14:textId="77777777" w:rsidR="00EE0609" w:rsidRPr="008B7B7D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65" w:type="dxa"/>
            <w:vAlign w:val="center"/>
          </w:tcPr>
          <w:p w14:paraId="1CFD074A" w14:textId="77777777" w:rsidR="00EE0609" w:rsidRPr="008B7B7D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10: (İyi Klinik Uygulamalar Taahhütnamesi)</w:t>
            </w: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B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98" w:type="dxa"/>
            <w:vAlign w:val="center"/>
          </w:tcPr>
          <w:p w14:paraId="320D5F40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60BEB06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3074BBCE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194D212A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65" w:type="dxa"/>
            <w:vAlign w:val="center"/>
          </w:tcPr>
          <w:p w14:paraId="3EFE0F84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 11: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(Helsinki Bildirgesi Taahhütnamesi)</w:t>
            </w:r>
          </w:p>
        </w:tc>
        <w:tc>
          <w:tcPr>
            <w:tcW w:w="1098" w:type="dxa"/>
            <w:vAlign w:val="center"/>
          </w:tcPr>
          <w:p w14:paraId="33A60AD4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3FA329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4055B049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955909A" w14:textId="77777777" w:rsidR="00EE0609" w:rsidRPr="00381F01" w:rsidRDefault="00EE0609" w:rsidP="0004715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65" w:type="dxa"/>
            <w:vAlign w:val="center"/>
          </w:tcPr>
          <w:p w14:paraId="3299115A" w14:textId="77777777" w:rsidR="00EE0609" w:rsidRDefault="00EE0609" w:rsidP="000471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Radyasyon Formu: (Gerekli ise) </w:t>
            </w:r>
            <w:r w:rsidRPr="00475A15">
              <w:rPr>
                <w:rFonts w:ascii="Times New Roman" w:hAnsi="Times New Roman" w:cs="Times New Roman"/>
                <w:sz w:val="24"/>
              </w:rPr>
              <w:t>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353B8662" w14:textId="77777777" w:rsidR="00EE0609" w:rsidRPr="006C29A0" w:rsidRDefault="00EE0609" w:rsidP="0004715A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79F2B87" w14:textId="77777777" w:rsidR="00EE0609" w:rsidRPr="006C29A0" w:rsidRDefault="00EE0609" w:rsidP="0004715A">
            <w:pPr>
              <w:rPr>
                <w:b/>
              </w:rPr>
            </w:pPr>
          </w:p>
        </w:tc>
      </w:tr>
      <w:tr w:rsidR="00EE0609" w:rsidRPr="006C29A0" w14:paraId="6F3CE9B8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3258BCFB" w14:textId="77777777" w:rsidR="00EE0609" w:rsidRPr="00381F01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85EA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65" w:type="dxa"/>
            <w:vAlign w:val="center"/>
          </w:tcPr>
          <w:p w14:paraId="1156C892" w14:textId="77777777" w:rsidR="00EE0609" w:rsidRPr="00475A15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5A15">
              <w:rPr>
                <w:rFonts w:ascii="Times New Roman" w:hAnsi="Times New Roman" w:cs="Times New Roman"/>
                <w:b/>
                <w:sz w:val="24"/>
              </w:rPr>
              <w:t>Biyolojik Materyal Transfer Formu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75A15">
              <w:rPr>
                <w:rFonts w:ascii="Times New Roman" w:hAnsi="Times New Roman" w:cs="Times New Roman"/>
                <w:b/>
                <w:sz w:val="24"/>
              </w:rPr>
              <w:t xml:space="preserve"> (Gerekli ise)</w:t>
            </w:r>
            <w:r w:rsidRPr="00475A15">
              <w:rPr>
                <w:rFonts w:ascii="Times New Roman" w:hAnsi="Times New Roman" w:cs="Times New Roman"/>
                <w:sz w:val="24"/>
              </w:rPr>
              <w:t xml:space="preserve"> T.C. Sağlık Bakanlığı İlaç ve Tıbbi Cihaz Kurumu’nun internet sayfasında bulunan başvuru formları kullanılmalıdır. Her sayfası paraflanmalı, son sayfa ise imzalanmalıdır.</w:t>
            </w:r>
          </w:p>
        </w:tc>
        <w:tc>
          <w:tcPr>
            <w:tcW w:w="1098" w:type="dxa"/>
            <w:vAlign w:val="center"/>
          </w:tcPr>
          <w:p w14:paraId="49594548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0C3B67F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1B4D77AB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EDF31E8" w14:textId="77777777" w:rsidR="00EE0609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65" w:type="dxa"/>
            <w:vAlign w:val="center"/>
          </w:tcPr>
          <w:p w14:paraId="238A4C40" w14:textId="77777777" w:rsidR="00EE0609" w:rsidRPr="005D5F28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5F28">
              <w:rPr>
                <w:rFonts w:ascii="Times New Roman" w:hAnsi="Times New Roman" w:cs="Times New Roman"/>
                <w:b/>
                <w:sz w:val="24"/>
              </w:rPr>
              <w:t xml:space="preserve">Veri Güvenliği ve KVKK Uyum Taahhütnamesi </w:t>
            </w:r>
          </w:p>
        </w:tc>
        <w:tc>
          <w:tcPr>
            <w:tcW w:w="1098" w:type="dxa"/>
            <w:vAlign w:val="center"/>
          </w:tcPr>
          <w:p w14:paraId="0B9C0B38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C67204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  <w:tr w:rsidR="00EE0609" w:rsidRPr="006C29A0" w14:paraId="5BBF7637" w14:textId="77777777" w:rsidTr="0004715A">
        <w:trPr>
          <w:trHeight w:val="566"/>
        </w:trPr>
        <w:tc>
          <w:tcPr>
            <w:tcW w:w="817" w:type="dxa"/>
            <w:vAlign w:val="center"/>
          </w:tcPr>
          <w:p w14:paraId="05F49FFC" w14:textId="77777777" w:rsidR="00EE0609" w:rsidRPr="00475A15" w:rsidRDefault="00EE0609" w:rsidP="000471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265" w:type="dxa"/>
            <w:vAlign w:val="center"/>
          </w:tcPr>
          <w:p w14:paraId="14AA3741" w14:textId="07706257" w:rsidR="00EE0609" w:rsidRPr="005D5F28" w:rsidRDefault="00EE0609" w:rsidP="000471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D5F28">
              <w:rPr>
                <w:rFonts w:ascii="Times New Roman" w:hAnsi="Times New Roman" w:cs="Times New Roman"/>
                <w:b/>
                <w:sz w:val="24"/>
              </w:rPr>
              <w:t xml:space="preserve">Başvurusu yapılacak dosyanın PDF formatında hazırlanmış dijital kopyası ( </w:t>
            </w:r>
            <w:r w:rsidR="00E87D2D">
              <w:rPr>
                <w:rFonts w:ascii="Times New Roman" w:hAnsi="Times New Roman" w:cs="Times New Roman"/>
                <w:b/>
                <w:sz w:val="24"/>
              </w:rPr>
              <w:t xml:space="preserve">e-posta </w:t>
            </w:r>
            <w:r w:rsidRPr="005D5F2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98" w:type="dxa"/>
            <w:vAlign w:val="center"/>
          </w:tcPr>
          <w:p w14:paraId="61166EA3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349F3BA2" w14:textId="77777777" w:rsidR="00EE0609" w:rsidRPr="006C29A0" w:rsidRDefault="00EE0609" w:rsidP="0004715A">
            <w:pPr>
              <w:spacing w:after="160" w:line="259" w:lineRule="auto"/>
              <w:rPr>
                <w:b/>
              </w:rPr>
            </w:pPr>
          </w:p>
        </w:tc>
      </w:tr>
    </w:tbl>
    <w:p w14:paraId="5B26F6F1" w14:textId="77777777" w:rsidR="00EE0609" w:rsidRDefault="00EE0609" w:rsidP="00EE0609"/>
    <w:p w14:paraId="00DC6906" w14:textId="77777777" w:rsidR="00EE0609" w:rsidRDefault="00EE0609" w:rsidP="00EE0609"/>
    <w:p w14:paraId="052FAE6A" w14:textId="77777777" w:rsidR="00EE0609" w:rsidRPr="008B7B7D" w:rsidRDefault="00EE0609" w:rsidP="00EE060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7B7D">
        <w:rPr>
          <w:rFonts w:ascii="Times New Roman" w:hAnsi="Times New Roman" w:cs="Times New Roman"/>
          <w:b/>
          <w:bCs/>
          <w:sz w:val="20"/>
          <w:szCs w:val="20"/>
        </w:rPr>
        <w:t>Sorumlu Araştırmacı İmza</w:t>
      </w:r>
    </w:p>
    <w:p w14:paraId="20C79E55" w14:textId="71D5CF21" w:rsidR="00980720" w:rsidRPr="002B3E16" w:rsidRDefault="00980720" w:rsidP="007607C1"/>
    <w:sectPr w:rsidR="00980720" w:rsidRPr="002B3E16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CEB4" w14:textId="77777777" w:rsidR="00CF5C14" w:rsidRDefault="00CF5C14" w:rsidP="007607C1">
      <w:pPr>
        <w:spacing w:after="0" w:line="240" w:lineRule="auto"/>
      </w:pPr>
      <w:r>
        <w:separator/>
      </w:r>
    </w:p>
  </w:endnote>
  <w:endnote w:type="continuationSeparator" w:id="0">
    <w:p w14:paraId="7FAB60EE" w14:textId="77777777" w:rsidR="00CF5C14" w:rsidRDefault="00CF5C14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7835" w14:textId="77777777" w:rsidR="00CF5C14" w:rsidRDefault="00CF5C14" w:rsidP="007607C1">
      <w:pPr>
        <w:spacing w:after="0" w:line="240" w:lineRule="auto"/>
      </w:pPr>
      <w:r>
        <w:separator/>
      </w:r>
    </w:p>
  </w:footnote>
  <w:footnote w:type="continuationSeparator" w:id="0">
    <w:p w14:paraId="27B30948" w14:textId="77777777" w:rsidR="00CF5C14" w:rsidRDefault="00CF5C14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00801">
      <w:rPr>
        <w:sz w:val="36"/>
        <w:szCs w:val="36"/>
      </w:rPr>
      <w:t xml:space="preserve">Sağlık Bilimleri Üniversitesi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Tıp Fakültesi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r w:rsidRPr="00000801">
      <w:rPr>
        <w:sz w:val="36"/>
        <w:szCs w:val="36"/>
      </w:rPr>
      <w:t>İlaç ve Tıbbi Cihaz Dışı Girişimsel Araştırmalar Etik Kurulu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6B33A1"/>
    <w:multiLevelType w:val="hybridMultilevel"/>
    <w:tmpl w:val="C416F15E"/>
    <w:lvl w:ilvl="0" w:tplc="4C1C2CBE">
      <w:start w:val="1"/>
      <w:numFmt w:val="upperLetter"/>
      <w:lvlText w:val="%1.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  <w:num w:numId="10" w16cid:durableId="967123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4616"/>
    <w:rsid w:val="0006063C"/>
    <w:rsid w:val="0015074B"/>
    <w:rsid w:val="001A71D6"/>
    <w:rsid w:val="001D4D9A"/>
    <w:rsid w:val="002734EB"/>
    <w:rsid w:val="0029639D"/>
    <w:rsid w:val="002B3E16"/>
    <w:rsid w:val="003024E8"/>
    <w:rsid w:val="00326F90"/>
    <w:rsid w:val="003F0066"/>
    <w:rsid w:val="003F53D9"/>
    <w:rsid w:val="0053352E"/>
    <w:rsid w:val="005430C9"/>
    <w:rsid w:val="0058692B"/>
    <w:rsid w:val="005D6E29"/>
    <w:rsid w:val="007607C1"/>
    <w:rsid w:val="00864FD2"/>
    <w:rsid w:val="008C05A9"/>
    <w:rsid w:val="008F7C84"/>
    <w:rsid w:val="00972F00"/>
    <w:rsid w:val="00980720"/>
    <w:rsid w:val="009D4853"/>
    <w:rsid w:val="00A01E3C"/>
    <w:rsid w:val="00A33BC3"/>
    <w:rsid w:val="00AA1D8D"/>
    <w:rsid w:val="00AB0E93"/>
    <w:rsid w:val="00AE6882"/>
    <w:rsid w:val="00B47730"/>
    <w:rsid w:val="00C3116A"/>
    <w:rsid w:val="00C376DD"/>
    <w:rsid w:val="00CA013A"/>
    <w:rsid w:val="00CB0664"/>
    <w:rsid w:val="00CF5C14"/>
    <w:rsid w:val="00D84028"/>
    <w:rsid w:val="00DB149F"/>
    <w:rsid w:val="00DC7A14"/>
    <w:rsid w:val="00E87D2D"/>
    <w:rsid w:val="00E943A2"/>
    <w:rsid w:val="00EC005E"/>
    <w:rsid w:val="00EE0609"/>
    <w:rsid w:val="00F22EE8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7</cp:revision>
  <cp:lastPrinted>2025-08-28T04:59:00Z</cp:lastPrinted>
  <dcterms:created xsi:type="dcterms:W3CDTF">2025-08-28T05:00:00Z</dcterms:created>
  <dcterms:modified xsi:type="dcterms:W3CDTF">2025-10-01T10:47:00Z</dcterms:modified>
</cp:coreProperties>
</file>