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B07F" w14:textId="77777777" w:rsidR="00E029A8" w:rsidRPr="00E029A8" w:rsidRDefault="00E029A8" w:rsidP="00E02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Etik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Kurul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Başvuru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Formu</w:t>
      </w:r>
      <w:proofErr w:type="spellEnd"/>
    </w:p>
    <w:p w14:paraId="07BCE6BC" w14:textId="77777777" w:rsidR="00E029A8" w:rsidRPr="00E029A8" w:rsidRDefault="00E029A8" w:rsidP="00E02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Radyasyon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Komitesi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Bilimsel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Danışma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</w:rPr>
        <w:t>Kurulu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EC71AA" w14:textId="77777777" w:rsidR="00E029A8" w:rsidRPr="00E029A8" w:rsidRDefault="00E029A8" w:rsidP="00E02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9A8">
        <w:rPr>
          <w:rFonts w:ascii="Times New Roman" w:hAnsi="Times New Roman" w:cs="Times New Roman"/>
          <w:b/>
          <w:bCs/>
          <w:sz w:val="24"/>
          <w:szCs w:val="24"/>
        </w:rPr>
        <w:t>(RGK-BDK)</w:t>
      </w:r>
    </w:p>
    <w:p w14:paraId="2DD18FE1" w14:textId="77777777" w:rsidR="00E029A8" w:rsidRPr="00E029A8" w:rsidRDefault="00E029A8" w:rsidP="00E029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39"/>
        <w:gridCol w:w="4978"/>
      </w:tblGrid>
      <w:tr w:rsidR="00E029A8" w:rsidRPr="00E029A8" w14:paraId="5ACD34D9" w14:textId="77777777" w:rsidTr="00A21AEF">
        <w:trPr>
          <w:trHeight w:val="58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6DCC" w14:textId="77777777" w:rsidR="00E029A8" w:rsidRPr="00E029A8" w:rsidRDefault="00E029A8" w:rsidP="00A21A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Projede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kullanılacak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iyonize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radyasyonun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2461AC1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A51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A8" w:rsidRPr="00E029A8" w14:paraId="69F15CD7" w14:textId="77777777" w:rsidTr="00A21AEF">
        <w:trPr>
          <w:trHeight w:val="578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75B" w14:textId="77777777" w:rsidR="00E029A8" w:rsidRPr="00E029A8" w:rsidRDefault="00E029A8" w:rsidP="00E029A8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Türü</w:t>
            </w:r>
            <w:proofErr w:type="spellEnd"/>
          </w:p>
          <w:p w14:paraId="5030EE76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0BBF" w14:textId="77777777" w:rsidR="00E029A8" w:rsidRPr="00E029A8" w:rsidRDefault="00E029A8" w:rsidP="00A21AEF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9A8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7F"/>
            </w:r>
            <w:r w:rsidRPr="00E029A8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   </w:t>
            </w:r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Alfa         </w:t>
            </w:r>
          </w:p>
          <w:p w14:paraId="278460ED" w14:textId="77777777" w:rsidR="00E029A8" w:rsidRPr="00E029A8" w:rsidRDefault="00E029A8" w:rsidP="00A21AEF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9A8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7F"/>
            </w:r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   Beta    </w:t>
            </w:r>
          </w:p>
          <w:p w14:paraId="1C8722F7" w14:textId="77777777" w:rsidR="00E029A8" w:rsidRPr="00E029A8" w:rsidRDefault="00E029A8" w:rsidP="00A21AEF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9A8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7F"/>
            </w:r>
            <w:r w:rsidRPr="00E0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 Gama</w:t>
            </w:r>
            <w:r w:rsidRPr="00E0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552ECF" w14:textId="77777777" w:rsidR="00E029A8" w:rsidRPr="00E029A8" w:rsidRDefault="00E029A8" w:rsidP="00A21AEF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A8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7F"/>
            </w:r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proofErr w:type="spellStart"/>
            <w:r w:rsidRPr="00E0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ışını</w:t>
            </w:r>
            <w:proofErr w:type="spellEnd"/>
            <w:r w:rsidRPr="00E0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29A8" w:rsidRPr="00E029A8" w14:paraId="7C91EAFC" w14:textId="77777777" w:rsidTr="00A21AEF">
        <w:trPr>
          <w:trHeight w:val="531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934C" w14:textId="77777777" w:rsidR="00E029A8" w:rsidRPr="00E029A8" w:rsidRDefault="00E029A8" w:rsidP="00E029A8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Enerjisi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B6B9BB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FCCC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A8" w:rsidRPr="00E029A8" w14:paraId="41B76024" w14:textId="77777777" w:rsidTr="00A21AEF">
        <w:trPr>
          <w:trHeight w:val="880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D54" w14:textId="77777777" w:rsidR="00E029A8" w:rsidRPr="00E029A8" w:rsidRDefault="00E029A8" w:rsidP="00E029A8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Hangi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lisanslı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bölüm-birim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üzerinden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alındığı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3612A9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9823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A8" w:rsidRPr="00E029A8" w14:paraId="13D53162" w14:textId="77777777" w:rsidTr="00A21AEF">
        <w:trPr>
          <w:trHeight w:val="48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0E5C" w14:textId="77777777" w:rsidR="00E029A8" w:rsidRPr="00E029A8" w:rsidRDefault="00E029A8" w:rsidP="00E029A8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Saklanma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koşulları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63ABA0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E88D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A8" w:rsidRPr="00E029A8" w14:paraId="6D27D38C" w14:textId="77777777" w:rsidTr="00A21AEF">
        <w:trPr>
          <w:trHeight w:val="586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2D01" w14:textId="77777777" w:rsidR="00E029A8" w:rsidRPr="00E029A8" w:rsidRDefault="00E029A8" w:rsidP="00E029A8">
            <w:pPr>
              <w:numPr>
                <w:ilvl w:val="0"/>
                <w:numId w:val="1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kuralları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koruma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CF663E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1B22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A8" w:rsidRPr="00E029A8" w14:paraId="22B7E67F" w14:textId="77777777" w:rsidTr="00A21AEF">
        <w:trPr>
          <w:trHeight w:val="898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86CA" w14:textId="77777777" w:rsidR="00E029A8" w:rsidRPr="00E029A8" w:rsidRDefault="00E029A8" w:rsidP="00A21A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Çalışmanın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59EC0A3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EB1B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845FF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23A6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733D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A8" w:rsidRPr="00E029A8" w14:paraId="2210CA4A" w14:textId="77777777" w:rsidTr="00A21AEF">
        <w:trPr>
          <w:trHeight w:val="57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48DE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yöneticisi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İletişim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Bilgileri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821F00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1F3D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731A4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292F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A8" w:rsidRPr="00E029A8" w14:paraId="70174159" w14:textId="77777777" w:rsidTr="00A21AEF">
        <w:trPr>
          <w:trHeight w:val="828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4708" w14:textId="77777777" w:rsidR="00E029A8" w:rsidRPr="00E029A8" w:rsidRDefault="00E029A8" w:rsidP="00A21A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Çalışmayı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yürütecek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kişi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İletişim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Bilgileri</w:t>
            </w:r>
            <w:proofErr w:type="spellEnd"/>
            <w:r w:rsidRPr="00E029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0AE90D" w14:textId="77777777" w:rsidR="00E029A8" w:rsidRPr="00E029A8" w:rsidRDefault="00E029A8" w:rsidP="00A21A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E56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4152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6DCF4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A8" w:rsidRPr="00E029A8" w14:paraId="58A21D47" w14:textId="77777777" w:rsidTr="00A21AEF">
        <w:trPr>
          <w:trHeight w:val="160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E2D3" w14:textId="77777777" w:rsidR="00E029A8" w:rsidRPr="00E029A8" w:rsidRDefault="00E029A8" w:rsidP="00A21A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Çalışmanın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amacı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6349D49" w14:textId="77777777" w:rsidR="00E029A8" w:rsidRPr="00E029A8" w:rsidRDefault="00E029A8" w:rsidP="00A21A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82AAD3" w14:textId="77777777" w:rsidR="00E029A8" w:rsidRPr="00E029A8" w:rsidRDefault="00E029A8" w:rsidP="00A21AE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Beklenen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sonuç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literatüre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klinik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uygulamaya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katkısı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belirtilmeli</w:t>
            </w:r>
            <w:proofErr w:type="spellEnd"/>
            <w:r w:rsidRPr="00E0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280F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DA543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EB3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BE2F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CCF1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1869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57CC" w14:textId="77777777" w:rsidR="00E029A8" w:rsidRPr="00E029A8" w:rsidRDefault="00E029A8" w:rsidP="00A2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9FCAA" w14:textId="77777777" w:rsidR="00E029A8" w:rsidRPr="00E029A8" w:rsidRDefault="00E029A8" w:rsidP="00E029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CEC440" w14:textId="77777777" w:rsidR="00E029A8" w:rsidRPr="00E029A8" w:rsidRDefault="00E029A8" w:rsidP="00E029A8">
      <w:p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>formun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>kullanım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>amacı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>ve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 zaman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>kullanılacağına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>dair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>bilgilendirme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24B9176" w14:textId="77777777" w:rsidR="00E029A8" w:rsidRPr="00E029A8" w:rsidRDefault="00E029A8" w:rsidP="00E029A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29A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029A8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projenin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iyonize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radyasyonla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yapılacağı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hastanede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9A8">
        <w:rPr>
          <w:rFonts w:ascii="Times New Roman" w:hAnsi="Times New Roman" w:cs="Times New Roman"/>
          <w:sz w:val="24"/>
          <w:szCs w:val="24"/>
        </w:rPr>
        <w:t xml:space="preserve">RGK-BDK var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kurumunun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yok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E02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9A8">
        <w:rPr>
          <w:rFonts w:ascii="Times New Roman" w:hAnsi="Times New Roman" w:cs="Times New Roman"/>
          <w:color w:val="000000"/>
          <w:sz w:val="24"/>
          <w:szCs w:val="24"/>
        </w:rPr>
        <w:t xml:space="preserve">İzmir </w:t>
      </w:r>
      <w:proofErr w:type="spellStart"/>
      <w:r w:rsidRPr="00E029A8">
        <w:rPr>
          <w:rFonts w:ascii="Times New Roman" w:hAnsi="Times New Roman" w:cs="Times New Roman"/>
          <w:color w:val="000000"/>
          <w:sz w:val="24"/>
          <w:szCs w:val="24"/>
        </w:rPr>
        <w:t>Şehir</w:t>
      </w:r>
      <w:proofErr w:type="spellEnd"/>
      <w:r w:rsidRPr="00E02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color w:val="000000"/>
          <w:sz w:val="24"/>
          <w:szCs w:val="24"/>
        </w:rPr>
        <w:t>Hastanesi</w:t>
      </w:r>
      <w:proofErr w:type="spellEnd"/>
      <w:r w:rsidRPr="00E029A8">
        <w:rPr>
          <w:rFonts w:ascii="Times New Roman" w:hAnsi="Times New Roman" w:cs="Times New Roman"/>
          <w:color w:val="000000"/>
          <w:sz w:val="24"/>
          <w:szCs w:val="24"/>
        </w:rPr>
        <w:t xml:space="preserve"> SUAM</w:t>
      </w:r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tanımlanan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kurallara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belirlemek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geliştirilmiştir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Kurul’un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Formlarında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radyasyonla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varlığı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belirtilmesi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araştırmacı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doldurularak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RGK BDK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Sekreterliğine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iletilir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816E9" w14:textId="77777777" w:rsidR="00E029A8" w:rsidRPr="00E029A8" w:rsidRDefault="00E029A8" w:rsidP="00E029A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29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29A8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Eğer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radyasyon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gerekiyorsa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iyonize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radyasyonla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yapılacağı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hastanede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RGK-BDK var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kurumundan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onay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alınarak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kurula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Eğer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yürütüleceği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RGK-BDK yok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r w:rsidRPr="00E029A8">
        <w:rPr>
          <w:rFonts w:ascii="Times New Roman" w:hAnsi="Times New Roman" w:cs="Times New Roman"/>
          <w:color w:val="000000"/>
          <w:sz w:val="24"/>
          <w:szCs w:val="24"/>
        </w:rPr>
        <w:t xml:space="preserve">İzmir </w:t>
      </w:r>
      <w:proofErr w:type="spellStart"/>
      <w:r w:rsidRPr="00E029A8">
        <w:rPr>
          <w:rFonts w:ascii="Times New Roman" w:hAnsi="Times New Roman" w:cs="Times New Roman"/>
          <w:color w:val="000000"/>
          <w:sz w:val="24"/>
          <w:szCs w:val="24"/>
        </w:rPr>
        <w:t>Şehir</w:t>
      </w:r>
      <w:proofErr w:type="spellEnd"/>
      <w:r w:rsidRPr="00E02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color w:val="000000"/>
          <w:sz w:val="24"/>
          <w:szCs w:val="24"/>
        </w:rPr>
        <w:t>Hastanesi</w:t>
      </w:r>
      <w:proofErr w:type="spellEnd"/>
      <w:r w:rsidRPr="00E029A8">
        <w:rPr>
          <w:rFonts w:ascii="Times New Roman" w:hAnsi="Times New Roman" w:cs="Times New Roman"/>
          <w:color w:val="000000"/>
          <w:sz w:val="24"/>
          <w:szCs w:val="24"/>
        </w:rPr>
        <w:t xml:space="preserve"> SUAM </w:t>
      </w:r>
      <w:r w:rsidRPr="00E029A8">
        <w:rPr>
          <w:rFonts w:ascii="Times New Roman" w:hAnsi="Times New Roman" w:cs="Times New Roman"/>
          <w:sz w:val="24"/>
          <w:szCs w:val="24"/>
        </w:rPr>
        <w:t>RGK-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BDK’ya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gönderilir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>.</w:t>
      </w:r>
    </w:p>
    <w:p w14:paraId="5F33C794" w14:textId="77777777" w:rsidR="00E029A8" w:rsidRPr="00E029A8" w:rsidRDefault="00E029A8" w:rsidP="00E029A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29A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029A8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araştırmacı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RGK Genel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Sekreterine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. RGK Genel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Sekreteri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ivedilikle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değerlendirir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BDK’na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iletilir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7C57EC" w14:textId="77777777" w:rsidR="00E029A8" w:rsidRPr="00E029A8" w:rsidRDefault="00E029A8" w:rsidP="00E029A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29A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tamamlanınca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sonucu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araştırıcıya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iletilir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Kurula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ulaştırılmadan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dosyası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değerlendirmeye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alınmaz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>.</w:t>
      </w:r>
    </w:p>
    <w:p w14:paraId="1D45ECCD" w14:textId="77777777" w:rsidR="00E029A8" w:rsidRPr="00E029A8" w:rsidRDefault="00E029A8" w:rsidP="00E029A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029A8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dijital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sz w:val="24"/>
          <w:szCs w:val="24"/>
        </w:rPr>
        <w:t>doldurulmalıdır</w:t>
      </w:r>
      <w:proofErr w:type="spellEnd"/>
      <w:r w:rsidRPr="00E029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29A8">
        <w:rPr>
          <w:rFonts w:ascii="Times New Roman" w:hAnsi="Times New Roman" w:cs="Times New Roman"/>
          <w:i/>
          <w:iCs/>
          <w:sz w:val="24"/>
          <w:szCs w:val="24"/>
        </w:rPr>
        <w:t>bir</w:t>
      </w:r>
      <w:proofErr w:type="spellEnd"/>
      <w:r w:rsidRPr="00E02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i/>
          <w:iCs/>
          <w:sz w:val="24"/>
          <w:szCs w:val="24"/>
        </w:rPr>
        <w:t>sayfayı</w:t>
      </w:r>
      <w:proofErr w:type="spellEnd"/>
      <w:r w:rsidRPr="00E02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29A8">
        <w:rPr>
          <w:rFonts w:ascii="Times New Roman" w:hAnsi="Times New Roman" w:cs="Times New Roman"/>
          <w:i/>
          <w:iCs/>
          <w:sz w:val="24"/>
          <w:szCs w:val="24"/>
        </w:rPr>
        <w:t>geçebilir</w:t>
      </w:r>
      <w:proofErr w:type="spellEnd"/>
      <w:r w:rsidRPr="00E029A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20C79E55" w14:textId="71D5CF21" w:rsidR="00980720" w:rsidRPr="00E029A8" w:rsidRDefault="00980720" w:rsidP="00E029A8">
      <w:pPr>
        <w:rPr>
          <w:rFonts w:ascii="Times New Roman" w:hAnsi="Times New Roman" w:cs="Times New Roman"/>
          <w:sz w:val="24"/>
          <w:szCs w:val="24"/>
        </w:rPr>
      </w:pPr>
    </w:p>
    <w:sectPr w:rsidR="00980720" w:rsidRPr="00E029A8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C28D" w14:textId="77777777" w:rsidR="00AB7DB9" w:rsidRDefault="00AB7DB9" w:rsidP="007607C1">
      <w:pPr>
        <w:spacing w:after="0" w:line="240" w:lineRule="auto"/>
      </w:pPr>
      <w:r>
        <w:separator/>
      </w:r>
    </w:p>
  </w:endnote>
  <w:endnote w:type="continuationSeparator" w:id="0">
    <w:p w14:paraId="13842EB7" w14:textId="77777777" w:rsidR="00AB7DB9" w:rsidRDefault="00AB7DB9" w:rsidP="007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8059" w14:textId="77777777" w:rsidR="00AB7DB9" w:rsidRDefault="00AB7DB9" w:rsidP="007607C1">
      <w:pPr>
        <w:spacing w:after="0" w:line="240" w:lineRule="auto"/>
      </w:pPr>
      <w:r>
        <w:separator/>
      </w:r>
    </w:p>
  </w:footnote>
  <w:footnote w:type="continuationSeparator" w:id="0">
    <w:p w14:paraId="64BCFD89" w14:textId="77777777" w:rsidR="00AB7DB9" w:rsidRDefault="00AB7DB9" w:rsidP="007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6F8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083A115D" wp14:editId="36B8DFB2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6D6A915E" wp14:editId="2C57BDF5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00801">
      <w:rPr>
        <w:sz w:val="36"/>
        <w:szCs w:val="36"/>
      </w:rPr>
      <w:t>Sağlık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Bilimleri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Üniversitesi</w:t>
    </w:r>
    <w:proofErr w:type="spellEnd"/>
    <w:r w:rsidRPr="00000801">
      <w:rPr>
        <w:sz w:val="36"/>
        <w:szCs w:val="36"/>
      </w:rPr>
      <w:t xml:space="preserve"> </w:t>
    </w:r>
  </w:p>
  <w:p w14:paraId="6EC7A6B1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</w:t>
    </w:r>
    <w:proofErr w:type="spellStart"/>
    <w:r w:rsidRPr="00000801">
      <w:rPr>
        <w:sz w:val="36"/>
        <w:szCs w:val="36"/>
      </w:rPr>
      <w:t>Tıp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Fakültesi</w:t>
    </w:r>
    <w:proofErr w:type="spellEnd"/>
    <w:r w:rsidRPr="00000801">
      <w:rPr>
        <w:sz w:val="36"/>
        <w:szCs w:val="36"/>
      </w:rPr>
      <w:t xml:space="preserve"> </w:t>
    </w:r>
  </w:p>
  <w:p w14:paraId="7C52C2E4" w14:textId="77777777" w:rsidR="007607C1" w:rsidRDefault="007607C1" w:rsidP="007607C1">
    <w:pPr>
      <w:pStyle w:val="KonuBal"/>
      <w:tabs>
        <w:tab w:val="left" w:pos="2745"/>
      </w:tabs>
      <w:jc w:val="center"/>
    </w:pPr>
    <w:proofErr w:type="spellStart"/>
    <w:r w:rsidRPr="00000801">
      <w:rPr>
        <w:sz w:val="36"/>
        <w:szCs w:val="36"/>
      </w:rPr>
      <w:t>İlaç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ve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Tıbbi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Cihaz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Dışı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Girişimsel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Araştırmalar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Etik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Kurulu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8156E4"/>
    <w:multiLevelType w:val="multilevel"/>
    <w:tmpl w:val="20DA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976A97"/>
    <w:multiLevelType w:val="hybridMultilevel"/>
    <w:tmpl w:val="30A21B30"/>
    <w:lvl w:ilvl="0" w:tplc="A3D26258">
      <w:start w:val="1"/>
      <w:numFmt w:val="decimal"/>
      <w:lvlText w:val="%1."/>
      <w:lvlJc w:val="left"/>
      <w:pPr>
        <w:ind w:left="4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73780886"/>
    <w:multiLevelType w:val="hybridMultilevel"/>
    <w:tmpl w:val="401CEA74"/>
    <w:lvl w:ilvl="0" w:tplc="E91A3808">
      <w:start w:val="33"/>
      <w:numFmt w:val="decimal"/>
      <w:lvlText w:val="%1."/>
      <w:lvlJc w:val="left"/>
      <w:pPr>
        <w:ind w:left="50" w:hanging="39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5B62CF4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FD4C0112">
      <w:numFmt w:val="bullet"/>
      <w:lvlText w:val="•"/>
      <w:lvlJc w:val="left"/>
      <w:pPr>
        <w:ind w:left="2646" w:hanging="360"/>
      </w:pPr>
      <w:rPr>
        <w:rFonts w:hint="default"/>
        <w:lang w:val="tr-TR" w:eastAsia="en-US" w:bidi="ar-SA"/>
      </w:rPr>
    </w:lvl>
    <w:lvl w:ilvl="3" w:tplc="8D66FB58">
      <w:numFmt w:val="bullet"/>
      <w:lvlText w:val="•"/>
      <w:lvlJc w:val="left"/>
      <w:pPr>
        <w:ind w:left="4052" w:hanging="360"/>
      </w:pPr>
      <w:rPr>
        <w:rFonts w:hint="default"/>
        <w:lang w:val="tr-TR" w:eastAsia="en-US" w:bidi="ar-SA"/>
      </w:rPr>
    </w:lvl>
    <w:lvl w:ilvl="4" w:tplc="21CCEFF2">
      <w:numFmt w:val="bullet"/>
      <w:lvlText w:val="•"/>
      <w:lvlJc w:val="left"/>
      <w:pPr>
        <w:ind w:left="5458" w:hanging="360"/>
      </w:pPr>
      <w:rPr>
        <w:rFonts w:hint="default"/>
        <w:lang w:val="tr-TR" w:eastAsia="en-US" w:bidi="ar-SA"/>
      </w:rPr>
    </w:lvl>
    <w:lvl w:ilvl="5" w:tplc="E090A51A">
      <w:numFmt w:val="bullet"/>
      <w:lvlText w:val="•"/>
      <w:lvlJc w:val="left"/>
      <w:pPr>
        <w:ind w:left="6864" w:hanging="360"/>
      </w:pPr>
      <w:rPr>
        <w:rFonts w:hint="default"/>
        <w:lang w:val="tr-TR" w:eastAsia="en-US" w:bidi="ar-SA"/>
      </w:rPr>
    </w:lvl>
    <w:lvl w:ilvl="6" w:tplc="4C4A411C">
      <w:numFmt w:val="bullet"/>
      <w:lvlText w:val="•"/>
      <w:lvlJc w:val="left"/>
      <w:pPr>
        <w:ind w:left="8270" w:hanging="360"/>
      </w:pPr>
      <w:rPr>
        <w:rFonts w:hint="default"/>
        <w:lang w:val="tr-TR" w:eastAsia="en-US" w:bidi="ar-SA"/>
      </w:rPr>
    </w:lvl>
    <w:lvl w:ilvl="7" w:tplc="3DA2B894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  <w:lvl w:ilvl="8" w:tplc="914C838E">
      <w:numFmt w:val="bullet"/>
      <w:lvlText w:val="•"/>
      <w:lvlJc w:val="left"/>
      <w:pPr>
        <w:ind w:left="11082" w:hanging="360"/>
      </w:pPr>
      <w:rPr>
        <w:rFonts w:hint="default"/>
        <w:lang w:val="tr-TR" w:eastAsia="en-US" w:bidi="ar-SA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  <w:num w:numId="10" w16cid:durableId="1177115257">
    <w:abstractNumId w:val="10"/>
  </w:num>
  <w:num w:numId="11" w16cid:durableId="769667600">
    <w:abstractNumId w:val="11"/>
  </w:num>
  <w:num w:numId="12" w16cid:durableId="777870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33F3C"/>
    <w:rsid w:val="00034616"/>
    <w:rsid w:val="0006063C"/>
    <w:rsid w:val="0015074B"/>
    <w:rsid w:val="001A71D6"/>
    <w:rsid w:val="002734EB"/>
    <w:rsid w:val="0029639D"/>
    <w:rsid w:val="002B3E16"/>
    <w:rsid w:val="003024E8"/>
    <w:rsid w:val="00326F90"/>
    <w:rsid w:val="003D0ACE"/>
    <w:rsid w:val="003F0066"/>
    <w:rsid w:val="00434EA4"/>
    <w:rsid w:val="0053352E"/>
    <w:rsid w:val="005430C9"/>
    <w:rsid w:val="0058692B"/>
    <w:rsid w:val="005D6E29"/>
    <w:rsid w:val="007607C1"/>
    <w:rsid w:val="008C05A9"/>
    <w:rsid w:val="008F7C84"/>
    <w:rsid w:val="00980720"/>
    <w:rsid w:val="009D4853"/>
    <w:rsid w:val="00AA1D8D"/>
    <w:rsid w:val="00AB0E93"/>
    <w:rsid w:val="00AB7DB9"/>
    <w:rsid w:val="00AE6882"/>
    <w:rsid w:val="00B47730"/>
    <w:rsid w:val="00C3116A"/>
    <w:rsid w:val="00CA013A"/>
    <w:rsid w:val="00CB0664"/>
    <w:rsid w:val="00D84028"/>
    <w:rsid w:val="00DB149F"/>
    <w:rsid w:val="00E029A8"/>
    <w:rsid w:val="00E652C8"/>
    <w:rsid w:val="00E943A2"/>
    <w:rsid w:val="00EC005E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D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434EA4"/>
    <w:pPr>
      <w:widowControl w:val="0"/>
      <w:autoSpaceDE w:val="0"/>
      <w:autoSpaceDN w:val="0"/>
      <w:spacing w:before="141" w:after="0" w:line="240" w:lineRule="auto"/>
      <w:ind w:left="50"/>
      <w:jc w:val="both"/>
    </w:pPr>
    <w:rPr>
      <w:rFonts w:ascii="Arial" w:eastAsia="Arial" w:hAnsi="Arial" w:cs="Arial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34EA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4EA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4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2</cp:revision>
  <cp:lastPrinted>2025-08-27T12:08:00Z</cp:lastPrinted>
  <dcterms:created xsi:type="dcterms:W3CDTF">2025-08-27T12:09:00Z</dcterms:created>
  <dcterms:modified xsi:type="dcterms:W3CDTF">2025-08-27T12:09:00Z</dcterms:modified>
</cp:coreProperties>
</file>