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A589" w14:textId="77777777" w:rsidR="002B2B89" w:rsidRDefault="002B2B89" w:rsidP="002B2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 ÇAĞINDAKİ SAĞLIKLI ÇOCUKLAR İÇİN </w:t>
      </w:r>
    </w:p>
    <w:p w14:paraId="110C8171" w14:textId="77777777" w:rsidR="002B2B89" w:rsidRDefault="002B2B89" w:rsidP="002B2B89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BİLGİLENDİRİLMİŞ GÖNÜLLÜ OLUR FORMU</w:t>
      </w:r>
    </w:p>
    <w:p w14:paraId="27CE8B84" w14:textId="77777777" w:rsidR="002B2B89" w:rsidRDefault="002B2B89" w:rsidP="002B2B89">
      <w:pPr>
        <w:jc w:val="both"/>
        <w:rPr>
          <w:sz w:val="24"/>
          <w:szCs w:val="24"/>
        </w:rPr>
      </w:pPr>
    </w:p>
    <w:p w14:paraId="39CB1B06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>:</w:t>
      </w:r>
    </w:p>
    <w:p w14:paraId="3FD88760" w14:textId="77777777" w:rsidR="002B2B89" w:rsidRDefault="002B2B89" w:rsidP="002B2B89">
      <w:pPr>
        <w:jc w:val="both"/>
        <w:rPr>
          <w:sz w:val="24"/>
          <w:szCs w:val="24"/>
        </w:rPr>
      </w:pPr>
    </w:p>
    <w:p w14:paraId="70CE51AD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Sorumlu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Araştırıcının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>:</w:t>
      </w:r>
    </w:p>
    <w:p w14:paraId="362057F4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Araştırıcıların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>:</w:t>
      </w:r>
    </w:p>
    <w:p w14:paraId="11DAFA18" w14:textId="77777777" w:rsidR="002B2B89" w:rsidRDefault="002B2B89" w:rsidP="002B2B89">
      <w:pPr>
        <w:jc w:val="both"/>
        <w:rPr>
          <w:sz w:val="24"/>
          <w:szCs w:val="24"/>
        </w:rPr>
      </w:pPr>
    </w:p>
    <w:p w14:paraId="18B92504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Destekleyici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varsa</w:t>
      </w:r>
      <w:proofErr w:type="spellEnd"/>
      <w:r>
        <w:rPr>
          <w:sz w:val="24"/>
          <w:szCs w:val="24"/>
        </w:rPr>
        <w:t>):</w:t>
      </w:r>
    </w:p>
    <w:p w14:paraId="11CDCA12" w14:textId="77777777" w:rsidR="002B2B89" w:rsidRDefault="002B2B89" w:rsidP="002B2B89">
      <w:pPr>
        <w:jc w:val="both"/>
        <w:rPr>
          <w:sz w:val="24"/>
          <w:szCs w:val="24"/>
        </w:rPr>
      </w:pPr>
    </w:p>
    <w:p w14:paraId="1ECDD02F" w14:textId="77777777" w:rsidR="002B2B89" w:rsidRDefault="002B2B89" w:rsidP="002B2B8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Sevgili………</w:t>
      </w:r>
    </w:p>
    <w:p w14:paraId="58B86507" w14:textId="17490C88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Benim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adım</w:t>
      </w:r>
      <w:proofErr w:type="spellEnd"/>
      <w:r>
        <w:rPr>
          <w:sz w:val="24"/>
          <w:szCs w:val="24"/>
        </w:rPr>
        <w:t xml:space="preserve"> Dr………………….……. Senin </w:t>
      </w:r>
      <w:proofErr w:type="spellStart"/>
      <w:r>
        <w:rPr>
          <w:sz w:val="24"/>
          <w:szCs w:val="24"/>
        </w:rPr>
        <w:t>yaşlarında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olup</w:t>
      </w:r>
      <w:proofErr w:type="spellEnd"/>
      <w:r>
        <w:rPr>
          <w:sz w:val="24"/>
          <w:szCs w:val="24"/>
        </w:rPr>
        <w:t xml:space="preserve"> da ……………….………</w:t>
      </w:r>
      <w:proofErr w:type="spellStart"/>
      <w:r>
        <w:rPr>
          <w:sz w:val="24"/>
          <w:szCs w:val="24"/>
        </w:rPr>
        <w:t>hastalığı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çocuklarda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yapıyoruz</w:t>
      </w:r>
      <w:proofErr w:type="spellEnd"/>
      <w:r>
        <w:rPr>
          <w:sz w:val="24"/>
          <w:szCs w:val="24"/>
        </w:rPr>
        <w:t>. Bu</w:t>
      </w:r>
      <w:r w:rsidR="00030B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amacımız</w:t>
      </w:r>
      <w:proofErr w:type="spellEnd"/>
      <w:r>
        <w:rPr>
          <w:sz w:val="24"/>
          <w:szCs w:val="24"/>
        </w:rPr>
        <w:t>, …….……..</w:t>
      </w:r>
      <w:proofErr w:type="spellStart"/>
      <w:r>
        <w:rPr>
          <w:sz w:val="24"/>
          <w:szCs w:val="24"/>
        </w:rPr>
        <w:t>isimli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hastalığın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teşhisinin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konulmasında</w:t>
      </w:r>
      <w:proofErr w:type="spellEnd"/>
      <w:r>
        <w:rPr>
          <w:i/>
          <w:sz w:val="24"/>
          <w:szCs w:val="24"/>
        </w:rPr>
        <w:t xml:space="preserve"> yeni </w:t>
      </w:r>
      <w:proofErr w:type="spellStart"/>
      <w:r>
        <w:rPr>
          <w:i/>
          <w:sz w:val="24"/>
          <w:szCs w:val="24"/>
        </w:rPr>
        <w:t>bir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yöntem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geliştirmek</w:t>
      </w:r>
      <w:proofErr w:type="spellEnd"/>
      <w:r>
        <w:rPr>
          <w:i/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etkili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tedavisini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bulabilmek</w:t>
      </w:r>
      <w:proofErr w:type="spellEnd"/>
      <w:r>
        <w:rPr>
          <w:i/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vb</w:t>
      </w:r>
      <w:proofErr w:type="spellEnd"/>
      <w:r>
        <w:rPr>
          <w:i/>
          <w:sz w:val="24"/>
          <w:szCs w:val="24"/>
        </w:rPr>
        <w:t>……</w:t>
      </w:r>
      <w:r>
        <w:rPr>
          <w:sz w:val="24"/>
          <w:szCs w:val="24"/>
        </w:rPr>
        <w:t xml:space="preserve">…..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hastalığa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çocukların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görmesini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engelleyerek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hastanede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izlenmesini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sağlamaktır</w:t>
      </w:r>
      <w:proofErr w:type="spellEnd"/>
      <w:r>
        <w:rPr>
          <w:sz w:val="24"/>
          <w:szCs w:val="24"/>
        </w:rPr>
        <w:t>.</w:t>
      </w:r>
    </w:p>
    <w:p w14:paraId="3508A219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araştırmayı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sürdürebilmek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hasta </w:t>
      </w:r>
      <w:proofErr w:type="spellStart"/>
      <w:r>
        <w:rPr>
          <w:sz w:val="24"/>
          <w:szCs w:val="24"/>
        </w:rPr>
        <w:t>çocukların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yaşlarına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sağlıklı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çocukları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araştırmaya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katmamız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gerekiyor</w:t>
      </w:r>
      <w:proofErr w:type="spellEnd"/>
      <w:r>
        <w:rPr>
          <w:sz w:val="24"/>
          <w:szCs w:val="24"/>
        </w:rPr>
        <w:t xml:space="preserve">. </w:t>
      </w:r>
    </w:p>
    <w:p w14:paraId="273F69C8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Araştırmaya</w:t>
      </w:r>
      <w:proofErr w:type="spellEnd"/>
      <w:r>
        <w:rPr>
          <w:sz w:val="24"/>
          <w:szCs w:val="24"/>
        </w:rPr>
        <w:t xml:space="preserve"> ben, Dr……………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arkadaşlarım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katılacaklardır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katılmayı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istersen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işlem</w:t>
      </w:r>
      <w:proofErr w:type="spellEnd"/>
      <w:r>
        <w:rPr>
          <w:sz w:val="24"/>
          <w:szCs w:val="24"/>
        </w:rPr>
        <w:t xml:space="preserve">; </w:t>
      </w:r>
      <w:r>
        <w:rPr>
          <w:i/>
          <w:sz w:val="24"/>
          <w:szCs w:val="24"/>
          <w:u w:val="single"/>
        </w:rPr>
        <w:t xml:space="preserve">(Bu </w:t>
      </w:r>
      <w:proofErr w:type="spellStart"/>
      <w:r>
        <w:rPr>
          <w:i/>
          <w:sz w:val="24"/>
          <w:szCs w:val="24"/>
          <w:u w:val="single"/>
        </w:rPr>
        <w:t>bölümde</w:t>
      </w:r>
      <w:proofErr w:type="spellEnd"/>
      <w:r>
        <w:rPr>
          <w:i/>
          <w:sz w:val="24"/>
          <w:szCs w:val="24"/>
          <w:u w:val="single"/>
        </w:rPr>
        <w:t xml:space="preserve"> ne </w:t>
      </w:r>
      <w:proofErr w:type="spellStart"/>
      <w:r>
        <w:rPr>
          <w:i/>
          <w:sz w:val="24"/>
          <w:szCs w:val="24"/>
          <w:u w:val="single"/>
        </w:rPr>
        <w:t>yapılacağı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kısaca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ve</w:t>
      </w:r>
      <w:proofErr w:type="spellEnd"/>
      <w:r>
        <w:rPr>
          <w:i/>
          <w:sz w:val="24"/>
          <w:szCs w:val="24"/>
          <w:u w:val="single"/>
        </w:rPr>
        <w:t xml:space="preserve"> 12 </w:t>
      </w:r>
      <w:proofErr w:type="spellStart"/>
      <w:r>
        <w:rPr>
          <w:i/>
          <w:sz w:val="24"/>
          <w:szCs w:val="24"/>
          <w:u w:val="single"/>
        </w:rPr>
        <w:t>yas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üstündeki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çocukların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anlayabileceği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bir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dilde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açıklanmalıdır</w:t>
      </w:r>
      <w:proofErr w:type="spellEnd"/>
      <w:r>
        <w:rPr>
          <w:i/>
          <w:sz w:val="24"/>
          <w:szCs w:val="24"/>
          <w:u w:val="single"/>
        </w:rPr>
        <w:t>)</w:t>
      </w:r>
    </w:p>
    <w:p w14:paraId="46C9E92F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araştırmanın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sonuçlarını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doktorlara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söyleyeceğiz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tahlil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sonuçlarını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kimseye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açıklamayacağız</w:t>
      </w:r>
      <w:proofErr w:type="spellEnd"/>
      <w:r>
        <w:rPr>
          <w:sz w:val="24"/>
          <w:szCs w:val="24"/>
        </w:rPr>
        <w:t>.</w:t>
      </w:r>
    </w:p>
    <w:p w14:paraId="4B038D82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katılırsan</w:t>
      </w:r>
      <w:proofErr w:type="spellEnd"/>
      <w:r>
        <w:rPr>
          <w:sz w:val="24"/>
          <w:szCs w:val="24"/>
        </w:rPr>
        <w:t xml:space="preserve"> hasta </w:t>
      </w:r>
      <w:proofErr w:type="spellStart"/>
      <w:r>
        <w:rPr>
          <w:sz w:val="24"/>
          <w:szCs w:val="24"/>
        </w:rPr>
        <w:t>çocukların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güvenilir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başarılı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şekilde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almasına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tedavi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edilmesine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katkı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sağlamış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olacaksın</w:t>
      </w:r>
      <w:proofErr w:type="spellEnd"/>
      <w:r>
        <w:rPr>
          <w:sz w:val="24"/>
          <w:szCs w:val="24"/>
        </w:rPr>
        <w:t>.</w:t>
      </w:r>
    </w:p>
    <w:p w14:paraId="6258A178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hakkında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vereceğiz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katılıp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katılmaman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onlardan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alacağız</w:t>
      </w:r>
      <w:proofErr w:type="spellEnd"/>
      <w:r>
        <w:rPr>
          <w:sz w:val="24"/>
          <w:szCs w:val="24"/>
        </w:rPr>
        <w:t xml:space="preserve">. Sen de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konuşabilirsin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istemezsen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kızmaz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küsmez</w:t>
      </w:r>
      <w:proofErr w:type="spellEnd"/>
      <w:r>
        <w:rPr>
          <w:sz w:val="24"/>
          <w:szCs w:val="24"/>
        </w:rPr>
        <w:t>.</w:t>
      </w:r>
    </w:p>
    <w:p w14:paraId="7D377259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Aklına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şimdi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gelecek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sorabilirsin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yazıyor</w:t>
      </w:r>
      <w:proofErr w:type="spellEnd"/>
      <w:r>
        <w:rPr>
          <w:sz w:val="24"/>
          <w:szCs w:val="24"/>
        </w:rPr>
        <w:t>.</w:t>
      </w:r>
    </w:p>
    <w:p w14:paraId="532AC6E7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araştırmaya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katılmayı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ediyorsan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lütfen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imzanı</w:t>
      </w:r>
      <w:proofErr w:type="spellEnd"/>
      <w:r>
        <w:rPr>
          <w:sz w:val="24"/>
          <w:szCs w:val="24"/>
        </w:rPr>
        <w:t xml:space="preserve"> at. Daha </w:t>
      </w:r>
      <w:proofErr w:type="spellStart"/>
      <w:r>
        <w:rPr>
          <w:sz w:val="24"/>
          <w:szCs w:val="24"/>
        </w:rPr>
        <w:t>sonra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kopyası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ailene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verilecektir</w:t>
      </w:r>
      <w:proofErr w:type="spellEnd"/>
      <w:r>
        <w:rPr>
          <w:sz w:val="24"/>
          <w:szCs w:val="24"/>
        </w:rPr>
        <w:t>.</w:t>
      </w:r>
    </w:p>
    <w:p w14:paraId="2B1D6E73" w14:textId="77777777" w:rsidR="002B2B89" w:rsidRDefault="002B2B89" w:rsidP="002B2B89">
      <w:pPr>
        <w:jc w:val="both"/>
        <w:rPr>
          <w:sz w:val="24"/>
          <w:szCs w:val="24"/>
        </w:rPr>
      </w:pPr>
    </w:p>
    <w:p w14:paraId="23230626" w14:textId="77777777" w:rsidR="002B2B89" w:rsidRDefault="002B2B89" w:rsidP="002B2B89">
      <w:pPr>
        <w:jc w:val="both"/>
        <w:rPr>
          <w:sz w:val="24"/>
          <w:szCs w:val="24"/>
        </w:rPr>
      </w:pPr>
    </w:p>
    <w:p w14:paraId="2C424CD4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Çocuğun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AFA784" w14:textId="394BCE9E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>Tarih:</w:t>
      </w:r>
    </w:p>
    <w:p w14:paraId="1ABA1FEA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Çocuğun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imzası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716706E2" w14:textId="77777777" w:rsidR="002B2B89" w:rsidRDefault="002B2B89" w:rsidP="002B2B89">
      <w:pPr>
        <w:jc w:val="both"/>
        <w:rPr>
          <w:sz w:val="24"/>
          <w:szCs w:val="24"/>
        </w:rPr>
      </w:pPr>
    </w:p>
    <w:p w14:paraId="187FF2C2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90AA41" w14:textId="77777777" w:rsidR="002B2B89" w:rsidRDefault="002B2B89" w:rsidP="002B2B89">
      <w:pPr>
        <w:jc w:val="both"/>
        <w:rPr>
          <w:sz w:val="24"/>
          <w:szCs w:val="24"/>
        </w:rPr>
      </w:pPr>
    </w:p>
    <w:p w14:paraId="000C34B8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Velisinin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E07F24" w14:textId="068A3B28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Tarih:</w:t>
      </w:r>
    </w:p>
    <w:p w14:paraId="1E7A67EA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Velisinin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imzası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58F13BC5" w14:textId="77777777" w:rsidR="002B2B89" w:rsidRDefault="002B2B89" w:rsidP="002B2B89">
      <w:pPr>
        <w:jc w:val="both"/>
        <w:rPr>
          <w:sz w:val="24"/>
          <w:szCs w:val="24"/>
        </w:rPr>
      </w:pPr>
    </w:p>
    <w:p w14:paraId="398EE483" w14:textId="77777777" w:rsidR="002B2B89" w:rsidRDefault="002B2B89" w:rsidP="002B2B89">
      <w:pPr>
        <w:jc w:val="both"/>
        <w:rPr>
          <w:sz w:val="24"/>
          <w:szCs w:val="24"/>
        </w:rPr>
      </w:pPr>
    </w:p>
    <w:p w14:paraId="1708FDC3" w14:textId="77777777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Şahit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:                                                                                          </w:t>
      </w:r>
    </w:p>
    <w:p w14:paraId="39E1374D" w14:textId="65DAD422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>Tarih:</w:t>
      </w:r>
    </w:p>
    <w:p w14:paraId="10136A47" w14:textId="59B0E2D3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Şahi</w:t>
      </w:r>
      <w:r w:rsidR="00292ABE">
        <w:rPr>
          <w:sz w:val="24"/>
          <w:szCs w:val="24"/>
        </w:rPr>
        <w:t>d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imzası</w:t>
      </w:r>
      <w:proofErr w:type="spellEnd"/>
      <w:r>
        <w:rPr>
          <w:sz w:val="24"/>
          <w:szCs w:val="24"/>
        </w:rPr>
        <w:t>:</w:t>
      </w:r>
    </w:p>
    <w:p w14:paraId="53E0EF72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4ED774" w14:textId="77777777" w:rsidR="002B2B89" w:rsidRDefault="002B2B89" w:rsidP="002B2B89">
      <w:pPr>
        <w:jc w:val="both"/>
        <w:rPr>
          <w:sz w:val="24"/>
          <w:szCs w:val="24"/>
        </w:rPr>
      </w:pPr>
    </w:p>
    <w:p w14:paraId="26AC84B0" w14:textId="71FAAF7C" w:rsidR="002B2B89" w:rsidRDefault="002B2B89" w:rsidP="002B2B8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Araştırıcının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ünvanı</w:t>
      </w:r>
      <w:proofErr w:type="spellEnd"/>
      <w:r w:rsidR="00292ABE">
        <w:rPr>
          <w:sz w:val="24"/>
          <w:szCs w:val="24"/>
        </w:rPr>
        <w:t>:</w:t>
      </w:r>
    </w:p>
    <w:p w14:paraId="436B1E0B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7F6C581F" w14:textId="77777777" w:rsidR="002B2B89" w:rsidRDefault="002B2B89" w:rsidP="002B2B89">
      <w:pPr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</w:p>
    <w:p w14:paraId="20C79E55" w14:textId="1DC7FBF9" w:rsidR="00980720" w:rsidRPr="002B2B89" w:rsidRDefault="002B2B89" w:rsidP="002B2B89">
      <w:pPr>
        <w:jc w:val="both"/>
      </w:pP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>:</w:t>
      </w:r>
    </w:p>
    <w:sectPr w:rsidR="00980720" w:rsidRPr="002B2B89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AA41" w14:textId="77777777" w:rsidR="00C700D5" w:rsidRDefault="00C700D5" w:rsidP="007607C1">
      <w:pPr>
        <w:spacing w:after="0" w:line="240" w:lineRule="auto"/>
      </w:pPr>
      <w:r>
        <w:separator/>
      </w:r>
    </w:p>
  </w:endnote>
  <w:endnote w:type="continuationSeparator" w:id="0">
    <w:p w14:paraId="748B13BB" w14:textId="77777777" w:rsidR="00C700D5" w:rsidRDefault="00C700D5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F758" w14:textId="77777777" w:rsidR="00C700D5" w:rsidRDefault="00C700D5" w:rsidP="007607C1">
      <w:pPr>
        <w:spacing w:after="0" w:line="240" w:lineRule="auto"/>
      </w:pPr>
      <w:r>
        <w:separator/>
      </w:r>
    </w:p>
  </w:footnote>
  <w:footnote w:type="continuationSeparator" w:id="0">
    <w:p w14:paraId="09C507B9" w14:textId="77777777" w:rsidR="00C700D5" w:rsidRDefault="00C700D5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30B9D"/>
    <w:rsid w:val="00034616"/>
    <w:rsid w:val="0006063C"/>
    <w:rsid w:val="0015074B"/>
    <w:rsid w:val="00157D43"/>
    <w:rsid w:val="001A71D6"/>
    <w:rsid w:val="002734EB"/>
    <w:rsid w:val="00292ABE"/>
    <w:rsid w:val="0029639D"/>
    <w:rsid w:val="002B2B89"/>
    <w:rsid w:val="002B3E16"/>
    <w:rsid w:val="003024E8"/>
    <w:rsid w:val="00326F90"/>
    <w:rsid w:val="0053352E"/>
    <w:rsid w:val="005430C9"/>
    <w:rsid w:val="0058692B"/>
    <w:rsid w:val="005D6E29"/>
    <w:rsid w:val="00685F88"/>
    <w:rsid w:val="006C0402"/>
    <w:rsid w:val="007607C1"/>
    <w:rsid w:val="008C05A9"/>
    <w:rsid w:val="008F7C84"/>
    <w:rsid w:val="00980720"/>
    <w:rsid w:val="009D4853"/>
    <w:rsid w:val="00AA1D8D"/>
    <w:rsid w:val="00AB0E93"/>
    <w:rsid w:val="00AE6882"/>
    <w:rsid w:val="00B47730"/>
    <w:rsid w:val="00C3116A"/>
    <w:rsid w:val="00C700D5"/>
    <w:rsid w:val="00CA013A"/>
    <w:rsid w:val="00CB0664"/>
    <w:rsid w:val="00CC1F90"/>
    <w:rsid w:val="00D84028"/>
    <w:rsid w:val="00DB149F"/>
    <w:rsid w:val="00E943A2"/>
    <w:rsid w:val="00EC005E"/>
    <w:rsid w:val="00FB490D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6</cp:revision>
  <cp:lastPrinted>2025-08-27T12:43:00Z</cp:lastPrinted>
  <dcterms:created xsi:type="dcterms:W3CDTF">2025-08-27T11:54:00Z</dcterms:created>
  <dcterms:modified xsi:type="dcterms:W3CDTF">2025-09-03T10:55:00Z</dcterms:modified>
</cp:coreProperties>
</file>