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5A589" w14:textId="77777777" w:rsidR="002B2B89" w:rsidRDefault="002B2B89" w:rsidP="002B2B8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OKUL ÇAĞINDAKİ SAĞLIKLI ÇOCUKLAR İÇİN </w:t>
      </w:r>
    </w:p>
    <w:p w14:paraId="110C8171" w14:textId="77777777" w:rsidR="002B2B89" w:rsidRDefault="002B2B89" w:rsidP="002B2B89">
      <w:pPr>
        <w:jc w:val="center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BİLGİLENDİRİLMİŞ GÖNÜLLÜ OLUR FORMU</w:t>
      </w:r>
    </w:p>
    <w:p w14:paraId="27CE8B84" w14:textId="77777777" w:rsidR="002B2B89" w:rsidRDefault="002B2B89" w:rsidP="002B2B89">
      <w:pPr>
        <w:jc w:val="both"/>
        <w:rPr>
          <w:sz w:val="24"/>
          <w:szCs w:val="24"/>
        </w:rPr>
      </w:pPr>
    </w:p>
    <w:p w14:paraId="39CB1B06" w14:textId="77777777" w:rsidR="002B2B89" w:rsidRDefault="002B2B89" w:rsidP="002B2B8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Araştırma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Projesinin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Adı</w:t>
      </w:r>
      <w:proofErr w:type="spellEnd"/>
      <w:r>
        <w:rPr>
          <w:sz w:val="24"/>
          <w:szCs w:val="24"/>
        </w:rPr>
        <w:t>:</w:t>
      </w:r>
    </w:p>
    <w:p w14:paraId="3FD88760" w14:textId="77777777" w:rsidR="002B2B89" w:rsidRDefault="002B2B89" w:rsidP="002B2B89">
      <w:pPr>
        <w:jc w:val="both"/>
        <w:rPr>
          <w:sz w:val="24"/>
          <w:szCs w:val="24"/>
        </w:rPr>
      </w:pPr>
    </w:p>
    <w:p w14:paraId="70CE51AD" w14:textId="77777777" w:rsidR="002B2B89" w:rsidRDefault="002B2B89" w:rsidP="002B2B8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Sorumlu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Araştırıcının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Adı</w:t>
      </w:r>
      <w:proofErr w:type="spellEnd"/>
      <w:r>
        <w:rPr>
          <w:sz w:val="24"/>
          <w:szCs w:val="24"/>
        </w:rPr>
        <w:t>:</w:t>
      </w:r>
    </w:p>
    <w:p w14:paraId="362057F4" w14:textId="77777777" w:rsidR="002B2B89" w:rsidRDefault="002B2B89" w:rsidP="002B2B8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Diğer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Araştırıcıların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Adı</w:t>
      </w:r>
      <w:proofErr w:type="spellEnd"/>
      <w:r>
        <w:rPr>
          <w:sz w:val="24"/>
          <w:szCs w:val="24"/>
        </w:rPr>
        <w:t>:</w:t>
      </w:r>
    </w:p>
    <w:p w14:paraId="11DAFA18" w14:textId="77777777" w:rsidR="002B2B89" w:rsidRDefault="002B2B89" w:rsidP="002B2B89">
      <w:pPr>
        <w:jc w:val="both"/>
        <w:rPr>
          <w:sz w:val="24"/>
          <w:szCs w:val="24"/>
        </w:rPr>
      </w:pPr>
    </w:p>
    <w:p w14:paraId="18B92504" w14:textId="77777777" w:rsidR="002B2B89" w:rsidRDefault="002B2B89" w:rsidP="002B2B8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Destekleyici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varsa</w:t>
      </w:r>
      <w:proofErr w:type="spellEnd"/>
      <w:r>
        <w:rPr>
          <w:sz w:val="24"/>
          <w:szCs w:val="24"/>
        </w:rPr>
        <w:t>):</w:t>
      </w:r>
    </w:p>
    <w:p w14:paraId="11CDCA12" w14:textId="77777777" w:rsidR="002B2B89" w:rsidRDefault="002B2B89" w:rsidP="002B2B89">
      <w:pPr>
        <w:jc w:val="both"/>
        <w:rPr>
          <w:sz w:val="24"/>
          <w:szCs w:val="24"/>
        </w:rPr>
      </w:pPr>
    </w:p>
    <w:p w14:paraId="1ECDD02F" w14:textId="77777777" w:rsidR="002B2B89" w:rsidRDefault="002B2B89" w:rsidP="002B2B89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Sevgili………</w:t>
      </w:r>
    </w:p>
    <w:p w14:paraId="58B86507" w14:textId="17490C88" w:rsidR="002B2B89" w:rsidRDefault="002B2B89" w:rsidP="002B2B89">
      <w:pPr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Benim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adım</w:t>
      </w:r>
      <w:proofErr w:type="spellEnd"/>
      <w:r>
        <w:rPr>
          <w:sz w:val="24"/>
          <w:szCs w:val="24"/>
        </w:rPr>
        <w:t xml:space="preserve"> Dr………………….……. Senin </w:t>
      </w:r>
      <w:proofErr w:type="spellStart"/>
      <w:r>
        <w:rPr>
          <w:sz w:val="24"/>
          <w:szCs w:val="24"/>
        </w:rPr>
        <w:t>yaşlarında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olup</w:t>
      </w:r>
      <w:proofErr w:type="spellEnd"/>
      <w:r>
        <w:rPr>
          <w:sz w:val="24"/>
          <w:szCs w:val="24"/>
        </w:rPr>
        <w:t xml:space="preserve"> da ……………….………</w:t>
      </w:r>
      <w:proofErr w:type="spellStart"/>
      <w:r>
        <w:rPr>
          <w:sz w:val="24"/>
          <w:szCs w:val="24"/>
        </w:rPr>
        <w:t>hastalığı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çocuklarda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araştırma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yapıyoruz</w:t>
      </w:r>
      <w:proofErr w:type="spellEnd"/>
      <w:r>
        <w:rPr>
          <w:sz w:val="24"/>
          <w:szCs w:val="24"/>
        </w:rPr>
        <w:t>. Bu</w:t>
      </w:r>
      <w:r w:rsidR="00030B9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araştırmayı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yapma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amacımız</w:t>
      </w:r>
      <w:proofErr w:type="spellEnd"/>
      <w:r>
        <w:rPr>
          <w:sz w:val="24"/>
          <w:szCs w:val="24"/>
        </w:rPr>
        <w:t>, …….…</w:t>
      </w:r>
      <w:proofErr w:type="gramStart"/>
      <w:r>
        <w:rPr>
          <w:sz w:val="24"/>
          <w:szCs w:val="24"/>
        </w:rPr>
        <w:t>…..</w:t>
      </w:r>
      <w:proofErr w:type="spellStart"/>
      <w:proofErr w:type="gramEnd"/>
      <w:r>
        <w:rPr>
          <w:sz w:val="24"/>
          <w:szCs w:val="24"/>
        </w:rPr>
        <w:t>isimli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hastalığın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teşhisinin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konulmasında</w:t>
      </w:r>
      <w:proofErr w:type="spellEnd"/>
      <w:r>
        <w:rPr>
          <w:i/>
          <w:sz w:val="24"/>
          <w:szCs w:val="24"/>
        </w:rPr>
        <w:t xml:space="preserve"> yeni </w:t>
      </w:r>
      <w:proofErr w:type="spellStart"/>
      <w:r>
        <w:rPr>
          <w:i/>
          <w:sz w:val="24"/>
          <w:szCs w:val="24"/>
        </w:rPr>
        <w:t>bir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yöntem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geliştirmek</w:t>
      </w:r>
      <w:proofErr w:type="spellEnd"/>
      <w:r>
        <w:rPr>
          <w:i/>
          <w:sz w:val="24"/>
          <w:szCs w:val="24"/>
        </w:rPr>
        <w:t xml:space="preserve">/ </w:t>
      </w:r>
      <w:proofErr w:type="spellStart"/>
      <w:r>
        <w:rPr>
          <w:i/>
          <w:sz w:val="24"/>
          <w:szCs w:val="24"/>
        </w:rPr>
        <w:t>etkili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bir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tedavisini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bulabilmek</w:t>
      </w:r>
      <w:proofErr w:type="spellEnd"/>
      <w:r>
        <w:rPr>
          <w:i/>
          <w:sz w:val="24"/>
          <w:szCs w:val="24"/>
        </w:rPr>
        <w:t xml:space="preserve">/ </w:t>
      </w:r>
      <w:proofErr w:type="spellStart"/>
      <w:r>
        <w:rPr>
          <w:i/>
          <w:sz w:val="24"/>
          <w:szCs w:val="24"/>
        </w:rPr>
        <w:t>vb</w:t>
      </w:r>
      <w:proofErr w:type="spellEnd"/>
      <w:r>
        <w:rPr>
          <w:i/>
          <w:sz w:val="24"/>
          <w:szCs w:val="24"/>
        </w:rPr>
        <w:t>……</w:t>
      </w:r>
      <w:r>
        <w:rPr>
          <w:sz w:val="24"/>
          <w:szCs w:val="24"/>
        </w:rPr>
        <w:t xml:space="preserve">…..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hastalığa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sahip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çocukların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zarar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görmesini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engelleyerek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hastanede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izlenmesini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sağlamaktır</w:t>
      </w:r>
      <w:proofErr w:type="spellEnd"/>
      <w:r>
        <w:rPr>
          <w:sz w:val="24"/>
          <w:szCs w:val="24"/>
        </w:rPr>
        <w:t>.</w:t>
      </w:r>
    </w:p>
    <w:p w14:paraId="3508A219" w14:textId="77777777" w:rsidR="002B2B89" w:rsidRDefault="002B2B89" w:rsidP="002B2B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 </w:t>
      </w:r>
      <w:proofErr w:type="spellStart"/>
      <w:r>
        <w:rPr>
          <w:sz w:val="24"/>
          <w:szCs w:val="24"/>
        </w:rPr>
        <w:t>araştırmayı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sürdürebilmek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için</w:t>
      </w:r>
      <w:proofErr w:type="spellEnd"/>
      <w:r>
        <w:rPr>
          <w:sz w:val="24"/>
          <w:szCs w:val="24"/>
        </w:rPr>
        <w:t xml:space="preserve"> hasta </w:t>
      </w:r>
      <w:proofErr w:type="spellStart"/>
      <w:r>
        <w:rPr>
          <w:sz w:val="24"/>
          <w:szCs w:val="24"/>
        </w:rPr>
        <w:t>çocukların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yanı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sıra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onların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yaşlarına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yakın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sağlıklı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çocukları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araştırmaya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katmamız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gerekiyor</w:t>
      </w:r>
      <w:proofErr w:type="spellEnd"/>
      <w:r>
        <w:rPr>
          <w:sz w:val="24"/>
          <w:szCs w:val="24"/>
        </w:rPr>
        <w:t xml:space="preserve">. </w:t>
      </w:r>
    </w:p>
    <w:p w14:paraId="273F69C8" w14:textId="77777777" w:rsidR="002B2B89" w:rsidRDefault="002B2B89" w:rsidP="002B2B8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Araştırmaya</w:t>
      </w:r>
      <w:proofErr w:type="spellEnd"/>
      <w:r>
        <w:rPr>
          <w:sz w:val="24"/>
          <w:szCs w:val="24"/>
        </w:rPr>
        <w:t xml:space="preserve"> ben, Dr……………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başka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arkadaşlarım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katılacaklardır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Eğer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araştırmaya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katılmayı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istersen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yapılacak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işlem</w:t>
      </w:r>
      <w:proofErr w:type="spellEnd"/>
      <w:r>
        <w:rPr>
          <w:sz w:val="24"/>
          <w:szCs w:val="24"/>
        </w:rPr>
        <w:t xml:space="preserve">; </w:t>
      </w:r>
      <w:r>
        <w:rPr>
          <w:i/>
          <w:sz w:val="24"/>
          <w:szCs w:val="24"/>
          <w:u w:val="single"/>
        </w:rPr>
        <w:t xml:space="preserve">(Bu </w:t>
      </w:r>
      <w:proofErr w:type="spellStart"/>
      <w:r>
        <w:rPr>
          <w:i/>
          <w:sz w:val="24"/>
          <w:szCs w:val="24"/>
          <w:u w:val="single"/>
        </w:rPr>
        <w:t>bölümde</w:t>
      </w:r>
      <w:proofErr w:type="spellEnd"/>
      <w:r>
        <w:rPr>
          <w:i/>
          <w:sz w:val="24"/>
          <w:szCs w:val="24"/>
          <w:u w:val="single"/>
        </w:rPr>
        <w:t xml:space="preserve"> ne </w:t>
      </w:r>
      <w:proofErr w:type="spellStart"/>
      <w:r>
        <w:rPr>
          <w:i/>
          <w:sz w:val="24"/>
          <w:szCs w:val="24"/>
          <w:u w:val="single"/>
        </w:rPr>
        <w:t>yapılacağı</w:t>
      </w:r>
      <w:proofErr w:type="spellEnd"/>
      <w:r>
        <w:rPr>
          <w:i/>
          <w:sz w:val="24"/>
          <w:szCs w:val="24"/>
          <w:u w:val="single"/>
        </w:rPr>
        <w:t xml:space="preserve"> </w:t>
      </w:r>
      <w:proofErr w:type="spellStart"/>
      <w:r>
        <w:rPr>
          <w:i/>
          <w:sz w:val="24"/>
          <w:szCs w:val="24"/>
          <w:u w:val="single"/>
        </w:rPr>
        <w:t>kısaca</w:t>
      </w:r>
      <w:proofErr w:type="spellEnd"/>
      <w:r>
        <w:rPr>
          <w:i/>
          <w:sz w:val="24"/>
          <w:szCs w:val="24"/>
          <w:u w:val="single"/>
        </w:rPr>
        <w:t xml:space="preserve"> </w:t>
      </w:r>
      <w:proofErr w:type="spellStart"/>
      <w:r>
        <w:rPr>
          <w:i/>
          <w:sz w:val="24"/>
          <w:szCs w:val="24"/>
          <w:u w:val="single"/>
        </w:rPr>
        <w:t>ve</w:t>
      </w:r>
      <w:proofErr w:type="spellEnd"/>
      <w:r>
        <w:rPr>
          <w:i/>
          <w:sz w:val="24"/>
          <w:szCs w:val="24"/>
          <w:u w:val="single"/>
        </w:rPr>
        <w:t xml:space="preserve"> 12 </w:t>
      </w:r>
      <w:proofErr w:type="spellStart"/>
      <w:r>
        <w:rPr>
          <w:i/>
          <w:sz w:val="24"/>
          <w:szCs w:val="24"/>
          <w:u w:val="single"/>
        </w:rPr>
        <w:t>yas</w:t>
      </w:r>
      <w:proofErr w:type="spellEnd"/>
      <w:r>
        <w:rPr>
          <w:i/>
          <w:sz w:val="24"/>
          <w:szCs w:val="24"/>
          <w:u w:val="single"/>
        </w:rPr>
        <w:t xml:space="preserve"> </w:t>
      </w:r>
      <w:proofErr w:type="spellStart"/>
      <w:r>
        <w:rPr>
          <w:i/>
          <w:sz w:val="24"/>
          <w:szCs w:val="24"/>
          <w:u w:val="single"/>
        </w:rPr>
        <w:t>üstündeki</w:t>
      </w:r>
      <w:proofErr w:type="spellEnd"/>
      <w:r>
        <w:rPr>
          <w:i/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</w:rPr>
        <w:t>çocukların</w:t>
      </w:r>
      <w:proofErr w:type="spellEnd"/>
      <w:r>
        <w:rPr>
          <w:i/>
          <w:sz w:val="24"/>
          <w:szCs w:val="24"/>
          <w:u w:val="single"/>
        </w:rPr>
        <w:t xml:space="preserve"> </w:t>
      </w:r>
      <w:proofErr w:type="spellStart"/>
      <w:r>
        <w:rPr>
          <w:i/>
          <w:sz w:val="24"/>
          <w:szCs w:val="24"/>
          <w:u w:val="single"/>
        </w:rPr>
        <w:t>anlayabileceği</w:t>
      </w:r>
      <w:proofErr w:type="spellEnd"/>
      <w:r>
        <w:rPr>
          <w:i/>
          <w:sz w:val="24"/>
          <w:szCs w:val="24"/>
          <w:u w:val="single"/>
        </w:rPr>
        <w:t xml:space="preserve"> </w:t>
      </w:r>
      <w:proofErr w:type="spellStart"/>
      <w:r>
        <w:rPr>
          <w:i/>
          <w:sz w:val="24"/>
          <w:szCs w:val="24"/>
          <w:u w:val="single"/>
        </w:rPr>
        <w:t>bir</w:t>
      </w:r>
      <w:proofErr w:type="spellEnd"/>
      <w:r>
        <w:rPr>
          <w:i/>
          <w:sz w:val="24"/>
          <w:szCs w:val="24"/>
          <w:u w:val="single"/>
        </w:rPr>
        <w:t xml:space="preserve"> </w:t>
      </w:r>
      <w:proofErr w:type="spellStart"/>
      <w:r>
        <w:rPr>
          <w:i/>
          <w:sz w:val="24"/>
          <w:szCs w:val="24"/>
          <w:u w:val="single"/>
        </w:rPr>
        <w:t>dilde</w:t>
      </w:r>
      <w:proofErr w:type="spellEnd"/>
      <w:r>
        <w:rPr>
          <w:i/>
          <w:sz w:val="24"/>
          <w:szCs w:val="24"/>
          <w:u w:val="single"/>
        </w:rPr>
        <w:t xml:space="preserve"> </w:t>
      </w:r>
      <w:proofErr w:type="spellStart"/>
      <w:r>
        <w:rPr>
          <w:i/>
          <w:sz w:val="24"/>
          <w:szCs w:val="24"/>
          <w:u w:val="single"/>
        </w:rPr>
        <w:t>açıklanmalıdır</w:t>
      </w:r>
      <w:proofErr w:type="spellEnd"/>
      <w:r>
        <w:rPr>
          <w:i/>
          <w:sz w:val="24"/>
          <w:szCs w:val="24"/>
          <w:u w:val="single"/>
        </w:rPr>
        <w:t>)</w:t>
      </w:r>
    </w:p>
    <w:p w14:paraId="46C9E92F" w14:textId="77777777" w:rsidR="002B2B89" w:rsidRDefault="002B2B89" w:rsidP="002B2B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 </w:t>
      </w:r>
      <w:proofErr w:type="spellStart"/>
      <w:r>
        <w:rPr>
          <w:sz w:val="24"/>
          <w:szCs w:val="24"/>
        </w:rPr>
        <w:t>araştırmanın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sonuçlarını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başka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doktorlara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söyleyeceğiz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ancak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adını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tahlil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sonuçlarını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kimseye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açıklamayacağız</w:t>
      </w:r>
      <w:proofErr w:type="spellEnd"/>
      <w:r>
        <w:rPr>
          <w:sz w:val="24"/>
          <w:szCs w:val="24"/>
        </w:rPr>
        <w:t>.</w:t>
      </w:r>
    </w:p>
    <w:p w14:paraId="4B038D82" w14:textId="77777777" w:rsidR="002B2B89" w:rsidRDefault="002B2B89" w:rsidP="002B2B8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Eğer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çalışmaya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katılırsan</w:t>
      </w:r>
      <w:proofErr w:type="spellEnd"/>
      <w:r>
        <w:rPr>
          <w:sz w:val="24"/>
          <w:szCs w:val="24"/>
        </w:rPr>
        <w:t xml:space="preserve"> hasta </w:t>
      </w:r>
      <w:proofErr w:type="spellStart"/>
      <w:r>
        <w:rPr>
          <w:sz w:val="24"/>
          <w:szCs w:val="24"/>
        </w:rPr>
        <w:t>çocukların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güvenilir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başarılı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şekilde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almasına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tedavi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edilmesine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katkı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sağlamış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olacaksın</w:t>
      </w:r>
      <w:proofErr w:type="spellEnd"/>
      <w:r>
        <w:rPr>
          <w:sz w:val="24"/>
          <w:szCs w:val="24"/>
        </w:rPr>
        <w:t>.</w:t>
      </w:r>
    </w:p>
    <w:p w14:paraId="6258A178" w14:textId="77777777" w:rsidR="002B2B89" w:rsidRDefault="002B2B89" w:rsidP="002B2B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 </w:t>
      </w:r>
      <w:proofErr w:type="spellStart"/>
      <w:r>
        <w:rPr>
          <w:sz w:val="24"/>
          <w:szCs w:val="24"/>
        </w:rPr>
        <w:t>araştırma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hakkında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babana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bilgi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vereceğiz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senin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çalışmaya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katılıp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katılmaman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için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onlardan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alacağız</w:t>
      </w:r>
      <w:proofErr w:type="spellEnd"/>
      <w:r>
        <w:rPr>
          <w:sz w:val="24"/>
          <w:szCs w:val="24"/>
        </w:rPr>
        <w:t xml:space="preserve">. Sen de </w:t>
      </w:r>
      <w:proofErr w:type="spellStart"/>
      <w:r>
        <w:rPr>
          <w:sz w:val="24"/>
          <w:szCs w:val="24"/>
        </w:rPr>
        <w:t>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konuyu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veya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baban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konuşabilirsin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Eğer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katılmak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istemezsen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hiç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kimse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kızmaz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küsmez</w:t>
      </w:r>
      <w:proofErr w:type="spellEnd"/>
      <w:r>
        <w:rPr>
          <w:sz w:val="24"/>
          <w:szCs w:val="24"/>
        </w:rPr>
        <w:t>.</w:t>
      </w:r>
    </w:p>
    <w:p w14:paraId="7D377259" w14:textId="77777777" w:rsidR="002B2B89" w:rsidRDefault="002B2B89" w:rsidP="002B2B8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Aklına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şimdi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gelen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sonra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gelecek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soruları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sorabilirsin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Telefon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numaram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adresim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aşağıda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yazıyor</w:t>
      </w:r>
      <w:proofErr w:type="spellEnd"/>
      <w:r>
        <w:rPr>
          <w:sz w:val="24"/>
          <w:szCs w:val="24"/>
        </w:rPr>
        <w:t>.</w:t>
      </w:r>
    </w:p>
    <w:p w14:paraId="532AC6E7" w14:textId="77777777" w:rsidR="002B2B89" w:rsidRDefault="002B2B89" w:rsidP="002B2B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 </w:t>
      </w:r>
      <w:proofErr w:type="spellStart"/>
      <w:r>
        <w:rPr>
          <w:sz w:val="24"/>
          <w:szCs w:val="24"/>
        </w:rPr>
        <w:t>araştırmaya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katılmayı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kabul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ediyorsan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lütfen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aşağıya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adını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soyadını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yazarak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imzanı</w:t>
      </w:r>
      <w:proofErr w:type="spellEnd"/>
      <w:r>
        <w:rPr>
          <w:sz w:val="24"/>
          <w:szCs w:val="24"/>
        </w:rPr>
        <w:t xml:space="preserve"> at. Daha </w:t>
      </w:r>
      <w:proofErr w:type="spellStart"/>
      <w:r>
        <w:rPr>
          <w:sz w:val="24"/>
          <w:szCs w:val="24"/>
        </w:rPr>
        <w:t>sonra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formun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kopyası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ailene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verilecektir</w:t>
      </w:r>
      <w:proofErr w:type="spellEnd"/>
      <w:r>
        <w:rPr>
          <w:sz w:val="24"/>
          <w:szCs w:val="24"/>
        </w:rPr>
        <w:t>.</w:t>
      </w:r>
    </w:p>
    <w:p w14:paraId="2B1D6E73" w14:textId="77777777" w:rsidR="002B2B89" w:rsidRDefault="002B2B89" w:rsidP="002B2B89">
      <w:pPr>
        <w:jc w:val="both"/>
        <w:rPr>
          <w:sz w:val="24"/>
          <w:szCs w:val="24"/>
        </w:rPr>
      </w:pPr>
    </w:p>
    <w:p w14:paraId="23230626" w14:textId="77777777" w:rsidR="002B2B89" w:rsidRDefault="002B2B89" w:rsidP="002B2B89">
      <w:pPr>
        <w:jc w:val="both"/>
        <w:rPr>
          <w:sz w:val="24"/>
          <w:szCs w:val="24"/>
        </w:rPr>
      </w:pPr>
    </w:p>
    <w:p w14:paraId="2C424CD4" w14:textId="77777777" w:rsidR="002B2B89" w:rsidRDefault="002B2B89" w:rsidP="002B2B8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Çocuğun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adı</w:t>
      </w:r>
      <w:proofErr w:type="spellEnd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soyadı</w:t>
      </w:r>
      <w:proofErr w:type="spellEnd"/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1AFA784" w14:textId="394BCE9E" w:rsidR="002B2B89" w:rsidRDefault="002B2B89" w:rsidP="002B2B89">
      <w:pPr>
        <w:jc w:val="both"/>
        <w:rPr>
          <w:sz w:val="24"/>
          <w:szCs w:val="24"/>
        </w:rPr>
      </w:pPr>
      <w:r>
        <w:rPr>
          <w:sz w:val="24"/>
          <w:szCs w:val="24"/>
        </w:rPr>
        <w:t>Tarih:</w:t>
      </w:r>
    </w:p>
    <w:p w14:paraId="1ABA1FEA" w14:textId="77777777" w:rsidR="002B2B89" w:rsidRDefault="002B2B89" w:rsidP="002B2B8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Çocuğun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imzası</w:t>
      </w:r>
      <w:proofErr w:type="spellEnd"/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</w:p>
    <w:p w14:paraId="187FF2C2" w14:textId="77777777" w:rsidR="002B2B89" w:rsidRDefault="002B2B89" w:rsidP="002B2B8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F90AA41" w14:textId="77777777" w:rsidR="002B2B89" w:rsidRDefault="002B2B89" w:rsidP="002B2B89">
      <w:pPr>
        <w:jc w:val="both"/>
        <w:rPr>
          <w:sz w:val="24"/>
          <w:szCs w:val="24"/>
        </w:rPr>
      </w:pPr>
    </w:p>
    <w:p w14:paraId="000C34B8" w14:textId="77777777" w:rsidR="002B2B89" w:rsidRDefault="002B2B89" w:rsidP="002B2B8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Velisinin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adı</w:t>
      </w:r>
      <w:proofErr w:type="spellEnd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soyadı</w:t>
      </w:r>
      <w:proofErr w:type="spellEnd"/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BE07F24" w14:textId="068A3B28" w:rsidR="002B2B89" w:rsidRDefault="002B2B89" w:rsidP="002B2B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Tarih:</w:t>
      </w:r>
    </w:p>
    <w:p w14:paraId="1E7A67EA" w14:textId="77777777" w:rsidR="002B2B89" w:rsidRDefault="002B2B89" w:rsidP="002B2B8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Velisinin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imzası</w:t>
      </w:r>
      <w:proofErr w:type="spellEnd"/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</w:p>
    <w:p w14:paraId="58F13BC5" w14:textId="77777777" w:rsidR="002B2B89" w:rsidRDefault="002B2B89" w:rsidP="002B2B89">
      <w:pPr>
        <w:jc w:val="both"/>
        <w:rPr>
          <w:sz w:val="24"/>
          <w:szCs w:val="24"/>
        </w:rPr>
      </w:pPr>
    </w:p>
    <w:p w14:paraId="398EE483" w14:textId="77777777" w:rsidR="002B2B89" w:rsidRDefault="002B2B89" w:rsidP="002B2B89">
      <w:pPr>
        <w:jc w:val="both"/>
        <w:rPr>
          <w:sz w:val="24"/>
          <w:szCs w:val="24"/>
        </w:rPr>
      </w:pPr>
    </w:p>
    <w:p w14:paraId="1708FDC3" w14:textId="77777777" w:rsidR="002B2B89" w:rsidRDefault="002B2B89" w:rsidP="002B2B8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Şahit</w:t>
      </w:r>
      <w:proofErr w:type="spellEnd"/>
      <w:r>
        <w:rPr>
          <w:sz w:val="24"/>
          <w:szCs w:val="24"/>
        </w:rPr>
        <w:t xml:space="preserve"> adı- soyadı:                                                                                          </w:t>
      </w:r>
    </w:p>
    <w:p w14:paraId="39E1374D" w14:textId="65DAD422" w:rsidR="002B2B89" w:rsidRDefault="002B2B89" w:rsidP="002B2B89">
      <w:pPr>
        <w:jc w:val="both"/>
        <w:rPr>
          <w:sz w:val="24"/>
          <w:szCs w:val="24"/>
        </w:rPr>
      </w:pPr>
      <w:r>
        <w:rPr>
          <w:sz w:val="24"/>
          <w:szCs w:val="24"/>
        </w:rPr>
        <w:t>Tarih:</w:t>
      </w:r>
    </w:p>
    <w:p w14:paraId="10136A47" w14:textId="59B0E2D3" w:rsidR="002B2B89" w:rsidRDefault="002B2B89" w:rsidP="002B2B89">
      <w:pPr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Şahi</w:t>
      </w:r>
      <w:r w:rsidR="00292ABE">
        <w:rPr>
          <w:sz w:val="24"/>
          <w:szCs w:val="24"/>
        </w:rPr>
        <w:t>d</w:t>
      </w:r>
      <w:r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imzası</w:t>
      </w:r>
      <w:proofErr w:type="spellEnd"/>
      <w:proofErr w:type="gramEnd"/>
      <w:r>
        <w:rPr>
          <w:sz w:val="24"/>
          <w:szCs w:val="24"/>
        </w:rPr>
        <w:t>:</w:t>
      </w:r>
    </w:p>
    <w:p w14:paraId="53E0EF72" w14:textId="77777777" w:rsidR="002B2B89" w:rsidRDefault="002B2B89" w:rsidP="002B2B8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74ED774" w14:textId="77777777" w:rsidR="002B2B89" w:rsidRDefault="002B2B89" w:rsidP="002B2B89">
      <w:pPr>
        <w:jc w:val="both"/>
        <w:rPr>
          <w:sz w:val="24"/>
          <w:szCs w:val="24"/>
        </w:rPr>
      </w:pPr>
    </w:p>
    <w:p w14:paraId="26AC84B0" w14:textId="71FAAF7C" w:rsidR="002B2B89" w:rsidRDefault="002B2B89" w:rsidP="002B2B8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Araştırıcının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adı-soyadı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ünvanı</w:t>
      </w:r>
      <w:proofErr w:type="spellEnd"/>
      <w:r w:rsidR="00292ABE">
        <w:rPr>
          <w:sz w:val="24"/>
          <w:szCs w:val="24"/>
        </w:rPr>
        <w:t>:</w:t>
      </w:r>
    </w:p>
    <w:p w14:paraId="436B1E0B" w14:textId="77777777" w:rsidR="002B2B89" w:rsidRDefault="002B2B89" w:rsidP="002B2B89">
      <w:pPr>
        <w:jc w:val="both"/>
        <w:rPr>
          <w:sz w:val="24"/>
          <w:szCs w:val="24"/>
        </w:rPr>
      </w:pPr>
      <w:r>
        <w:rPr>
          <w:sz w:val="24"/>
          <w:szCs w:val="24"/>
        </w:rPr>
        <w:t>Adres:</w:t>
      </w:r>
    </w:p>
    <w:p w14:paraId="7F6C581F" w14:textId="77777777" w:rsidR="002B2B89" w:rsidRDefault="002B2B89" w:rsidP="002B2B89">
      <w:pPr>
        <w:jc w:val="both"/>
        <w:rPr>
          <w:sz w:val="24"/>
          <w:szCs w:val="24"/>
        </w:rPr>
      </w:pPr>
      <w:r>
        <w:rPr>
          <w:sz w:val="24"/>
          <w:szCs w:val="24"/>
        </w:rPr>
        <w:t>Tel:</w:t>
      </w:r>
    </w:p>
    <w:p w14:paraId="20C79E55" w14:textId="1DC7FBF9" w:rsidR="00980720" w:rsidRPr="002B2B89" w:rsidRDefault="002B2B89" w:rsidP="002B2B89">
      <w:pPr>
        <w:jc w:val="both"/>
      </w:pPr>
      <w:proofErr w:type="spellStart"/>
      <w:r>
        <w:rPr>
          <w:sz w:val="24"/>
          <w:szCs w:val="24"/>
        </w:rPr>
        <w:t>İmza</w:t>
      </w:r>
      <w:proofErr w:type="spellEnd"/>
      <w:r>
        <w:rPr>
          <w:sz w:val="24"/>
          <w:szCs w:val="24"/>
        </w:rPr>
        <w:t>:</w:t>
      </w:r>
    </w:p>
    <w:sectPr w:rsidR="00980720" w:rsidRPr="002B2B89" w:rsidSect="0058692B">
      <w:headerReference w:type="default" r:id="rId8"/>
      <w:pgSz w:w="12240" w:h="15840"/>
      <w:pgMar w:top="1440" w:right="1800" w:bottom="14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EE331" w14:textId="77777777" w:rsidR="00C42F8E" w:rsidRDefault="00C42F8E" w:rsidP="007607C1">
      <w:pPr>
        <w:spacing w:after="0" w:line="240" w:lineRule="auto"/>
      </w:pPr>
      <w:r>
        <w:separator/>
      </w:r>
    </w:p>
  </w:endnote>
  <w:endnote w:type="continuationSeparator" w:id="0">
    <w:p w14:paraId="1A563FAC" w14:textId="77777777" w:rsidR="00C42F8E" w:rsidRDefault="00C42F8E" w:rsidP="00760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F2B1B" w14:textId="77777777" w:rsidR="00C42F8E" w:rsidRDefault="00C42F8E" w:rsidP="007607C1">
      <w:pPr>
        <w:spacing w:after="0" w:line="240" w:lineRule="auto"/>
      </w:pPr>
      <w:r>
        <w:separator/>
      </w:r>
    </w:p>
  </w:footnote>
  <w:footnote w:type="continuationSeparator" w:id="0">
    <w:p w14:paraId="059B245F" w14:textId="77777777" w:rsidR="00C42F8E" w:rsidRDefault="00C42F8E" w:rsidP="00760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586F8" w14:textId="77777777" w:rsidR="007607C1" w:rsidRPr="00000801" w:rsidRDefault="007607C1" w:rsidP="007607C1">
    <w:pPr>
      <w:pStyle w:val="KonuBal"/>
      <w:tabs>
        <w:tab w:val="left" w:pos="2745"/>
      </w:tabs>
      <w:jc w:val="center"/>
      <w:rPr>
        <w:sz w:val="36"/>
        <w:szCs w:val="36"/>
      </w:rPr>
    </w:pPr>
    <w:r w:rsidRPr="00000801">
      <w:rPr>
        <w:noProof/>
        <w:sz w:val="36"/>
        <w:szCs w:val="36"/>
        <w:lang w:val="tr-TR" w:eastAsia="tr-TR"/>
      </w:rPr>
      <w:drawing>
        <wp:anchor distT="0" distB="0" distL="114300" distR="114300" simplePos="0" relativeHeight="251659264" behindDoc="1" locked="0" layoutInCell="1" allowOverlap="1" wp14:anchorId="083A115D" wp14:editId="36B8DFB2">
          <wp:simplePos x="0" y="0"/>
          <wp:positionH relativeFrom="column">
            <wp:posOffset>-962025</wp:posOffset>
          </wp:positionH>
          <wp:positionV relativeFrom="paragraph">
            <wp:posOffset>-139700</wp:posOffset>
          </wp:positionV>
          <wp:extent cx="1009650" cy="1009650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00801">
      <w:rPr>
        <w:noProof/>
        <w:sz w:val="36"/>
        <w:szCs w:val="36"/>
        <w:lang w:val="tr-TR" w:eastAsia="tr-TR"/>
      </w:rPr>
      <w:drawing>
        <wp:anchor distT="0" distB="0" distL="114300" distR="114300" simplePos="0" relativeHeight="251660288" behindDoc="1" locked="0" layoutInCell="1" allowOverlap="1" wp14:anchorId="6D6A915E" wp14:editId="2C57BDF5">
          <wp:simplePos x="0" y="0"/>
          <wp:positionH relativeFrom="column">
            <wp:posOffset>5424170</wp:posOffset>
          </wp:positionH>
          <wp:positionV relativeFrom="paragraph">
            <wp:posOffset>-122555</wp:posOffset>
          </wp:positionV>
          <wp:extent cx="1009650" cy="995045"/>
          <wp:effectExtent l="0" t="0" r="0" b="0"/>
          <wp:wrapNone/>
          <wp:docPr id="2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6697307" name="Resim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95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proofErr w:type="spellStart"/>
    <w:r w:rsidRPr="00000801">
      <w:rPr>
        <w:sz w:val="36"/>
        <w:szCs w:val="36"/>
      </w:rPr>
      <w:t>Sağlık</w:t>
    </w:r>
    <w:proofErr w:type="spellEnd"/>
    <w:r w:rsidRPr="00000801">
      <w:rPr>
        <w:sz w:val="36"/>
        <w:szCs w:val="36"/>
      </w:rPr>
      <w:t xml:space="preserve"> </w:t>
    </w:r>
    <w:proofErr w:type="spellStart"/>
    <w:r w:rsidRPr="00000801">
      <w:rPr>
        <w:sz w:val="36"/>
        <w:szCs w:val="36"/>
      </w:rPr>
      <w:t>Bilimleri</w:t>
    </w:r>
    <w:proofErr w:type="spellEnd"/>
    <w:r w:rsidRPr="00000801">
      <w:rPr>
        <w:sz w:val="36"/>
        <w:szCs w:val="36"/>
      </w:rPr>
      <w:t xml:space="preserve"> </w:t>
    </w:r>
    <w:proofErr w:type="spellStart"/>
    <w:r w:rsidRPr="00000801">
      <w:rPr>
        <w:sz w:val="36"/>
        <w:szCs w:val="36"/>
      </w:rPr>
      <w:t>Üniversitesi</w:t>
    </w:r>
    <w:proofErr w:type="spellEnd"/>
    <w:r w:rsidRPr="00000801">
      <w:rPr>
        <w:sz w:val="36"/>
        <w:szCs w:val="36"/>
      </w:rPr>
      <w:t xml:space="preserve"> </w:t>
    </w:r>
  </w:p>
  <w:p w14:paraId="6EC7A6B1" w14:textId="77777777" w:rsidR="007607C1" w:rsidRPr="00000801" w:rsidRDefault="007607C1" w:rsidP="007607C1">
    <w:pPr>
      <w:pStyle w:val="KonuBal"/>
      <w:tabs>
        <w:tab w:val="left" w:pos="2745"/>
      </w:tabs>
      <w:jc w:val="center"/>
      <w:rPr>
        <w:sz w:val="36"/>
        <w:szCs w:val="36"/>
      </w:rPr>
    </w:pPr>
    <w:r w:rsidRPr="00000801">
      <w:rPr>
        <w:sz w:val="36"/>
        <w:szCs w:val="36"/>
      </w:rPr>
      <w:t xml:space="preserve">İzmir </w:t>
    </w:r>
    <w:proofErr w:type="spellStart"/>
    <w:r w:rsidRPr="00000801">
      <w:rPr>
        <w:sz w:val="36"/>
        <w:szCs w:val="36"/>
      </w:rPr>
      <w:t>Tıp</w:t>
    </w:r>
    <w:proofErr w:type="spellEnd"/>
    <w:r w:rsidRPr="00000801">
      <w:rPr>
        <w:sz w:val="36"/>
        <w:szCs w:val="36"/>
      </w:rPr>
      <w:t xml:space="preserve"> </w:t>
    </w:r>
    <w:proofErr w:type="spellStart"/>
    <w:r w:rsidRPr="00000801">
      <w:rPr>
        <w:sz w:val="36"/>
        <w:szCs w:val="36"/>
      </w:rPr>
      <w:t>Fakültesi</w:t>
    </w:r>
    <w:proofErr w:type="spellEnd"/>
    <w:r w:rsidRPr="00000801">
      <w:rPr>
        <w:sz w:val="36"/>
        <w:szCs w:val="36"/>
      </w:rPr>
      <w:t xml:space="preserve"> </w:t>
    </w:r>
  </w:p>
  <w:p w14:paraId="7C52C2E4" w14:textId="77777777" w:rsidR="007607C1" w:rsidRDefault="007607C1" w:rsidP="007607C1">
    <w:pPr>
      <w:pStyle w:val="KonuBal"/>
      <w:tabs>
        <w:tab w:val="left" w:pos="2745"/>
      </w:tabs>
      <w:jc w:val="center"/>
    </w:pPr>
    <w:proofErr w:type="spellStart"/>
    <w:r w:rsidRPr="00000801">
      <w:rPr>
        <w:sz w:val="36"/>
        <w:szCs w:val="36"/>
      </w:rPr>
      <w:t>İlaç</w:t>
    </w:r>
    <w:proofErr w:type="spellEnd"/>
    <w:r w:rsidRPr="00000801">
      <w:rPr>
        <w:sz w:val="36"/>
        <w:szCs w:val="36"/>
      </w:rPr>
      <w:t xml:space="preserve"> </w:t>
    </w:r>
    <w:proofErr w:type="spellStart"/>
    <w:r w:rsidRPr="00000801">
      <w:rPr>
        <w:sz w:val="36"/>
        <w:szCs w:val="36"/>
      </w:rPr>
      <w:t>ve</w:t>
    </w:r>
    <w:proofErr w:type="spellEnd"/>
    <w:r w:rsidRPr="00000801">
      <w:rPr>
        <w:sz w:val="36"/>
        <w:szCs w:val="36"/>
      </w:rPr>
      <w:t xml:space="preserve"> </w:t>
    </w:r>
    <w:proofErr w:type="spellStart"/>
    <w:r w:rsidRPr="00000801">
      <w:rPr>
        <w:sz w:val="36"/>
        <w:szCs w:val="36"/>
      </w:rPr>
      <w:t>Tıbbi</w:t>
    </w:r>
    <w:proofErr w:type="spellEnd"/>
    <w:r w:rsidRPr="00000801">
      <w:rPr>
        <w:sz w:val="36"/>
        <w:szCs w:val="36"/>
      </w:rPr>
      <w:t xml:space="preserve"> </w:t>
    </w:r>
    <w:proofErr w:type="spellStart"/>
    <w:r w:rsidRPr="00000801">
      <w:rPr>
        <w:sz w:val="36"/>
        <w:szCs w:val="36"/>
      </w:rPr>
      <w:t>Cihaz</w:t>
    </w:r>
    <w:proofErr w:type="spellEnd"/>
    <w:r w:rsidRPr="00000801">
      <w:rPr>
        <w:sz w:val="36"/>
        <w:szCs w:val="36"/>
      </w:rPr>
      <w:t xml:space="preserve"> </w:t>
    </w:r>
    <w:proofErr w:type="spellStart"/>
    <w:r w:rsidRPr="00000801">
      <w:rPr>
        <w:sz w:val="36"/>
        <w:szCs w:val="36"/>
      </w:rPr>
      <w:t>Dışı</w:t>
    </w:r>
    <w:proofErr w:type="spellEnd"/>
    <w:r w:rsidRPr="00000801">
      <w:rPr>
        <w:sz w:val="36"/>
        <w:szCs w:val="36"/>
      </w:rPr>
      <w:t xml:space="preserve"> </w:t>
    </w:r>
    <w:proofErr w:type="spellStart"/>
    <w:r w:rsidRPr="00000801">
      <w:rPr>
        <w:sz w:val="36"/>
        <w:szCs w:val="36"/>
      </w:rPr>
      <w:t>Girişimsel</w:t>
    </w:r>
    <w:proofErr w:type="spellEnd"/>
    <w:r w:rsidRPr="00000801">
      <w:rPr>
        <w:sz w:val="36"/>
        <w:szCs w:val="36"/>
      </w:rPr>
      <w:t xml:space="preserve"> </w:t>
    </w:r>
    <w:proofErr w:type="spellStart"/>
    <w:r w:rsidRPr="00000801">
      <w:rPr>
        <w:sz w:val="36"/>
        <w:szCs w:val="36"/>
      </w:rPr>
      <w:t>Araştırmalar</w:t>
    </w:r>
    <w:proofErr w:type="spellEnd"/>
    <w:r w:rsidRPr="00000801">
      <w:rPr>
        <w:sz w:val="36"/>
        <w:szCs w:val="36"/>
      </w:rPr>
      <w:t xml:space="preserve"> </w:t>
    </w:r>
    <w:proofErr w:type="spellStart"/>
    <w:r w:rsidRPr="00000801">
      <w:rPr>
        <w:sz w:val="36"/>
        <w:szCs w:val="36"/>
      </w:rPr>
      <w:t>Etik</w:t>
    </w:r>
    <w:proofErr w:type="spellEnd"/>
    <w:r w:rsidRPr="00000801">
      <w:rPr>
        <w:sz w:val="36"/>
        <w:szCs w:val="36"/>
      </w:rPr>
      <w:t xml:space="preserve"> </w:t>
    </w:r>
    <w:proofErr w:type="spellStart"/>
    <w:r w:rsidRPr="00000801">
      <w:rPr>
        <w:sz w:val="36"/>
        <w:szCs w:val="36"/>
      </w:rPr>
      <w:t>Kurulu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99840776">
    <w:abstractNumId w:val="8"/>
  </w:num>
  <w:num w:numId="2" w16cid:durableId="592785850">
    <w:abstractNumId w:val="6"/>
  </w:num>
  <w:num w:numId="3" w16cid:durableId="71660841">
    <w:abstractNumId w:val="5"/>
  </w:num>
  <w:num w:numId="4" w16cid:durableId="1728989472">
    <w:abstractNumId w:val="4"/>
  </w:num>
  <w:num w:numId="5" w16cid:durableId="491603905">
    <w:abstractNumId w:val="7"/>
  </w:num>
  <w:num w:numId="6" w16cid:durableId="635914118">
    <w:abstractNumId w:val="3"/>
  </w:num>
  <w:num w:numId="7" w16cid:durableId="520126086">
    <w:abstractNumId w:val="2"/>
  </w:num>
  <w:num w:numId="8" w16cid:durableId="2131705227">
    <w:abstractNumId w:val="1"/>
  </w:num>
  <w:num w:numId="9" w16cid:durableId="1477331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801"/>
    <w:rsid w:val="00030B9D"/>
    <w:rsid w:val="00034616"/>
    <w:rsid w:val="0006063C"/>
    <w:rsid w:val="0015074B"/>
    <w:rsid w:val="00157D43"/>
    <w:rsid w:val="001A71D6"/>
    <w:rsid w:val="002734EB"/>
    <w:rsid w:val="00292ABE"/>
    <w:rsid w:val="0029639D"/>
    <w:rsid w:val="002B2B89"/>
    <w:rsid w:val="002B3E16"/>
    <w:rsid w:val="003024E8"/>
    <w:rsid w:val="00326F90"/>
    <w:rsid w:val="00385CE6"/>
    <w:rsid w:val="0053352E"/>
    <w:rsid w:val="005430C9"/>
    <w:rsid w:val="0058692B"/>
    <w:rsid w:val="005D6E29"/>
    <w:rsid w:val="00685F88"/>
    <w:rsid w:val="006C0402"/>
    <w:rsid w:val="007607C1"/>
    <w:rsid w:val="008C05A9"/>
    <w:rsid w:val="008F7C84"/>
    <w:rsid w:val="00980720"/>
    <w:rsid w:val="009D4853"/>
    <w:rsid w:val="00AA1D8D"/>
    <w:rsid w:val="00AB0E93"/>
    <w:rsid w:val="00AE6882"/>
    <w:rsid w:val="00B47730"/>
    <w:rsid w:val="00C3116A"/>
    <w:rsid w:val="00C42F8E"/>
    <w:rsid w:val="00C700D5"/>
    <w:rsid w:val="00CA013A"/>
    <w:rsid w:val="00CB0664"/>
    <w:rsid w:val="00CC1F90"/>
    <w:rsid w:val="00D84028"/>
    <w:rsid w:val="00DB149F"/>
    <w:rsid w:val="00E943A2"/>
    <w:rsid w:val="00EC005E"/>
    <w:rsid w:val="00FB490D"/>
    <w:rsid w:val="00FC693F"/>
    <w:rsid w:val="00FD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F7B0B8"/>
  <w14:defaultImageDpi w14:val="300"/>
  <w15:docId w15:val="{C47B2214-C1C9-CB42-B422-954785EB4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8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36BCE9-3B4B-4E28-84E5-2C5B8EA63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python-docx</dc:creator>
  <dc:description>generated by python-docx</dc:description>
  <cp:lastModifiedBy>esra.fidan</cp:lastModifiedBy>
  <cp:revision>7</cp:revision>
  <cp:lastPrinted>2025-08-27T12:43:00Z</cp:lastPrinted>
  <dcterms:created xsi:type="dcterms:W3CDTF">2025-08-27T11:54:00Z</dcterms:created>
  <dcterms:modified xsi:type="dcterms:W3CDTF">2025-12-23T06:42:00Z</dcterms:modified>
</cp:coreProperties>
</file>