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A457" w14:textId="42E4DC40" w:rsidR="003C1219" w:rsidRPr="0027784A" w:rsidRDefault="003C1219" w:rsidP="00023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84A">
        <w:rPr>
          <w:rFonts w:ascii="Times New Roman" w:hAnsi="Times New Roman" w:cs="Times New Roman"/>
          <w:b/>
          <w:sz w:val="24"/>
          <w:szCs w:val="24"/>
        </w:rPr>
        <w:t>SAĞLIKLI ÇOCUKLARIN EBEVEYNLERİ İÇİN</w:t>
      </w:r>
    </w:p>
    <w:p w14:paraId="599B74BF" w14:textId="60E24E07" w:rsidR="003C1219" w:rsidRPr="0027784A" w:rsidRDefault="003C1219" w:rsidP="000236E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784A">
        <w:rPr>
          <w:rFonts w:ascii="Times New Roman" w:hAnsi="Times New Roman" w:cs="Times New Roman"/>
          <w:b/>
          <w:sz w:val="24"/>
          <w:szCs w:val="24"/>
        </w:rPr>
        <w:t>BİLGİLENDİRİLMİŞ GÖNÜLLÜ OLUR FORMU</w:t>
      </w:r>
    </w:p>
    <w:p w14:paraId="3BDAA6BE" w14:textId="77777777" w:rsidR="003C1219" w:rsidRPr="0027784A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3B9B51" w14:textId="77777777" w:rsidR="003C1219" w:rsidRPr="0027784A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Araştırma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Projesinin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>:</w:t>
      </w:r>
    </w:p>
    <w:p w14:paraId="5FC25987" w14:textId="77777777" w:rsidR="003C1219" w:rsidRPr="0027784A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F1677C" w14:textId="77777777" w:rsidR="003C1219" w:rsidRPr="0027784A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84A">
        <w:rPr>
          <w:rFonts w:ascii="Times New Roman" w:hAnsi="Times New Roman" w:cs="Times New Roman"/>
          <w:sz w:val="24"/>
          <w:szCs w:val="24"/>
        </w:rPr>
        <w:t>Sorumlu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Araştırıcının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>:</w:t>
      </w:r>
    </w:p>
    <w:p w14:paraId="711BD8E9" w14:textId="77777777" w:rsidR="003C1219" w:rsidRPr="0027784A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84A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Araştırıcıların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>:</w:t>
      </w:r>
    </w:p>
    <w:p w14:paraId="545D4CD1" w14:textId="77777777" w:rsidR="003C1219" w:rsidRPr="0027784A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58D69A" w14:textId="77777777" w:rsidR="003C1219" w:rsidRPr="0027784A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84A">
        <w:rPr>
          <w:rFonts w:ascii="Times New Roman" w:hAnsi="Times New Roman" w:cs="Times New Roman"/>
          <w:sz w:val="24"/>
          <w:szCs w:val="24"/>
        </w:rPr>
        <w:t>Destekleyici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varsa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>):</w:t>
      </w:r>
    </w:p>
    <w:p w14:paraId="5D2DA244" w14:textId="77777777" w:rsidR="003C1219" w:rsidRPr="0027784A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B7001E" w14:textId="77777777" w:rsidR="003C1219" w:rsidRPr="0027784A" w:rsidRDefault="003C1219" w:rsidP="003C12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7784A">
        <w:rPr>
          <w:rFonts w:ascii="Times New Roman" w:hAnsi="Times New Roman" w:cs="Times New Roman"/>
          <w:b/>
          <w:bCs/>
          <w:sz w:val="24"/>
          <w:szCs w:val="24"/>
        </w:rPr>
        <w:t>Değerli</w:t>
      </w:r>
      <w:proofErr w:type="spellEnd"/>
      <w:r w:rsidRPr="002778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b/>
          <w:bCs/>
          <w:sz w:val="24"/>
          <w:szCs w:val="24"/>
        </w:rPr>
        <w:t>anne</w:t>
      </w:r>
      <w:proofErr w:type="spellEnd"/>
      <w:r w:rsidRPr="002778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 w:rsidRPr="002778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b/>
          <w:bCs/>
          <w:sz w:val="24"/>
          <w:szCs w:val="24"/>
        </w:rPr>
        <w:t>babalar</w:t>
      </w:r>
      <w:proofErr w:type="spellEnd"/>
      <w:r w:rsidRPr="0027784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98C4A94" w14:textId="77777777" w:rsidR="003C1219" w:rsidRPr="0027784A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84A">
        <w:rPr>
          <w:rFonts w:ascii="Times New Roman" w:hAnsi="Times New Roman" w:cs="Times New Roman"/>
          <w:sz w:val="24"/>
          <w:szCs w:val="24"/>
        </w:rPr>
        <w:t>Benim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adım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Dr……………….………………… Sizin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0-</w:t>
      </w:r>
      <w:proofErr w:type="gramStart"/>
      <w:r w:rsidRPr="0027784A">
        <w:rPr>
          <w:rFonts w:ascii="Times New Roman" w:hAnsi="Times New Roman" w:cs="Times New Roman"/>
          <w:sz w:val="24"/>
          <w:szCs w:val="24"/>
        </w:rPr>
        <w:t xml:space="preserve">18 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yaş</w:t>
      </w:r>
      <w:proofErr w:type="spellEnd"/>
      <w:proofErr w:type="gram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çocuğu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……….…………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hastalığı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çocuklarda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araştırma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yapıyoruz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araştırmayı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yapma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amacımız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>, …….…</w:t>
      </w:r>
      <w:proofErr w:type="gramStart"/>
      <w:r w:rsidRPr="0027784A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proofErr w:type="gramEnd"/>
      <w:r w:rsidRPr="0027784A">
        <w:rPr>
          <w:rFonts w:ascii="Times New Roman" w:hAnsi="Times New Roman" w:cs="Times New Roman"/>
          <w:sz w:val="24"/>
          <w:szCs w:val="24"/>
        </w:rPr>
        <w:t>isimli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hastalığın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i/>
          <w:sz w:val="24"/>
          <w:szCs w:val="24"/>
        </w:rPr>
        <w:t>teşhisinin</w:t>
      </w:r>
      <w:proofErr w:type="spellEnd"/>
      <w:r w:rsidRPr="002778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i/>
          <w:sz w:val="24"/>
          <w:szCs w:val="24"/>
        </w:rPr>
        <w:t>konulmasında</w:t>
      </w:r>
      <w:proofErr w:type="spellEnd"/>
      <w:r w:rsidRPr="0027784A">
        <w:rPr>
          <w:rFonts w:ascii="Times New Roman" w:hAnsi="Times New Roman" w:cs="Times New Roman"/>
          <w:i/>
          <w:sz w:val="24"/>
          <w:szCs w:val="24"/>
        </w:rPr>
        <w:t xml:space="preserve"> yeni </w:t>
      </w:r>
      <w:proofErr w:type="spellStart"/>
      <w:r w:rsidRPr="0027784A">
        <w:rPr>
          <w:rFonts w:ascii="Times New Roman" w:hAnsi="Times New Roman" w:cs="Times New Roman"/>
          <w:i/>
          <w:sz w:val="24"/>
          <w:szCs w:val="24"/>
        </w:rPr>
        <w:t>bir</w:t>
      </w:r>
      <w:proofErr w:type="spellEnd"/>
      <w:r w:rsidRPr="002778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i/>
          <w:sz w:val="24"/>
          <w:szCs w:val="24"/>
        </w:rPr>
        <w:t>yöntem</w:t>
      </w:r>
      <w:proofErr w:type="spellEnd"/>
      <w:r w:rsidRPr="002778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i/>
          <w:sz w:val="24"/>
          <w:szCs w:val="24"/>
        </w:rPr>
        <w:t>geliştirmek</w:t>
      </w:r>
      <w:proofErr w:type="spellEnd"/>
      <w:r w:rsidRPr="0027784A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spellStart"/>
      <w:r w:rsidRPr="0027784A">
        <w:rPr>
          <w:rFonts w:ascii="Times New Roman" w:hAnsi="Times New Roman" w:cs="Times New Roman"/>
          <w:i/>
          <w:sz w:val="24"/>
          <w:szCs w:val="24"/>
        </w:rPr>
        <w:t>etkili</w:t>
      </w:r>
      <w:proofErr w:type="spellEnd"/>
      <w:r w:rsidRPr="002778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i/>
          <w:sz w:val="24"/>
          <w:szCs w:val="24"/>
        </w:rPr>
        <w:t>bir</w:t>
      </w:r>
      <w:proofErr w:type="spellEnd"/>
      <w:r w:rsidRPr="002778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i/>
          <w:sz w:val="24"/>
          <w:szCs w:val="24"/>
        </w:rPr>
        <w:t>tedavisini</w:t>
      </w:r>
      <w:proofErr w:type="spellEnd"/>
      <w:r w:rsidRPr="002778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i/>
          <w:sz w:val="24"/>
          <w:szCs w:val="24"/>
        </w:rPr>
        <w:t>bulabilmek</w:t>
      </w:r>
      <w:proofErr w:type="spellEnd"/>
      <w:r w:rsidRPr="0027784A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spellStart"/>
      <w:r w:rsidRPr="0027784A">
        <w:rPr>
          <w:rFonts w:ascii="Times New Roman" w:hAnsi="Times New Roman" w:cs="Times New Roman"/>
          <w:i/>
          <w:sz w:val="24"/>
          <w:szCs w:val="24"/>
        </w:rPr>
        <w:t>vb</w:t>
      </w:r>
      <w:proofErr w:type="spellEnd"/>
      <w:r w:rsidRPr="0027784A">
        <w:rPr>
          <w:rFonts w:ascii="Times New Roman" w:hAnsi="Times New Roman" w:cs="Times New Roman"/>
          <w:i/>
          <w:sz w:val="24"/>
          <w:szCs w:val="24"/>
        </w:rPr>
        <w:t>……</w:t>
      </w:r>
      <w:r w:rsidRPr="0027784A">
        <w:rPr>
          <w:rFonts w:ascii="Times New Roman" w:hAnsi="Times New Roman" w:cs="Times New Roman"/>
          <w:sz w:val="24"/>
          <w:szCs w:val="24"/>
        </w:rPr>
        <w:t xml:space="preserve">…..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hastalığa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çocukların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zarar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görmesini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sağlayarak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hastanede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izlenmesini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sağlamaktır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>.</w:t>
      </w:r>
    </w:p>
    <w:p w14:paraId="3615D4C7" w14:textId="77777777" w:rsidR="003C1219" w:rsidRPr="0027784A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  <w:r w:rsidRPr="0027784A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araştırmayı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sürdürebilmek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sonuçları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doğru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değerlendirilebilmek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aynı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yaş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gruplarında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sağlıklı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çocuklar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karşılaştırılmalarına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gereksinim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vardır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>.</w:t>
      </w:r>
    </w:p>
    <w:p w14:paraId="7E9094EE" w14:textId="77777777" w:rsidR="003C1219" w:rsidRPr="0027784A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Araştırmaya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ben, Dr……………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başka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doktor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arkadaşlarım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katılacaklardır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Eğer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sizin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çocuğunuzun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araştırmaya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katılmasını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isterseniz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çocuğunuzdan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istenen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şey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……………………… </w:t>
      </w:r>
      <w:r w:rsidRPr="0027784A">
        <w:rPr>
          <w:rFonts w:ascii="Times New Roman" w:hAnsi="Times New Roman" w:cs="Times New Roman"/>
          <w:i/>
          <w:sz w:val="24"/>
          <w:szCs w:val="24"/>
          <w:u w:val="single"/>
        </w:rPr>
        <w:t xml:space="preserve">(Bu </w:t>
      </w:r>
      <w:proofErr w:type="spellStart"/>
      <w:r w:rsidRPr="0027784A">
        <w:rPr>
          <w:rFonts w:ascii="Times New Roman" w:hAnsi="Times New Roman" w:cs="Times New Roman"/>
          <w:i/>
          <w:sz w:val="24"/>
          <w:szCs w:val="24"/>
          <w:u w:val="single"/>
        </w:rPr>
        <w:t>bölümde</w:t>
      </w:r>
      <w:proofErr w:type="spellEnd"/>
      <w:r w:rsidRPr="0027784A">
        <w:rPr>
          <w:rFonts w:ascii="Times New Roman" w:hAnsi="Times New Roman" w:cs="Times New Roman"/>
          <w:i/>
          <w:sz w:val="24"/>
          <w:szCs w:val="24"/>
          <w:u w:val="single"/>
        </w:rPr>
        <w:t xml:space="preserve"> ne </w:t>
      </w:r>
      <w:proofErr w:type="spellStart"/>
      <w:r w:rsidRPr="0027784A">
        <w:rPr>
          <w:rFonts w:ascii="Times New Roman" w:hAnsi="Times New Roman" w:cs="Times New Roman"/>
          <w:i/>
          <w:sz w:val="24"/>
          <w:szCs w:val="24"/>
          <w:u w:val="single"/>
        </w:rPr>
        <w:t>yapılacağı</w:t>
      </w:r>
      <w:proofErr w:type="spellEnd"/>
      <w:r w:rsidRPr="0027784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27784A">
        <w:rPr>
          <w:rFonts w:ascii="Times New Roman" w:hAnsi="Times New Roman" w:cs="Times New Roman"/>
          <w:i/>
          <w:sz w:val="24"/>
          <w:szCs w:val="24"/>
          <w:u w:val="single"/>
        </w:rPr>
        <w:t>kısaca</w:t>
      </w:r>
      <w:proofErr w:type="spellEnd"/>
      <w:r w:rsidRPr="0027784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27784A">
        <w:rPr>
          <w:rFonts w:ascii="Times New Roman" w:hAnsi="Times New Roman" w:cs="Times New Roman"/>
          <w:i/>
          <w:sz w:val="24"/>
          <w:szCs w:val="24"/>
          <w:u w:val="single"/>
        </w:rPr>
        <w:t>ve</w:t>
      </w:r>
      <w:proofErr w:type="spellEnd"/>
      <w:r w:rsidRPr="0027784A">
        <w:rPr>
          <w:rFonts w:ascii="Times New Roman" w:hAnsi="Times New Roman" w:cs="Times New Roman"/>
          <w:i/>
          <w:sz w:val="24"/>
          <w:szCs w:val="24"/>
          <w:u w:val="single"/>
        </w:rPr>
        <w:t xml:space="preserve"> hasta </w:t>
      </w:r>
      <w:proofErr w:type="spellStart"/>
      <w:r w:rsidRPr="0027784A">
        <w:rPr>
          <w:rFonts w:ascii="Times New Roman" w:hAnsi="Times New Roman" w:cs="Times New Roman"/>
          <w:i/>
          <w:sz w:val="24"/>
          <w:szCs w:val="24"/>
          <w:u w:val="single"/>
        </w:rPr>
        <w:t>yakınlarının</w:t>
      </w:r>
      <w:proofErr w:type="spellEnd"/>
      <w:r w:rsidRPr="0027784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27784A">
        <w:rPr>
          <w:rFonts w:ascii="Times New Roman" w:hAnsi="Times New Roman" w:cs="Times New Roman"/>
          <w:i/>
          <w:sz w:val="24"/>
          <w:szCs w:val="24"/>
          <w:u w:val="single"/>
        </w:rPr>
        <w:t>anlayabileceği</w:t>
      </w:r>
      <w:proofErr w:type="spellEnd"/>
      <w:r w:rsidRPr="0027784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27784A">
        <w:rPr>
          <w:rFonts w:ascii="Times New Roman" w:hAnsi="Times New Roman" w:cs="Times New Roman"/>
          <w:i/>
          <w:sz w:val="24"/>
          <w:szCs w:val="24"/>
          <w:u w:val="single"/>
        </w:rPr>
        <w:t>bir</w:t>
      </w:r>
      <w:proofErr w:type="spellEnd"/>
      <w:r w:rsidRPr="0027784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27784A">
        <w:rPr>
          <w:rFonts w:ascii="Times New Roman" w:hAnsi="Times New Roman" w:cs="Times New Roman"/>
          <w:i/>
          <w:sz w:val="24"/>
          <w:szCs w:val="24"/>
          <w:u w:val="single"/>
        </w:rPr>
        <w:t>dilde</w:t>
      </w:r>
      <w:proofErr w:type="spellEnd"/>
      <w:r w:rsidRPr="0027784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27784A">
        <w:rPr>
          <w:rFonts w:ascii="Times New Roman" w:hAnsi="Times New Roman" w:cs="Times New Roman"/>
          <w:i/>
          <w:sz w:val="24"/>
          <w:szCs w:val="24"/>
          <w:u w:val="single"/>
        </w:rPr>
        <w:t>açıklanmalıdır</w:t>
      </w:r>
      <w:proofErr w:type="spellEnd"/>
      <w:r w:rsidRPr="0027784A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14:paraId="0BAE68F9" w14:textId="77777777" w:rsidR="003C1219" w:rsidRPr="0027784A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  <w:r w:rsidRPr="0027784A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araştırmanın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sonuçlarını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başka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doktorlara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söyleyeceğiz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ancak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sizin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çocuğunuzun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adını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tahlil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sonuçlarını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kimseye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açıklamayacağız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>.</w:t>
      </w:r>
    </w:p>
    <w:p w14:paraId="3CFDCB55" w14:textId="77777777" w:rsidR="003C1219" w:rsidRPr="0027784A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6E6287" w14:textId="77777777" w:rsidR="003C1219" w:rsidRPr="0027784A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84A">
        <w:rPr>
          <w:rFonts w:ascii="Times New Roman" w:hAnsi="Times New Roman" w:cs="Times New Roman"/>
          <w:sz w:val="24"/>
          <w:szCs w:val="24"/>
        </w:rPr>
        <w:t>Eğer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çocuğunuzun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çalışmaya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dahil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edilmesine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verirseniz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………………………….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isimli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hastalığa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akranlarının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güvenilir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başarılı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tanı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almasına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tedavi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edilmesine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katkı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sağlamış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olacaksınız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>.</w:t>
      </w:r>
    </w:p>
    <w:p w14:paraId="78C6CF66" w14:textId="77777777" w:rsidR="003C1219" w:rsidRPr="0027784A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0F6DB8" w14:textId="77777777" w:rsidR="003C1219" w:rsidRPr="0027784A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  <w:r w:rsidRPr="0027784A">
        <w:rPr>
          <w:rFonts w:ascii="Times New Roman" w:hAnsi="Times New Roman" w:cs="Times New Roman"/>
          <w:sz w:val="24"/>
          <w:szCs w:val="24"/>
        </w:rPr>
        <w:lastRenderedPageBreak/>
        <w:t xml:space="preserve">Bu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araştırma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hakkında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çocuğunuza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vereceğiz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ondan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çalışmaya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katılması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alacağız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Aklınıza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şimdi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gelen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gelecek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soruları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hiç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çekinmeden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bana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calışma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arkadaşlarıma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sorabilirsiniz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numaram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adresim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bulunmaktadır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. Eger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calışmaya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katılmak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istememe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durumunda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klinikteki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hastane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işlemlerinizde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herhangi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aksama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olmayacaktır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>.</w:t>
      </w:r>
    </w:p>
    <w:p w14:paraId="30F11AD0" w14:textId="77777777" w:rsidR="003C1219" w:rsidRPr="0027784A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84A">
        <w:rPr>
          <w:rFonts w:ascii="Times New Roman" w:hAnsi="Times New Roman" w:cs="Times New Roman"/>
          <w:sz w:val="24"/>
          <w:szCs w:val="24"/>
        </w:rPr>
        <w:t>Çocuğunuzun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araştırmaya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katılmasını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ediyorsanız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lütfen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aşağıya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adını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soyadını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yazarak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imzanızı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atınız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. Daha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formun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kopyası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size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verilecektir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>.</w:t>
      </w:r>
    </w:p>
    <w:p w14:paraId="2C9E77DA" w14:textId="77777777" w:rsidR="003C1219" w:rsidRPr="0027784A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  <w:r w:rsidRPr="0027784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0B7F41" w14:textId="77777777" w:rsidR="00491D22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84A">
        <w:rPr>
          <w:rFonts w:ascii="Times New Roman" w:hAnsi="Times New Roman" w:cs="Times New Roman"/>
          <w:sz w:val="24"/>
          <w:szCs w:val="24"/>
        </w:rPr>
        <w:t>Çocuğun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soyadı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: </w:t>
      </w:r>
      <w:r w:rsidRPr="0027784A">
        <w:rPr>
          <w:rFonts w:ascii="Times New Roman" w:hAnsi="Times New Roman" w:cs="Times New Roman"/>
          <w:sz w:val="24"/>
          <w:szCs w:val="24"/>
        </w:rPr>
        <w:tab/>
      </w:r>
      <w:r w:rsidRPr="0027784A">
        <w:rPr>
          <w:rFonts w:ascii="Times New Roman" w:hAnsi="Times New Roman" w:cs="Times New Roman"/>
          <w:sz w:val="24"/>
          <w:szCs w:val="24"/>
        </w:rPr>
        <w:tab/>
      </w:r>
      <w:r w:rsidRPr="0027784A">
        <w:rPr>
          <w:rFonts w:ascii="Times New Roman" w:hAnsi="Times New Roman" w:cs="Times New Roman"/>
          <w:sz w:val="24"/>
          <w:szCs w:val="24"/>
        </w:rPr>
        <w:tab/>
      </w:r>
      <w:r w:rsidRPr="0027784A">
        <w:rPr>
          <w:rFonts w:ascii="Times New Roman" w:hAnsi="Times New Roman" w:cs="Times New Roman"/>
          <w:sz w:val="24"/>
          <w:szCs w:val="24"/>
        </w:rPr>
        <w:tab/>
      </w:r>
      <w:r w:rsidRPr="0027784A">
        <w:rPr>
          <w:rFonts w:ascii="Times New Roman" w:hAnsi="Times New Roman" w:cs="Times New Roman"/>
          <w:sz w:val="24"/>
          <w:szCs w:val="24"/>
        </w:rPr>
        <w:tab/>
      </w:r>
    </w:p>
    <w:p w14:paraId="5668BB50" w14:textId="080BC183" w:rsidR="003C1219" w:rsidRPr="0027784A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  <w:r w:rsidRPr="0027784A">
        <w:rPr>
          <w:rFonts w:ascii="Times New Roman" w:hAnsi="Times New Roman" w:cs="Times New Roman"/>
          <w:sz w:val="24"/>
          <w:szCs w:val="24"/>
        </w:rPr>
        <w:t>Tarih:</w:t>
      </w:r>
    </w:p>
    <w:p w14:paraId="0AE6D318" w14:textId="77777777" w:rsidR="003C1219" w:rsidRPr="0027784A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84A">
        <w:rPr>
          <w:rFonts w:ascii="Times New Roman" w:hAnsi="Times New Roman" w:cs="Times New Roman"/>
          <w:sz w:val="24"/>
          <w:szCs w:val="24"/>
        </w:rPr>
        <w:t>Çocuğun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imzası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>:</w:t>
      </w:r>
      <w:r w:rsidRPr="0027784A">
        <w:rPr>
          <w:rFonts w:ascii="Times New Roman" w:hAnsi="Times New Roman" w:cs="Times New Roman"/>
          <w:sz w:val="24"/>
          <w:szCs w:val="24"/>
        </w:rPr>
        <w:tab/>
      </w:r>
    </w:p>
    <w:p w14:paraId="543CE9D4" w14:textId="77777777" w:rsidR="003C1219" w:rsidRPr="0027784A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  <w:r w:rsidRPr="0027784A">
        <w:rPr>
          <w:rFonts w:ascii="Times New Roman" w:hAnsi="Times New Roman" w:cs="Times New Roman"/>
          <w:sz w:val="24"/>
          <w:szCs w:val="24"/>
        </w:rPr>
        <w:tab/>
      </w:r>
      <w:r w:rsidRPr="0027784A">
        <w:rPr>
          <w:rFonts w:ascii="Times New Roman" w:hAnsi="Times New Roman" w:cs="Times New Roman"/>
          <w:sz w:val="24"/>
          <w:szCs w:val="24"/>
        </w:rPr>
        <w:tab/>
      </w:r>
      <w:r w:rsidRPr="0027784A">
        <w:rPr>
          <w:rFonts w:ascii="Times New Roman" w:hAnsi="Times New Roman" w:cs="Times New Roman"/>
          <w:sz w:val="24"/>
          <w:szCs w:val="24"/>
        </w:rPr>
        <w:tab/>
      </w:r>
      <w:r w:rsidRPr="0027784A">
        <w:rPr>
          <w:rFonts w:ascii="Times New Roman" w:hAnsi="Times New Roman" w:cs="Times New Roman"/>
          <w:sz w:val="24"/>
          <w:szCs w:val="24"/>
        </w:rPr>
        <w:tab/>
      </w:r>
      <w:r w:rsidRPr="0027784A">
        <w:rPr>
          <w:rFonts w:ascii="Times New Roman" w:hAnsi="Times New Roman" w:cs="Times New Roman"/>
          <w:sz w:val="24"/>
          <w:szCs w:val="24"/>
        </w:rPr>
        <w:tab/>
      </w:r>
    </w:p>
    <w:p w14:paraId="081F75FB" w14:textId="77777777" w:rsidR="00491D22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84A">
        <w:rPr>
          <w:rFonts w:ascii="Times New Roman" w:hAnsi="Times New Roman" w:cs="Times New Roman"/>
          <w:sz w:val="24"/>
          <w:szCs w:val="24"/>
        </w:rPr>
        <w:t>Velisinin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soyadı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: </w:t>
      </w:r>
      <w:r w:rsidRPr="0027784A">
        <w:rPr>
          <w:rFonts w:ascii="Times New Roman" w:hAnsi="Times New Roman" w:cs="Times New Roman"/>
          <w:sz w:val="24"/>
          <w:szCs w:val="24"/>
        </w:rPr>
        <w:tab/>
      </w:r>
      <w:r w:rsidRPr="0027784A">
        <w:rPr>
          <w:rFonts w:ascii="Times New Roman" w:hAnsi="Times New Roman" w:cs="Times New Roman"/>
          <w:sz w:val="24"/>
          <w:szCs w:val="24"/>
        </w:rPr>
        <w:tab/>
      </w:r>
      <w:r w:rsidRPr="0027784A">
        <w:rPr>
          <w:rFonts w:ascii="Times New Roman" w:hAnsi="Times New Roman" w:cs="Times New Roman"/>
          <w:sz w:val="24"/>
          <w:szCs w:val="24"/>
        </w:rPr>
        <w:tab/>
      </w:r>
      <w:r w:rsidRPr="0027784A">
        <w:rPr>
          <w:rFonts w:ascii="Times New Roman" w:hAnsi="Times New Roman" w:cs="Times New Roman"/>
          <w:sz w:val="24"/>
          <w:szCs w:val="24"/>
        </w:rPr>
        <w:tab/>
      </w:r>
      <w:r w:rsidRPr="0027784A">
        <w:rPr>
          <w:rFonts w:ascii="Times New Roman" w:hAnsi="Times New Roman" w:cs="Times New Roman"/>
          <w:sz w:val="24"/>
          <w:szCs w:val="24"/>
        </w:rPr>
        <w:tab/>
      </w:r>
    </w:p>
    <w:p w14:paraId="3FE34701" w14:textId="421DB116" w:rsidR="003C1219" w:rsidRPr="0027784A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  <w:r w:rsidRPr="0027784A">
        <w:rPr>
          <w:rFonts w:ascii="Times New Roman" w:hAnsi="Times New Roman" w:cs="Times New Roman"/>
          <w:sz w:val="24"/>
          <w:szCs w:val="24"/>
        </w:rPr>
        <w:t>Tarih:</w:t>
      </w:r>
    </w:p>
    <w:p w14:paraId="0D27B4CD" w14:textId="77777777" w:rsidR="003C1219" w:rsidRPr="0027784A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84A">
        <w:rPr>
          <w:rFonts w:ascii="Times New Roman" w:hAnsi="Times New Roman" w:cs="Times New Roman"/>
          <w:sz w:val="24"/>
          <w:szCs w:val="24"/>
        </w:rPr>
        <w:t>Velisinin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imzası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>:</w:t>
      </w:r>
      <w:r w:rsidRPr="0027784A">
        <w:rPr>
          <w:rFonts w:ascii="Times New Roman" w:hAnsi="Times New Roman" w:cs="Times New Roman"/>
          <w:sz w:val="24"/>
          <w:szCs w:val="24"/>
        </w:rPr>
        <w:tab/>
      </w:r>
      <w:r w:rsidRPr="0027784A">
        <w:rPr>
          <w:rFonts w:ascii="Times New Roman" w:hAnsi="Times New Roman" w:cs="Times New Roman"/>
          <w:sz w:val="24"/>
          <w:szCs w:val="24"/>
        </w:rPr>
        <w:tab/>
      </w:r>
    </w:p>
    <w:p w14:paraId="474FE23B" w14:textId="77777777" w:rsidR="003C1219" w:rsidRPr="0027784A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  <w:r w:rsidRPr="0027784A">
        <w:rPr>
          <w:rFonts w:ascii="Times New Roman" w:hAnsi="Times New Roman" w:cs="Times New Roman"/>
          <w:sz w:val="24"/>
          <w:szCs w:val="24"/>
        </w:rPr>
        <w:tab/>
      </w:r>
      <w:r w:rsidRPr="0027784A">
        <w:rPr>
          <w:rFonts w:ascii="Times New Roman" w:hAnsi="Times New Roman" w:cs="Times New Roman"/>
          <w:sz w:val="24"/>
          <w:szCs w:val="24"/>
        </w:rPr>
        <w:tab/>
      </w:r>
      <w:r w:rsidRPr="0027784A">
        <w:rPr>
          <w:rFonts w:ascii="Times New Roman" w:hAnsi="Times New Roman" w:cs="Times New Roman"/>
          <w:sz w:val="24"/>
          <w:szCs w:val="24"/>
        </w:rPr>
        <w:tab/>
      </w:r>
      <w:r w:rsidRPr="0027784A">
        <w:rPr>
          <w:rFonts w:ascii="Times New Roman" w:hAnsi="Times New Roman" w:cs="Times New Roman"/>
          <w:sz w:val="24"/>
          <w:szCs w:val="24"/>
        </w:rPr>
        <w:tab/>
      </w:r>
    </w:p>
    <w:p w14:paraId="5BC55685" w14:textId="77777777" w:rsidR="00491D22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84A">
        <w:rPr>
          <w:rFonts w:ascii="Times New Roman" w:hAnsi="Times New Roman" w:cs="Times New Roman"/>
          <w:sz w:val="24"/>
          <w:szCs w:val="24"/>
        </w:rPr>
        <w:t>Şahit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soyadı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</w:t>
      </w:r>
    </w:p>
    <w:p w14:paraId="5EA6CF64" w14:textId="39FDE19F" w:rsidR="003C1219" w:rsidRPr="0027784A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  <w:r w:rsidRPr="0027784A">
        <w:rPr>
          <w:rFonts w:ascii="Times New Roman" w:hAnsi="Times New Roman" w:cs="Times New Roman"/>
          <w:sz w:val="24"/>
          <w:szCs w:val="24"/>
        </w:rPr>
        <w:t>Tarih:</w:t>
      </w:r>
    </w:p>
    <w:p w14:paraId="406F26FD" w14:textId="2CF87E71" w:rsidR="003C1219" w:rsidRPr="0027784A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7784A">
        <w:rPr>
          <w:rFonts w:ascii="Times New Roman" w:hAnsi="Times New Roman" w:cs="Times New Roman"/>
          <w:sz w:val="24"/>
          <w:szCs w:val="24"/>
        </w:rPr>
        <w:t>Şahi</w:t>
      </w:r>
      <w:r w:rsidR="008A7A7C">
        <w:rPr>
          <w:rFonts w:ascii="Times New Roman" w:hAnsi="Times New Roman" w:cs="Times New Roman"/>
          <w:sz w:val="24"/>
          <w:szCs w:val="24"/>
        </w:rPr>
        <w:t>d</w:t>
      </w:r>
      <w:r w:rsidRPr="0027784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imzası</w:t>
      </w:r>
      <w:proofErr w:type="spellEnd"/>
      <w:proofErr w:type="gramEnd"/>
      <w:r w:rsidRPr="0027784A">
        <w:rPr>
          <w:rFonts w:ascii="Times New Roman" w:hAnsi="Times New Roman" w:cs="Times New Roman"/>
          <w:sz w:val="24"/>
          <w:szCs w:val="24"/>
        </w:rPr>
        <w:t>:</w:t>
      </w:r>
    </w:p>
    <w:p w14:paraId="033794D3" w14:textId="77777777" w:rsidR="003C1219" w:rsidRPr="0027784A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551F20" w14:textId="77777777" w:rsidR="003C1219" w:rsidRPr="0027784A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97B226" w14:textId="4994EBAD" w:rsidR="003C1219" w:rsidRPr="0027784A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Araştırıcının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adı-soyadı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784A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="00941B5C">
        <w:rPr>
          <w:rFonts w:ascii="Times New Roman" w:hAnsi="Times New Roman" w:cs="Times New Roman"/>
          <w:sz w:val="24"/>
          <w:szCs w:val="24"/>
        </w:rPr>
        <w:t>:</w:t>
      </w:r>
    </w:p>
    <w:p w14:paraId="789A03A7" w14:textId="77777777" w:rsidR="003C1219" w:rsidRPr="0027784A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  <w:r w:rsidRPr="0027784A">
        <w:rPr>
          <w:rFonts w:ascii="Times New Roman" w:hAnsi="Times New Roman" w:cs="Times New Roman"/>
          <w:sz w:val="24"/>
          <w:szCs w:val="24"/>
        </w:rPr>
        <w:t>Adres:</w:t>
      </w:r>
    </w:p>
    <w:p w14:paraId="478B26E4" w14:textId="77777777" w:rsidR="003C1219" w:rsidRPr="0027784A" w:rsidRDefault="003C1219" w:rsidP="003C1219">
      <w:pPr>
        <w:jc w:val="both"/>
        <w:rPr>
          <w:rFonts w:ascii="Times New Roman" w:hAnsi="Times New Roman" w:cs="Times New Roman"/>
          <w:sz w:val="24"/>
          <w:szCs w:val="24"/>
        </w:rPr>
      </w:pPr>
      <w:r w:rsidRPr="0027784A">
        <w:rPr>
          <w:rFonts w:ascii="Times New Roman" w:hAnsi="Times New Roman" w:cs="Times New Roman"/>
          <w:sz w:val="24"/>
          <w:szCs w:val="24"/>
        </w:rPr>
        <w:t>Tel:</w:t>
      </w:r>
    </w:p>
    <w:p w14:paraId="405FCA20" w14:textId="77777777" w:rsidR="003C1219" w:rsidRPr="0027784A" w:rsidRDefault="003C1219" w:rsidP="003C1219">
      <w:pPr>
        <w:jc w:val="both"/>
        <w:rPr>
          <w:rFonts w:ascii="Times New Roman" w:hAnsi="Times New Roman" w:cs="Times New Roman"/>
        </w:rPr>
      </w:pPr>
      <w:proofErr w:type="spellStart"/>
      <w:r w:rsidRPr="0027784A">
        <w:rPr>
          <w:rFonts w:ascii="Times New Roman" w:hAnsi="Times New Roman" w:cs="Times New Roman"/>
          <w:sz w:val="24"/>
          <w:szCs w:val="24"/>
        </w:rPr>
        <w:t>İmza</w:t>
      </w:r>
      <w:proofErr w:type="spellEnd"/>
      <w:r w:rsidRPr="0027784A">
        <w:rPr>
          <w:rFonts w:ascii="Times New Roman" w:hAnsi="Times New Roman" w:cs="Times New Roman"/>
          <w:sz w:val="24"/>
          <w:szCs w:val="24"/>
        </w:rPr>
        <w:t>:</w:t>
      </w:r>
    </w:p>
    <w:p w14:paraId="20C79E55" w14:textId="71D5CF21" w:rsidR="00980720" w:rsidRPr="003C1219" w:rsidRDefault="00980720" w:rsidP="003C1219"/>
    <w:sectPr w:rsidR="00980720" w:rsidRPr="003C1219" w:rsidSect="0058692B">
      <w:headerReference w:type="default" r:id="rId8"/>
      <w:pgSz w:w="12240" w:h="15840"/>
      <w:pgMar w:top="1440" w:right="1800" w:bottom="14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D7678" w14:textId="77777777" w:rsidR="00A00FA5" w:rsidRDefault="00A00FA5" w:rsidP="007607C1">
      <w:pPr>
        <w:spacing w:after="0" w:line="240" w:lineRule="auto"/>
      </w:pPr>
      <w:r>
        <w:separator/>
      </w:r>
    </w:p>
  </w:endnote>
  <w:endnote w:type="continuationSeparator" w:id="0">
    <w:p w14:paraId="60DB5068" w14:textId="77777777" w:rsidR="00A00FA5" w:rsidRDefault="00A00FA5" w:rsidP="0076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7869D" w14:textId="77777777" w:rsidR="00A00FA5" w:rsidRDefault="00A00FA5" w:rsidP="007607C1">
      <w:pPr>
        <w:spacing w:after="0" w:line="240" w:lineRule="auto"/>
      </w:pPr>
      <w:r>
        <w:separator/>
      </w:r>
    </w:p>
  </w:footnote>
  <w:footnote w:type="continuationSeparator" w:id="0">
    <w:p w14:paraId="6B39F7AE" w14:textId="77777777" w:rsidR="00A00FA5" w:rsidRDefault="00A00FA5" w:rsidP="0076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86F8" w14:textId="77777777" w:rsidR="007607C1" w:rsidRPr="00000801" w:rsidRDefault="007607C1" w:rsidP="007607C1">
    <w:pPr>
      <w:pStyle w:val="KonuBal"/>
      <w:tabs>
        <w:tab w:val="left" w:pos="2745"/>
      </w:tabs>
      <w:jc w:val="center"/>
      <w:rPr>
        <w:sz w:val="36"/>
        <w:szCs w:val="36"/>
      </w:rPr>
    </w:pPr>
    <w:r w:rsidRPr="00000801">
      <w:rPr>
        <w:noProof/>
        <w:sz w:val="36"/>
        <w:szCs w:val="36"/>
        <w:lang w:val="tr-TR" w:eastAsia="tr-TR"/>
      </w:rPr>
      <w:drawing>
        <wp:anchor distT="0" distB="0" distL="114300" distR="114300" simplePos="0" relativeHeight="251659264" behindDoc="1" locked="0" layoutInCell="1" allowOverlap="1" wp14:anchorId="083A115D" wp14:editId="36B8DFB2">
          <wp:simplePos x="0" y="0"/>
          <wp:positionH relativeFrom="column">
            <wp:posOffset>-962025</wp:posOffset>
          </wp:positionH>
          <wp:positionV relativeFrom="paragraph">
            <wp:posOffset>-139700</wp:posOffset>
          </wp:positionV>
          <wp:extent cx="1009650" cy="100965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00801">
      <w:rPr>
        <w:noProof/>
        <w:sz w:val="36"/>
        <w:szCs w:val="36"/>
        <w:lang w:val="tr-TR" w:eastAsia="tr-TR"/>
      </w:rPr>
      <w:drawing>
        <wp:anchor distT="0" distB="0" distL="114300" distR="114300" simplePos="0" relativeHeight="251660288" behindDoc="1" locked="0" layoutInCell="1" allowOverlap="1" wp14:anchorId="6D6A915E" wp14:editId="2C57BDF5">
          <wp:simplePos x="0" y="0"/>
          <wp:positionH relativeFrom="column">
            <wp:posOffset>5424170</wp:posOffset>
          </wp:positionH>
          <wp:positionV relativeFrom="paragraph">
            <wp:posOffset>-122555</wp:posOffset>
          </wp:positionV>
          <wp:extent cx="1009650" cy="995045"/>
          <wp:effectExtent l="0" t="0" r="0" b="0"/>
          <wp:wrapNone/>
          <wp:docPr id="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697307" name="Resim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proofErr w:type="spellStart"/>
    <w:r w:rsidRPr="00000801">
      <w:rPr>
        <w:sz w:val="36"/>
        <w:szCs w:val="36"/>
      </w:rPr>
      <w:t>Sağlık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Bilimleri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Üniversitesi</w:t>
    </w:r>
    <w:proofErr w:type="spellEnd"/>
    <w:r w:rsidRPr="00000801">
      <w:rPr>
        <w:sz w:val="36"/>
        <w:szCs w:val="36"/>
      </w:rPr>
      <w:t xml:space="preserve"> </w:t>
    </w:r>
  </w:p>
  <w:p w14:paraId="6EC7A6B1" w14:textId="77777777" w:rsidR="007607C1" w:rsidRPr="00000801" w:rsidRDefault="007607C1" w:rsidP="007607C1">
    <w:pPr>
      <w:pStyle w:val="KonuBal"/>
      <w:tabs>
        <w:tab w:val="left" w:pos="2745"/>
      </w:tabs>
      <w:jc w:val="center"/>
      <w:rPr>
        <w:sz w:val="36"/>
        <w:szCs w:val="36"/>
      </w:rPr>
    </w:pPr>
    <w:r w:rsidRPr="00000801">
      <w:rPr>
        <w:sz w:val="36"/>
        <w:szCs w:val="36"/>
      </w:rPr>
      <w:t xml:space="preserve">İzmir </w:t>
    </w:r>
    <w:proofErr w:type="spellStart"/>
    <w:r w:rsidRPr="00000801">
      <w:rPr>
        <w:sz w:val="36"/>
        <w:szCs w:val="36"/>
      </w:rPr>
      <w:t>Tıp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Fakültesi</w:t>
    </w:r>
    <w:proofErr w:type="spellEnd"/>
    <w:r w:rsidRPr="00000801">
      <w:rPr>
        <w:sz w:val="36"/>
        <w:szCs w:val="36"/>
      </w:rPr>
      <w:t xml:space="preserve"> </w:t>
    </w:r>
  </w:p>
  <w:p w14:paraId="7C52C2E4" w14:textId="77777777" w:rsidR="007607C1" w:rsidRDefault="007607C1" w:rsidP="007607C1">
    <w:pPr>
      <w:pStyle w:val="KonuBal"/>
      <w:tabs>
        <w:tab w:val="left" w:pos="2745"/>
      </w:tabs>
      <w:jc w:val="center"/>
    </w:pPr>
    <w:proofErr w:type="spellStart"/>
    <w:r w:rsidRPr="00000801">
      <w:rPr>
        <w:sz w:val="36"/>
        <w:szCs w:val="36"/>
      </w:rPr>
      <w:t>İlaç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ve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Tıbbi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Cihaz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Dışı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Girişimsel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Araştırmalar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Etik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Kurulu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9840776">
    <w:abstractNumId w:val="8"/>
  </w:num>
  <w:num w:numId="2" w16cid:durableId="592785850">
    <w:abstractNumId w:val="6"/>
  </w:num>
  <w:num w:numId="3" w16cid:durableId="71660841">
    <w:abstractNumId w:val="5"/>
  </w:num>
  <w:num w:numId="4" w16cid:durableId="1728989472">
    <w:abstractNumId w:val="4"/>
  </w:num>
  <w:num w:numId="5" w16cid:durableId="491603905">
    <w:abstractNumId w:val="7"/>
  </w:num>
  <w:num w:numId="6" w16cid:durableId="635914118">
    <w:abstractNumId w:val="3"/>
  </w:num>
  <w:num w:numId="7" w16cid:durableId="520126086">
    <w:abstractNumId w:val="2"/>
  </w:num>
  <w:num w:numId="8" w16cid:durableId="2131705227">
    <w:abstractNumId w:val="1"/>
  </w:num>
  <w:num w:numId="9" w16cid:durableId="147733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801"/>
    <w:rsid w:val="000236E7"/>
    <w:rsid w:val="00034616"/>
    <w:rsid w:val="0006063C"/>
    <w:rsid w:val="0015074B"/>
    <w:rsid w:val="001A71D6"/>
    <w:rsid w:val="002734EB"/>
    <w:rsid w:val="0029639D"/>
    <w:rsid w:val="002B3E16"/>
    <w:rsid w:val="003024E8"/>
    <w:rsid w:val="00326F90"/>
    <w:rsid w:val="003C1219"/>
    <w:rsid w:val="00464840"/>
    <w:rsid w:val="00491D22"/>
    <w:rsid w:val="0053352E"/>
    <w:rsid w:val="005430C9"/>
    <w:rsid w:val="0058692B"/>
    <w:rsid w:val="005D6E29"/>
    <w:rsid w:val="007607C1"/>
    <w:rsid w:val="007D52B7"/>
    <w:rsid w:val="008A7A7C"/>
    <w:rsid w:val="008C05A9"/>
    <w:rsid w:val="008F7C84"/>
    <w:rsid w:val="00941B5C"/>
    <w:rsid w:val="00980720"/>
    <w:rsid w:val="009D4853"/>
    <w:rsid w:val="00A00FA5"/>
    <w:rsid w:val="00AA1D8D"/>
    <w:rsid w:val="00AB0E93"/>
    <w:rsid w:val="00AE6882"/>
    <w:rsid w:val="00B47730"/>
    <w:rsid w:val="00C3116A"/>
    <w:rsid w:val="00C652A8"/>
    <w:rsid w:val="00CA013A"/>
    <w:rsid w:val="00CB0664"/>
    <w:rsid w:val="00CC1F90"/>
    <w:rsid w:val="00D84028"/>
    <w:rsid w:val="00DB149F"/>
    <w:rsid w:val="00E943A2"/>
    <w:rsid w:val="00EC005E"/>
    <w:rsid w:val="00FC693F"/>
    <w:rsid w:val="00F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7B0B8"/>
  <w14:defaultImageDpi w14:val="300"/>
  <w15:docId w15:val="{C47B2214-C1C9-CB42-B422-954785EB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36BCE9-3B4B-4E28-84E5-2C5B8EA6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python-docx</dc:creator>
  <dc:description>generated by python-docx</dc:description>
  <cp:lastModifiedBy>esra.fidan</cp:lastModifiedBy>
  <cp:revision>6</cp:revision>
  <cp:lastPrinted>2025-08-27T11:55:00Z</cp:lastPrinted>
  <dcterms:created xsi:type="dcterms:W3CDTF">2025-08-27T11:58:00Z</dcterms:created>
  <dcterms:modified xsi:type="dcterms:W3CDTF">2025-09-08T08:30:00Z</dcterms:modified>
</cp:coreProperties>
</file>