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A457" w14:textId="42E4DC40" w:rsidR="003C1219" w:rsidRPr="0027784A" w:rsidRDefault="003C1219" w:rsidP="00023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84A">
        <w:rPr>
          <w:rFonts w:ascii="Times New Roman" w:hAnsi="Times New Roman" w:cs="Times New Roman"/>
          <w:b/>
          <w:sz w:val="24"/>
          <w:szCs w:val="24"/>
        </w:rPr>
        <w:t>SAĞLIKLI ÇOCUKLARIN EBEVEYNLERİ İÇİN</w:t>
      </w:r>
    </w:p>
    <w:p w14:paraId="599B74BF" w14:textId="60E24E07" w:rsidR="003C1219" w:rsidRPr="0027784A" w:rsidRDefault="003C1219" w:rsidP="000236E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784A">
        <w:rPr>
          <w:rFonts w:ascii="Times New Roman" w:hAnsi="Times New Roman" w:cs="Times New Roman"/>
          <w:b/>
          <w:sz w:val="24"/>
          <w:szCs w:val="24"/>
        </w:rPr>
        <w:t>BİLGİLENDİRİLMİŞ GÖNÜLLÜ OLUR FORMU</w:t>
      </w:r>
    </w:p>
    <w:p w14:paraId="3BDAA6BE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B9B51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Projesinin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:</w:t>
      </w:r>
    </w:p>
    <w:p w14:paraId="5FC25987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1677C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Sorumlu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Araştırıcının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:</w:t>
      </w:r>
    </w:p>
    <w:p w14:paraId="711BD8E9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Araştırıcıların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:</w:t>
      </w:r>
    </w:p>
    <w:p w14:paraId="545D4CD1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8D69A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Destekleyici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varsa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):</w:t>
      </w:r>
    </w:p>
    <w:p w14:paraId="5D2DA244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7001E" w14:textId="77777777" w:rsidR="003C1219" w:rsidRPr="0027784A" w:rsidRDefault="003C1219" w:rsidP="003C12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b/>
          <w:bCs/>
          <w:sz w:val="24"/>
          <w:szCs w:val="24"/>
        </w:rPr>
        <w:t>Değerli</w:t>
      </w:r>
      <w:proofErr w:type="spellEnd"/>
      <w:r w:rsidRPr="002778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b/>
          <w:bCs/>
          <w:sz w:val="24"/>
          <w:szCs w:val="24"/>
        </w:rPr>
        <w:t>anne</w:t>
      </w:r>
      <w:proofErr w:type="spellEnd"/>
      <w:r w:rsidRPr="002778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b/>
          <w:bCs/>
          <w:sz w:val="24"/>
          <w:szCs w:val="24"/>
        </w:rPr>
        <w:t>ve</w:t>
      </w:r>
      <w:proofErr w:type="spellEnd"/>
      <w:r w:rsidRPr="002778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b/>
          <w:bCs/>
          <w:sz w:val="24"/>
          <w:szCs w:val="24"/>
        </w:rPr>
        <w:t>babalar</w:t>
      </w:r>
      <w:proofErr w:type="spellEnd"/>
      <w:r w:rsidRPr="0027784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98C4A94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Benim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adım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Dr……………….………………… Sizin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0-</w:t>
      </w:r>
      <w:proofErr w:type="gramStart"/>
      <w:r w:rsidRPr="0027784A">
        <w:rPr>
          <w:rFonts w:ascii="Times New Roman" w:hAnsi="Times New Roman" w:cs="Times New Roman"/>
          <w:sz w:val="24"/>
          <w:szCs w:val="24"/>
        </w:rPr>
        <w:t xml:space="preserve">18 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yaş</w:t>
      </w:r>
      <w:proofErr w:type="spellEnd"/>
      <w:proofErr w:type="gram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çocuğu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……….…………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hastalığı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çocuklarda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yapıyoruz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araştırmayı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yapma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amacımız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, …….…</w:t>
      </w:r>
      <w:proofErr w:type="gramStart"/>
      <w:r w:rsidRPr="0027784A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27784A">
        <w:rPr>
          <w:rFonts w:ascii="Times New Roman" w:hAnsi="Times New Roman" w:cs="Times New Roman"/>
          <w:sz w:val="24"/>
          <w:szCs w:val="24"/>
        </w:rPr>
        <w:t>isimli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hastalığın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</w:rPr>
        <w:t>teşhisinin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</w:rPr>
        <w:t>konulmasında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</w:rPr>
        <w:t xml:space="preserve"> yeni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</w:rPr>
        <w:t>bir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</w:rPr>
        <w:t>yöntem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</w:rPr>
        <w:t>geliştirmek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</w:rPr>
        <w:t>etkili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</w:rPr>
        <w:t>bir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</w:rPr>
        <w:t>tedavisini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</w:rPr>
        <w:t>bulabilmek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</w:rPr>
        <w:t xml:space="preserve">/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</w:rPr>
        <w:t>vb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</w:rPr>
        <w:t>……</w:t>
      </w:r>
      <w:r w:rsidRPr="0027784A">
        <w:rPr>
          <w:rFonts w:ascii="Times New Roman" w:hAnsi="Times New Roman" w:cs="Times New Roman"/>
          <w:sz w:val="24"/>
          <w:szCs w:val="24"/>
        </w:rPr>
        <w:t xml:space="preserve">…..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hastalığa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çocukların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zarar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görmesini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sağlayarak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hastanede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izlenmesini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sağlamaktır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.</w:t>
      </w:r>
    </w:p>
    <w:p w14:paraId="3615D4C7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r w:rsidRPr="0027784A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araştırmayı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sürdürebilmek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sonuçları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doğru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değerlendirilebilmek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yaş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gruplarında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sağlıklı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çocuklar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karşılaştırılmalarına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gereksinim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vardır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.</w:t>
      </w:r>
    </w:p>
    <w:p w14:paraId="7E9094EE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Araştırmaya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ben, Dr……………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başka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arkadaşlarım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katılacaklardır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Eğer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sizin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çocuğunuzun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araştırmaya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katılmasını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isterseniz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çocuğunuzdan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istenen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şey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……………………… </w:t>
      </w:r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 xml:space="preserve">(Bu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>bölümde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 xml:space="preserve"> ne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>yapılacağı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>kısaca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>ve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 xml:space="preserve"> hasta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>yakınlarının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>anlayabileceği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>bir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>dilde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>açıklanmalıdır</w:t>
      </w:r>
      <w:proofErr w:type="spellEnd"/>
      <w:r w:rsidRPr="0027784A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0BAE68F9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r w:rsidRPr="0027784A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araştırmanın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sonuçlarını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başka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doktorlara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söyleyeceğiz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ancak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sizin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çocuğunuzun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adını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tahlil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sonuçlarını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kimseye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açıklamayacağız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.</w:t>
      </w:r>
    </w:p>
    <w:p w14:paraId="3CFDCB55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E6287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Eğer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çocuğunuzun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çalışmaya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edilmesine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verirseniz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………………………….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isimli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hastalığa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akranlarının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güvenilir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başarılı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tanı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almasına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tedavi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edilmesine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katkı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sağlamış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olacaksınız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.</w:t>
      </w:r>
    </w:p>
    <w:p w14:paraId="78C6CF66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0F6DB8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r w:rsidRPr="0027784A">
        <w:rPr>
          <w:rFonts w:ascii="Times New Roman" w:hAnsi="Times New Roman" w:cs="Times New Roman"/>
          <w:sz w:val="24"/>
          <w:szCs w:val="24"/>
        </w:rPr>
        <w:lastRenderedPageBreak/>
        <w:t xml:space="preserve">Bu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çocuğunuza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vereceğiz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ondan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çalışmaya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katılması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alacağız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Aklınıza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şimdi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gelecek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soruları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hiç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çekinmeden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bana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calışma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arkadaşlarıma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sorabilirsiniz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numaram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adresim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bulunmaktadır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. Eger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calışmaya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katılmak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istememe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klinikteki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hastane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işlemlerinizde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aksama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olmayacaktır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.</w:t>
      </w:r>
    </w:p>
    <w:p w14:paraId="30F11AD0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Çocuğunuzun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araştırmaya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katılmasını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ediyorsanız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lütfen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aşağıya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adını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soyadını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yazarak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imzanızı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atınız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. Daha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formun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kopyası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size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verilecektir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.</w:t>
      </w:r>
    </w:p>
    <w:p w14:paraId="2C9E77DA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r w:rsidRPr="002778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0B7F41" w14:textId="77777777" w:rsidR="00491D22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Çocuğun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: </w:t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</w:p>
    <w:p w14:paraId="5668BB50" w14:textId="080BC183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r w:rsidRPr="0027784A">
        <w:rPr>
          <w:rFonts w:ascii="Times New Roman" w:hAnsi="Times New Roman" w:cs="Times New Roman"/>
          <w:sz w:val="24"/>
          <w:szCs w:val="24"/>
        </w:rPr>
        <w:t>Tarih:</w:t>
      </w:r>
    </w:p>
    <w:p w14:paraId="0AE6D318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Çocuğun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imzası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:</w:t>
      </w:r>
      <w:r w:rsidRPr="0027784A">
        <w:rPr>
          <w:rFonts w:ascii="Times New Roman" w:hAnsi="Times New Roman" w:cs="Times New Roman"/>
          <w:sz w:val="24"/>
          <w:szCs w:val="24"/>
        </w:rPr>
        <w:tab/>
      </w:r>
    </w:p>
    <w:p w14:paraId="543CE9D4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</w:p>
    <w:p w14:paraId="081F75FB" w14:textId="77777777" w:rsidR="00491D22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Velisinin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: </w:t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</w:p>
    <w:p w14:paraId="3FE34701" w14:textId="421DB116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r w:rsidRPr="0027784A">
        <w:rPr>
          <w:rFonts w:ascii="Times New Roman" w:hAnsi="Times New Roman" w:cs="Times New Roman"/>
          <w:sz w:val="24"/>
          <w:szCs w:val="24"/>
        </w:rPr>
        <w:t>Tarih:</w:t>
      </w:r>
    </w:p>
    <w:p w14:paraId="0D27B4CD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Velisinin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imzası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:</w:t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</w:p>
    <w:p w14:paraId="474FE23B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  <w:r w:rsidRPr="0027784A">
        <w:rPr>
          <w:rFonts w:ascii="Times New Roman" w:hAnsi="Times New Roman" w:cs="Times New Roman"/>
          <w:sz w:val="24"/>
          <w:szCs w:val="24"/>
        </w:rPr>
        <w:tab/>
      </w:r>
    </w:p>
    <w:p w14:paraId="5BC55685" w14:textId="77777777" w:rsidR="00491D22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Şahit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</w:t>
      </w:r>
    </w:p>
    <w:p w14:paraId="5EA6CF64" w14:textId="39FDE19F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r w:rsidRPr="0027784A">
        <w:rPr>
          <w:rFonts w:ascii="Times New Roman" w:hAnsi="Times New Roman" w:cs="Times New Roman"/>
          <w:sz w:val="24"/>
          <w:szCs w:val="24"/>
        </w:rPr>
        <w:t>Tarih:</w:t>
      </w:r>
    </w:p>
    <w:p w14:paraId="406F26FD" w14:textId="2CF87E71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784A">
        <w:rPr>
          <w:rFonts w:ascii="Times New Roman" w:hAnsi="Times New Roman" w:cs="Times New Roman"/>
          <w:sz w:val="24"/>
          <w:szCs w:val="24"/>
        </w:rPr>
        <w:t>Şahi</w:t>
      </w:r>
      <w:r w:rsidR="008A7A7C">
        <w:rPr>
          <w:rFonts w:ascii="Times New Roman" w:hAnsi="Times New Roman" w:cs="Times New Roman"/>
          <w:sz w:val="24"/>
          <w:szCs w:val="24"/>
        </w:rPr>
        <w:t>d</w:t>
      </w:r>
      <w:r w:rsidRPr="0027784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imzası</w:t>
      </w:r>
      <w:proofErr w:type="spellEnd"/>
      <w:proofErr w:type="gramEnd"/>
      <w:r w:rsidRPr="0027784A">
        <w:rPr>
          <w:rFonts w:ascii="Times New Roman" w:hAnsi="Times New Roman" w:cs="Times New Roman"/>
          <w:sz w:val="24"/>
          <w:szCs w:val="24"/>
        </w:rPr>
        <w:t>:</w:t>
      </w:r>
    </w:p>
    <w:p w14:paraId="033794D3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51F20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7B226" w14:textId="4994EBAD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Araştırıcının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adı-soyadı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784A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="00941B5C">
        <w:rPr>
          <w:rFonts w:ascii="Times New Roman" w:hAnsi="Times New Roman" w:cs="Times New Roman"/>
          <w:sz w:val="24"/>
          <w:szCs w:val="24"/>
        </w:rPr>
        <w:t>:</w:t>
      </w:r>
    </w:p>
    <w:p w14:paraId="789A03A7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r w:rsidRPr="0027784A">
        <w:rPr>
          <w:rFonts w:ascii="Times New Roman" w:hAnsi="Times New Roman" w:cs="Times New Roman"/>
          <w:sz w:val="24"/>
          <w:szCs w:val="24"/>
        </w:rPr>
        <w:t>Adres:</w:t>
      </w:r>
    </w:p>
    <w:p w14:paraId="478B26E4" w14:textId="77777777" w:rsidR="003C1219" w:rsidRPr="0027784A" w:rsidRDefault="003C1219" w:rsidP="003C1219">
      <w:pPr>
        <w:jc w:val="both"/>
        <w:rPr>
          <w:rFonts w:ascii="Times New Roman" w:hAnsi="Times New Roman" w:cs="Times New Roman"/>
          <w:sz w:val="24"/>
          <w:szCs w:val="24"/>
        </w:rPr>
      </w:pPr>
      <w:r w:rsidRPr="0027784A">
        <w:rPr>
          <w:rFonts w:ascii="Times New Roman" w:hAnsi="Times New Roman" w:cs="Times New Roman"/>
          <w:sz w:val="24"/>
          <w:szCs w:val="24"/>
        </w:rPr>
        <w:t>Tel:</w:t>
      </w:r>
    </w:p>
    <w:p w14:paraId="405FCA20" w14:textId="77777777" w:rsidR="003C1219" w:rsidRPr="0027784A" w:rsidRDefault="003C1219" w:rsidP="003C1219">
      <w:pPr>
        <w:jc w:val="both"/>
        <w:rPr>
          <w:rFonts w:ascii="Times New Roman" w:hAnsi="Times New Roman" w:cs="Times New Roman"/>
        </w:rPr>
      </w:pPr>
      <w:proofErr w:type="spellStart"/>
      <w:r w:rsidRPr="0027784A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27784A">
        <w:rPr>
          <w:rFonts w:ascii="Times New Roman" w:hAnsi="Times New Roman" w:cs="Times New Roman"/>
          <w:sz w:val="24"/>
          <w:szCs w:val="24"/>
        </w:rPr>
        <w:t>:</w:t>
      </w:r>
    </w:p>
    <w:p w14:paraId="20C79E55" w14:textId="71D5CF21" w:rsidR="00980720" w:rsidRPr="003C1219" w:rsidRDefault="00980720" w:rsidP="003C1219"/>
    <w:sectPr w:rsidR="00980720" w:rsidRPr="003C1219" w:rsidSect="0058692B">
      <w:headerReference w:type="default" r:id="rId8"/>
      <w:pgSz w:w="12240" w:h="15840"/>
      <w:pgMar w:top="1440" w:right="1800" w:bottom="14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D7678" w14:textId="77777777" w:rsidR="00A00FA5" w:rsidRDefault="00A00FA5" w:rsidP="007607C1">
      <w:pPr>
        <w:spacing w:after="0" w:line="240" w:lineRule="auto"/>
      </w:pPr>
      <w:r>
        <w:separator/>
      </w:r>
    </w:p>
  </w:endnote>
  <w:endnote w:type="continuationSeparator" w:id="0">
    <w:p w14:paraId="60DB5068" w14:textId="77777777" w:rsidR="00A00FA5" w:rsidRDefault="00A00FA5" w:rsidP="0076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869D" w14:textId="77777777" w:rsidR="00A00FA5" w:rsidRDefault="00A00FA5" w:rsidP="007607C1">
      <w:pPr>
        <w:spacing w:after="0" w:line="240" w:lineRule="auto"/>
      </w:pPr>
      <w:r>
        <w:separator/>
      </w:r>
    </w:p>
  </w:footnote>
  <w:footnote w:type="continuationSeparator" w:id="0">
    <w:p w14:paraId="6B39F7AE" w14:textId="77777777" w:rsidR="00A00FA5" w:rsidRDefault="00A00FA5" w:rsidP="0076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86F8" w14:textId="77777777" w:rsidR="007607C1" w:rsidRPr="00000801" w:rsidRDefault="007607C1" w:rsidP="007607C1">
    <w:pPr>
      <w:pStyle w:val="KonuBal"/>
      <w:tabs>
        <w:tab w:val="left" w:pos="2745"/>
      </w:tabs>
      <w:jc w:val="center"/>
      <w:rPr>
        <w:sz w:val="36"/>
        <w:szCs w:val="36"/>
      </w:rPr>
    </w:pPr>
    <w:r w:rsidRPr="00000801">
      <w:rPr>
        <w:noProof/>
        <w:sz w:val="36"/>
        <w:szCs w:val="36"/>
        <w:lang w:val="tr-TR" w:eastAsia="tr-TR"/>
      </w:rPr>
      <w:drawing>
        <wp:anchor distT="0" distB="0" distL="114300" distR="114300" simplePos="0" relativeHeight="251659264" behindDoc="1" locked="0" layoutInCell="1" allowOverlap="1" wp14:anchorId="083A115D" wp14:editId="36B8DFB2">
          <wp:simplePos x="0" y="0"/>
          <wp:positionH relativeFrom="column">
            <wp:posOffset>-962025</wp:posOffset>
          </wp:positionH>
          <wp:positionV relativeFrom="paragraph">
            <wp:posOffset>-139700</wp:posOffset>
          </wp:positionV>
          <wp:extent cx="1009650" cy="100965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0801">
      <w:rPr>
        <w:noProof/>
        <w:sz w:val="36"/>
        <w:szCs w:val="36"/>
        <w:lang w:val="tr-TR" w:eastAsia="tr-TR"/>
      </w:rPr>
      <w:drawing>
        <wp:anchor distT="0" distB="0" distL="114300" distR="114300" simplePos="0" relativeHeight="251660288" behindDoc="1" locked="0" layoutInCell="1" allowOverlap="1" wp14:anchorId="6D6A915E" wp14:editId="2C57BDF5">
          <wp:simplePos x="0" y="0"/>
          <wp:positionH relativeFrom="column">
            <wp:posOffset>5424170</wp:posOffset>
          </wp:positionH>
          <wp:positionV relativeFrom="paragraph">
            <wp:posOffset>-122555</wp:posOffset>
          </wp:positionV>
          <wp:extent cx="1009650" cy="995045"/>
          <wp:effectExtent l="0" t="0" r="0" b="0"/>
          <wp:wrapNone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97307" name="Resi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Pr="00000801">
      <w:rPr>
        <w:sz w:val="36"/>
        <w:szCs w:val="36"/>
      </w:rPr>
      <w:t>Sağlık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Bilimleri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Üniversitesi</w:t>
    </w:r>
    <w:proofErr w:type="spellEnd"/>
    <w:r w:rsidRPr="00000801">
      <w:rPr>
        <w:sz w:val="36"/>
        <w:szCs w:val="36"/>
      </w:rPr>
      <w:t xml:space="preserve"> </w:t>
    </w:r>
  </w:p>
  <w:p w14:paraId="6EC7A6B1" w14:textId="77777777" w:rsidR="007607C1" w:rsidRPr="00000801" w:rsidRDefault="007607C1" w:rsidP="007607C1">
    <w:pPr>
      <w:pStyle w:val="KonuBal"/>
      <w:tabs>
        <w:tab w:val="left" w:pos="2745"/>
      </w:tabs>
      <w:jc w:val="center"/>
      <w:rPr>
        <w:sz w:val="36"/>
        <w:szCs w:val="36"/>
      </w:rPr>
    </w:pPr>
    <w:r w:rsidRPr="00000801">
      <w:rPr>
        <w:sz w:val="36"/>
        <w:szCs w:val="36"/>
      </w:rPr>
      <w:t xml:space="preserve">İzmir </w:t>
    </w:r>
    <w:proofErr w:type="spellStart"/>
    <w:r w:rsidRPr="00000801">
      <w:rPr>
        <w:sz w:val="36"/>
        <w:szCs w:val="36"/>
      </w:rPr>
      <w:t>Tıp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Fakültesi</w:t>
    </w:r>
    <w:proofErr w:type="spellEnd"/>
    <w:r w:rsidRPr="00000801">
      <w:rPr>
        <w:sz w:val="36"/>
        <w:szCs w:val="36"/>
      </w:rPr>
      <w:t xml:space="preserve"> </w:t>
    </w:r>
  </w:p>
  <w:p w14:paraId="7C52C2E4" w14:textId="77777777" w:rsidR="007607C1" w:rsidRDefault="007607C1" w:rsidP="007607C1">
    <w:pPr>
      <w:pStyle w:val="KonuBal"/>
      <w:tabs>
        <w:tab w:val="left" w:pos="2745"/>
      </w:tabs>
      <w:jc w:val="center"/>
    </w:pPr>
    <w:proofErr w:type="spellStart"/>
    <w:r w:rsidRPr="00000801">
      <w:rPr>
        <w:sz w:val="36"/>
        <w:szCs w:val="36"/>
      </w:rPr>
      <w:t>İlaç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ve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Tıbbi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Cihaz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Dışı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Girişimsel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Araştırmalar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Etik</w:t>
    </w:r>
    <w:proofErr w:type="spellEnd"/>
    <w:r w:rsidRPr="00000801">
      <w:rPr>
        <w:sz w:val="36"/>
        <w:szCs w:val="36"/>
      </w:rPr>
      <w:t xml:space="preserve"> </w:t>
    </w:r>
    <w:proofErr w:type="spellStart"/>
    <w:r w:rsidRPr="00000801">
      <w:rPr>
        <w:sz w:val="36"/>
        <w:szCs w:val="36"/>
      </w:rPr>
      <w:t>Kurulu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9840776">
    <w:abstractNumId w:val="8"/>
  </w:num>
  <w:num w:numId="2" w16cid:durableId="592785850">
    <w:abstractNumId w:val="6"/>
  </w:num>
  <w:num w:numId="3" w16cid:durableId="71660841">
    <w:abstractNumId w:val="5"/>
  </w:num>
  <w:num w:numId="4" w16cid:durableId="1728989472">
    <w:abstractNumId w:val="4"/>
  </w:num>
  <w:num w:numId="5" w16cid:durableId="491603905">
    <w:abstractNumId w:val="7"/>
  </w:num>
  <w:num w:numId="6" w16cid:durableId="635914118">
    <w:abstractNumId w:val="3"/>
  </w:num>
  <w:num w:numId="7" w16cid:durableId="520126086">
    <w:abstractNumId w:val="2"/>
  </w:num>
  <w:num w:numId="8" w16cid:durableId="2131705227">
    <w:abstractNumId w:val="1"/>
  </w:num>
  <w:num w:numId="9" w16cid:durableId="147733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01"/>
    <w:rsid w:val="000236E7"/>
    <w:rsid w:val="00034616"/>
    <w:rsid w:val="0006063C"/>
    <w:rsid w:val="0015074B"/>
    <w:rsid w:val="001A71D6"/>
    <w:rsid w:val="002734EB"/>
    <w:rsid w:val="0029639D"/>
    <w:rsid w:val="002B3E16"/>
    <w:rsid w:val="003024E8"/>
    <w:rsid w:val="00326F90"/>
    <w:rsid w:val="003C1219"/>
    <w:rsid w:val="00464840"/>
    <w:rsid w:val="00491D22"/>
    <w:rsid w:val="0053352E"/>
    <w:rsid w:val="005430C9"/>
    <w:rsid w:val="0058692B"/>
    <w:rsid w:val="005D6E29"/>
    <w:rsid w:val="007607C1"/>
    <w:rsid w:val="007D52B7"/>
    <w:rsid w:val="008A7A7C"/>
    <w:rsid w:val="008C05A9"/>
    <w:rsid w:val="008F7C84"/>
    <w:rsid w:val="00941B5C"/>
    <w:rsid w:val="00980720"/>
    <w:rsid w:val="009D4853"/>
    <w:rsid w:val="00A00FA5"/>
    <w:rsid w:val="00AA1D8D"/>
    <w:rsid w:val="00AB0E93"/>
    <w:rsid w:val="00AE6882"/>
    <w:rsid w:val="00B47730"/>
    <w:rsid w:val="00C3116A"/>
    <w:rsid w:val="00C652A8"/>
    <w:rsid w:val="00CA013A"/>
    <w:rsid w:val="00CB0664"/>
    <w:rsid w:val="00CC1F90"/>
    <w:rsid w:val="00D84028"/>
    <w:rsid w:val="00DB149F"/>
    <w:rsid w:val="00E943A2"/>
    <w:rsid w:val="00EC005E"/>
    <w:rsid w:val="00FC693F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7B0B8"/>
  <w14:defaultImageDpi w14:val="300"/>
  <w15:docId w15:val="{C47B2214-C1C9-CB42-B422-954785EB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36BCE9-3B4B-4E28-84E5-2C5B8EA6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esra.fidan</cp:lastModifiedBy>
  <cp:revision>6</cp:revision>
  <cp:lastPrinted>2025-08-27T11:55:00Z</cp:lastPrinted>
  <dcterms:created xsi:type="dcterms:W3CDTF">2025-08-27T11:58:00Z</dcterms:created>
  <dcterms:modified xsi:type="dcterms:W3CDTF">2025-09-08T08:30:00Z</dcterms:modified>
</cp:coreProperties>
</file>