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CEDAF" w14:textId="58536353" w:rsidR="00E652C8" w:rsidRPr="00F66D46" w:rsidRDefault="003B309F" w:rsidP="00E652C8">
      <w:pPr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</w:p>
    <w:p w14:paraId="0236F6B2" w14:textId="77777777" w:rsidR="00E652C8" w:rsidRPr="00FB2E9F" w:rsidRDefault="00E652C8" w:rsidP="00E652C8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E9F">
        <w:rPr>
          <w:rFonts w:ascii="Times New Roman" w:hAnsi="Times New Roman" w:cs="Times New Roman"/>
          <w:b/>
          <w:bCs/>
          <w:sz w:val="24"/>
          <w:szCs w:val="24"/>
        </w:rPr>
        <w:t>T.C.</w:t>
      </w:r>
      <w:r w:rsidRPr="00FB2E9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SAĞLIK BİLİMLERİ ÜNİVERSİTESİ</w:t>
      </w:r>
    </w:p>
    <w:p w14:paraId="11A2ACE9" w14:textId="77777777" w:rsidR="00E652C8" w:rsidRPr="00FB2E9F" w:rsidRDefault="00E652C8" w:rsidP="00E652C8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FB2E9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İZMİR TIP FAKÜLTESİ İLAÇ VE TIBBİ CİHAZ DIŞI </w:t>
      </w:r>
    </w:p>
    <w:p w14:paraId="28D025FF" w14:textId="77777777" w:rsidR="00E652C8" w:rsidRPr="00FB2E9F" w:rsidRDefault="00E652C8" w:rsidP="00E652C8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FB2E9F">
        <w:rPr>
          <w:rFonts w:ascii="Times New Roman" w:hAnsi="Times New Roman" w:cs="Times New Roman"/>
          <w:b/>
          <w:bCs/>
          <w:sz w:val="24"/>
          <w:szCs w:val="24"/>
          <w:lang w:val="tr-TR"/>
        </w:rPr>
        <w:t>GİRİŞİMSEL ARAŞTIRMALAR ETİK KURULU BAŞKANLIĞINA</w:t>
      </w:r>
    </w:p>
    <w:p w14:paraId="544E6D6E" w14:textId="77777777" w:rsidR="00E652C8" w:rsidRPr="00FB2E9F" w:rsidRDefault="00E652C8" w:rsidP="00E652C8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5FC90996" w14:textId="77777777" w:rsidR="00E652C8" w:rsidRPr="00FB2E9F" w:rsidRDefault="00E652C8" w:rsidP="00E652C8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3E81A1F3" w14:textId="77777777" w:rsidR="00E652C8" w:rsidRPr="00FB2E9F" w:rsidRDefault="00E652C8" w:rsidP="00E652C8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FB2E9F">
        <w:rPr>
          <w:rFonts w:ascii="Times New Roman" w:hAnsi="Times New Roman" w:cs="Times New Roman"/>
          <w:b/>
          <w:bCs/>
          <w:sz w:val="24"/>
          <w:szCs w:val="24"/>
          <w:lang w:val="tr-TR"/>
        </w:rPr>
        <w:t>Araştırmanın Açık Adı:</w:t>
      </w:r>
    </w:p>
    <w:p w14:paraId="0E2EB4AE" w14:textId="77777777" w:rsidR="00E652C8" w:rsidRPr="00FB2E9F" w:rsidRDefault="00E652C8" w:rsidP="00E652C8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FB2E9F">
        <w:rPr>
          <w:rFonts w:ascii="Times New Roman" w:hAnsi="Times New Roman" w:cs="Times New Roman"/>
          <w:b/>
          <w:bCs/>
          <w:sz w:val="24"/>
          <w:szCs w:val="24"/>
          <w:lang w:val="tr-TR"/>
        </w:rPr>
        <w:t>Destekleyicinin Kod Numarası (Varsa):</w:t>
      </w:r>
    </w:p>
    <w:p w14:paraId="30D6430A" w14:textId="77777777" w:rsidR="00E652C8" w:rsidRPr="00FB2E9F" w:rsidRDefault="00E652C8" w:rsidP="00E652C8">
      <w:pPr>
        <w:ind w:left="504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6D6A995" w14:textId="77777777" w:rsidR="00E652C8" w:rsidRPr="00FB2E9F" w:rsidRDefault="00E652C8" w:rsidP="00E652C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B2E9F">
        <w:rPr>
          <w:rFonts w:ascii="Times New Roman" w:hAnsi="Times New Roman" w:cs="Times New Roman"/>
          <w:sz w:val="24"/>
          <w:szCs w:val="24"/>
          <w:lang w:val="tr-TR"/>
        </w:rPr>
        <w:t>SBÜ İzmir Tıp Fakültesi</w:t>
      </w:r>
      <w:proofErr w:type="gramStart"/>
      <w:r w:rsidRPr="00FB2E9F">
        <w:rPr>
          <w:rFonts w:ascii="Times New Roman" w:hAnsi="Times New Roman" w:cs="Times New Roman"/>
          <w:sz w:val="24"/>
          <w:szCs w:val="24"/>
          <w:lang w:val="tr-TR"/>
        </w:rPr>
        <w:t xml:space="preserve"> ….</w:t>
      </w:r>
      <w:proofErr w:type="gramEnd"/>
      <w:r w:rsidRPr="00FB2E9F">
        <w:rPr>
          <w:rFonts w:ascii="Times New Roman" w:hAnsi="Times New Roman" w:cs="Times New Roman"/>
          <w:sz w:val="24"/>
          <w:szCs w:val="24"/>
          <w:lang w:val="tr-TR"/>
        </w:rPr>
        <w:t>.………………….…..…………………Hastanesi …………….…………..………… Anabilim Dalı / Kliniği’nde yapılması planlanan ve ………………</w:t>
      </w:r>
      <w:proofErr w:type="gramStart"/>
      <w:r w:rsidRPr="00FB2E9F">
        <w:rPr>
          <w:rFonts w:ascii="Times New Roman" w:hAnsi="Times New Roman" w:cs="Times New Roman"/>
          <w:sz w:val="24"/>
          <w:szCs w:val="24"/>
          <w:lang w:val="tr-TR"/>
        </w:rPr>
        <w:t>…….</w:t>
      </w:r>
      <w:proofErr w:type="gramEnd"/>
      <w:r w:rsidRPr="00FB2E9F">
        <w:rPr>
          <w:rFonts w:ascii="Times New Roman" w:hAnsi="Times New Roman" w:cs="Times New Roman"/>
          <w:sz w:val="24"/>
          <w:szCs w:val="24"/>
          <w:lang w:val="tr-TR"/>
        </w:rPr>
        <w:t>………….………’</w:t>
      </w:r>
      <w:proofErr w:type="spellStart"/>
      <w:r w:rsidRPr="00FB2E9F">
        <w:rPr>
          <w:rFonts w:ascii="Times New Roman" w:hAnsi="Times New Roman" w:cs="Times New Roman"/>
          <w:sz w:val="24"/>
          <w:szCs w:val="24"/>
          <w:lang w:val="tr-TR"/>
        </w:rPr>
        <w:t>nin</w:t>
      </w:r>
      <w:proofErr w:type="spellEnd"/>
      <w:r w:rsidRPr="00FB2E9F">
        <w:rPr>
          <w:rFonts w:ascii="Times New Roman" w:hAnsi="Times New Roman" w:cs="Times New Roman"/>
          <w:sz w:val="24"/>
          <w:szCs w:val="24"/>
          <w:lang w:val="tr-TR"/>
        </w:rPr>
        <w:t xml:space="preserve"> sorumlu araştırmacı olduğu yukarıda açık adı yer alan klinik araştırma akademik / tez  amaçlı yapılacaktır. </w:t>
      </w:r>
    </w:p>
    <w:p w14:paraId="14346F88" w14:textId="77777777" w:rsidR="00E652C8" w:rsidRPr="00FB2E9F" w:rsidRDefault="00E652C8" w:rsidP="00E652C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B2E9F">
        <w:rPr>
          <w:rFonts w:ascii="Times New Roman" w:hAnsi="Times New Roman" w:cs="Times New Roman"/>
          <w:sz w:val="24"/>
          <w:szCs w:val="24"/>
          <w:lang w:val="tr-TR"/>
        </w:rPr>
        <w:t xml:space="preserve">Bilgilerinize arz ederim. Saygılarımla. </w:t>
      </w:r>
    </w:p>
    <w:p w14:paraId="3AA762F0" w14:textId="77777777" w:rsidR="00E652C8" w:rsidRPr="00FB2E9F" w:rsidRDefault="00E652C8" w:rsidP="00E652C8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428B634F" w14:textId="3C0A1A84" w:rsidR="00E652C8" w:rsidRDefault="00E652C8" w:rsidP="00E652C8">
      <w:pPr>
        <w:ind w:left="5040" w:firstLine="720"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FB2E9F">
        <w:rPr>
          <w:rFonts w:ascii="Times New Roman" w:hAnsi="Times New Roman" w:cs="Times New Roman"/>
          <w:sz w:val="24"/>
          <w:szCs w:val="24"/>
          <w:lang w:val="tr-TR"/>
        </w:rPr>
        <w:t>Tarih</w:t>
      </w:r>
    </w:p>
    <w:p w14:paraId="6AA8063A" w14:textId="77777777" w:rsidR="00E652C8" w:rsidRPr="00FB2E9F" w:rsidRDefault="00E652C8" w:rsidP="00E652C8">
      <w:pPr>
        <w:ind w:left="5040" w:firstLine="720"/>
        <w:jc w:val="right"/>
        <w:rPr>
          <w:rFonts w:ascii="Times New Roman" w:hAnsi="Times New Roman" w:cs="Times New Roman"/>
          <w:sz w:val="24"/>
          <w:szCs w:val="24"/>
          <w:lang w:val="tr-TR"/>
        </w:rPr>
      </w:pPr>
    </w:p>
    <w:p w14:paraId="786DAA88" w14:textId="4B03DBD3" w:rsidR="00E652C8" w:rsidRDefault="00E652C8" w:rsidP="00E652C8">
      <w:pPr>
        <w:ind w:left="4320"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FB2E9F">
        <w:rPr>
          <w:rFonts w:ascii="Times New Roman" w:hAnsi="Times New Roman" w:cs="Times New Roman"/>
          <w:sz w:val="24"/>
          <w:szCs w:val="24"/>
          <w:lang w:val="tr-TR"/>
        </w:rPr>
        <w:t>Sorumlu/Koordinatör Araştırmacı</w:t>
      </w:r>
    </w:p>
    <w:p w14:paraId="6E15180C" w14:textId="77777777" w:rsidR="00E652C8" w:rsidRPr="00FB2E9F" w:rsidRDefault="00E652C8" w:rsidP="00E652C8">
      <w:pPr>
        <w:ind w:left="4320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223425A2" w14:textId="77777777" w:rsidR="00E652C8" w:rsidRPr="00FB2E9F" w:rsidRDefault="00E652C8" w:rsidP="00E652C8">
      <w:pPr>
        <w:ind w:left="3600"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FB2E9F">
        <w:rPr>
          <w:rFonts w:ascii="Times New Roman" w:hAnsi="Times New Roman" w:cs="Times New Roman"/>
          <w:sz w:val="24"/>
          <w:szCs w:val="24"/>
          <w:lang w:val="tr-TR"/>
        </w:rPr>
        <w:t xml:space="preserve">          Unvanı, Adı ve Soyadı (Islak İmzalı</w:t>
      </w:r>
      <w:proofErr w:type="gramStart"/>
      <w:r w:rsidRPr="00FB2E9F">
        <w:rPr>
          <w:rFonts w:ascii="Times New Roman" w:hAnsi="Times New Roman" w:cs="Times New Roman"/>
          <w:sz w:val="24"/>
          <w:szCs w:val="24"/>
          <w:lang w:val="tr-TR"/>
        </w:rPr>
        <w:t>) :</w:t>
      </w:r>
      <w:proofErr w:type="gramEnd"/>
    </w:p>
    <w:p w14:paraId="45948600" w14:textId="77777777" w:rsidR="00E652C8" w:rsidRPr="00846947" w:rsidRDefault="00E652C8" w:rsidP="00E652C8">
      <w:pPr>
        <w:ind w:left="5040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DE59925" w14:textId="77777777" w:rsidR="00E652C8" w:rsidRPr="00824CDE" w:rsidRDefault="00E652C8" w:rsidP="00E652C8">
      <w:pPr>
        <w:ind w:left="5040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20C79E55" w14:textId="71D5CF21" w:rsidR="00980720" w:rsidRPr="002B3E16" w:rsidRDefault="00980720" w:rsidP="007607C1"/>
    <w:sectPr w:rsidR="00980720" w:rsidRPr="002B3E16" w:rsidSect="0058692B">
      <w:headerReference w:type="default" r:id="rId8"/>
      <w:pgSz w:w="12240" w:h="15840"/>
      <w:pgMar w:top="1440" w:right="1800" w:bottom="14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7441C" w14:textId="77777777" w:rsidR="00037E53" w:rsidRDefault="00037E53" w:rsidP="007607C1">
      <w:pPr>
        <w:spacing w:after="0" w:line="240" w:lineRule="auto"/>
      </w:pPr>
      <w:r>
        <w:separator/>
      </w:r>
    </w:p>
  </w:endnote>
  <w:endnote w:type="continuationSeparator" w:id="0">
    <w:p w14:paraId="5740187A" w14:textId="77777777" w:rsidR="00037E53" w:rsidRDefault="00037E53" w:rsidP="0076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1E19E" w14:textId="77777777" w:rsidR="00037E53" w:rsidRDefault="00037E53" w:rsidP="007607C1">
      <w:pPr>
        <w:spacing w:after="0" w:line="240" w:lineRule="auto"/>
      </w:pPr>
      <w:r>
        <w:separator/>
      </w:r>
    </w:p>
  </w:footnote>
  <w:footnote w:type="continuationSeparator" w:id="0">
    <w:p w14:paraId="7C4A1FE3" w14:textId="77777777" w:rsidR="00037E53" w:rsidRDefault="00037E53" w:rsidP="0076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86F8" w14:textId="77777777" w:rsidR="007607C1" w:rsidRPr="00000801" w:rsidRDefault="007607C1" w:rsidP="007607C1">
    <w:pPr>
      <w:pStyle w:val="KonuBal"/>
      <w:tabs>
        <w:tab w:val="left" w:pos="2745"/>
      </w:tabs>
      <w:jc w:val="center"/>
      <w:rPr>
        <w:sz w:val="36"/>
        <w:szCs w:val="36"/>
      </w:rPr>
    </w:pPr>
    <w:r w:rsidRPr="00000801">
      <w:rPr>
        <w:noProof/>
        <w:sz w:val="36"/>
        <w:szCs w:val="36"/>
        <w:lang w:val="tr-TR" w:eastAsia="tr-TR"/>
      </w:rPr>
      <w:drawing>
        <wp:anchor distT="0" distB="0" distL="114300" distR="114300" simplePos="0" relativeHeight="251659264" behindDoc="1" locked="0" layoutInCell="1" allowOverlap="1" wp14:anchorId="083A115D" wp14:editId="36B8DFB2">
          <wp:simplePos x="0" y="0"/>
          <wp:positionH relativeFrom="column">
            <wp:posOffset>-962025</wp:posOffset>
          </wp:positionH>
          <wp:positionV relativeFrom="paragraph">
            <wp:posOffset>-139700</wp:posOffset>
          </wp:positionV>
          <wp:extent cx="1009650" cy="100965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00801">
      <w:rPr>
        <w:noProof/>
        <w:sz w:val="36"/>
        <w:szCs w:val="36"/>
        <w:lang w:val="tr-TR" w:eastAsia="tr-TR"/>
      </w:rPr>
      <w:drawing>
        <wp:anchor distT="0" distB="0" distL="114300" distR="114300" simplePos="0" relativeHeight="251660288" behindDoc="1" locked="0" layoutInCell="1" allowOverlap="1" wp14:anchorId="6D6A915E" wp14:editId="2C57BDF5">
          <wp:simplePos x="0" y="0"/>
          <wp:positionH relativeFrom="column">
            <wp:posOffset>5424170</wp:posOffset>
          </wp:positionH>
          <wp:positionV relativeFrom="paragraph">
            <wp:posOffset>-122555</wp:posOffset>
          </wp:positionV>
          <wp:extent cx="1009650" cy="995045"/>
          <wp:effectExtent l="0" t="0" r="0" b="0"/>
          <wp:wrapNone/>
          <wp:docPr id="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697307" name="Resim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proofErr w:type="spellStart"/>
    <w:r w:rsidRPr="00000801">
      <w:rPr>
        <w:sz w:val="36"/>
        <w:szCs w:val="36"/>
      </w:rPr>
      <w:t>Sağlık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Bilimleri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Üniversitesi</w:t>
    </w:r>
    <w:proofErr w:type="spellEnd"/>
    <w:r w:rsidRPr="00000801">
      <w:rPr>
        <w:sz w:val="36"/>
        <w:szCs w:val="36"/>
      </w:rPr>
      <w:t xml:space="preserve"> </w:t>
    </w:r>
  </w:p>
  <w:p w14:paraId="6EC7A6B1" w14:textId="77777777" w:rsidR="007607C1" w:rsidRPr="00000801" w:rsidRDefault="007607C1" w:rsidP="007607C1">
    <w:pPr>
      <w:pStyle w:val="KonuBal"/>
      <w:tabs>
        <w:tab w:val="left" w:pos="2745"/>
      </w:tabs>
      <w:jc w:val="center"/>
      <w:rPr>
        <w:sz w:val="36"/>
        <w:szCs w:val="36"/>
      </w:rPr>
    </w:pPr>
    <w:r w:rsidRPr="00000801">
      <w:rPr>
        <w:sz w:val="36"/>
        <w:szCs w:val="36"/>
      </w:rPr>
      <w:t xml:space="preserve">İzmir </w:t>
    </w:r>
    <w:proofErr w:type="spellStart"/>
    <w:r w:rsidRPr="00000801">
      <w:rPr>
        <w:sz w:val="36"/>
        <w:szCs w:val="36"/>
      </w:rPr>
      <w:t>Tıp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Fakültesi</w:t>
    </w:r>
    <w:proofErr w:type="spellEnd"/>
    <w:r w:rsidRPr="00000801">
      <w:rPr>
        <w:sz w:val="36"/>
        <w:szCs w:val="36"/>
      </w:rPr>
      <w:t xml:space="preserve"> </w:t>
    </w:r>
  </w:p>
  <w:p w14:paraId="7C52C2E4" w14:textId="77777777" w:rsidR="007607C1" w:rsidRDefault="007607C1" w:rsidP="007607C1">
    <w:pPr>
      <w:pStyle w:val="KonuBal"/>
      <w:tabs>
        <w:tab w:val="left" w:pos="2745"/>
      </w:tabs>
      <w:jc w:val="center"/>
    </w:pPr>
    <w:proofErr w:type="spellStart"/>
    <w:r w:rsidRPr="00000801">
      <w:rPr>
        <w:sz w:val="36"/>
        <w:szCs w:val="36"/>
      </w:rPr>
      <w:t>İlaç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ve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Tıbbi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Cihaz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Dışı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Girişimsel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Araştırmalar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Etik</w:t>
    </w:r>
    <w:proofErr w:type="spellEnd"/>
    <w:r w:rsidRPr="00000801">
      <w:rPr>
        <w:sz w:val="36"/>
        <w:szCs w:val="36"/>
      </w:rPr>
      <w:t xml:space="preserve"> </w:t>
    </w:r>
    <w:proofErr w:type="spellStart"/>
    <w:r w:rsidRPr="00000801">
      <w:rPr>
        <w:sz w:val="36"/>
        <w:szCs w:val="36"/>
      </w:rPr>
      <w:t>Kurulu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9840776">
    <w:abstractNumId w:val="8"/>
  </w:num>
  <w:num w:numId="2" w16cid:durableId="592785850">
    <w:abstractNumId w:val="6"/>
  </w:num>
  <w:num w:numId="3" w16cid:durableId="71660841">
    <w:abstractNumId w:val="5"/>
  </w:num>
  <w:num w:numId="4" w16cid:durableId="1728989472">
    <w:abstractNumId w:val="4"/>
  </w:num>
  <w:num w:numId="5" w16cid:durableId="491603905">
    <w:abstractNumId w:val="7"/>
  </w:num>
  <w:num w:numId="6" w16cid:durableId="635914118">
    <w:abstractNumId w:val="3"/>
  </w:num>
  <w:num w:numId="7" w16cid:durableId="520126086">
    <w:abstractNumId w:val="2"/>
  </w:num>
  <w:num w:numId="8" w16cid:durableId="2131705227">
    <w:abstractNumId w:val="1"/>
  </w:num>
  <w:num w:numId="9" w16cid:durableId="147733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801"/>
    <w:rsid w:val="00034616"/>
    <w:rsid w:val="00037E53"/>
    <w:rsid w:val="0006063C"/>
    <w:rsid w:val="0015074B"/>
    <w:rsid w:val="001A71D6"/>
    <w:rsid w:val="002734EB"/>
    <w:rsid w:val="0029639D"/>
    <w:rsid w:val="002B3E16"/>
    <w:rsid w:val="003024E8"/>
    <w:rsid w:val="00326F90"/>
    <w:rsid w:val="003B309F"/>
    <w:rsid w:val="003F0066"/>
    <w:rsid w:val="0053352E"/>
    <w:rsid w:val="005430C9"/>
    <w:rsid w:val="0058692B"/>
    <w:rsid w:val="005D6E29"/>
    <w:rsid w:val="007607C1"/>
    <w:rsid w:val="008568E1"/>
    <w:rsid w:val="008C05A9"/>
    <w:rsid w:val="008F7C84"/>
    <w:rsid w:val="00980720"/>
    <w:rsid w:val="009D4853"/>
    <w:rsid w:val="00AA1D8D"/>
    <w:rsid w:val="00AB0E93"/>
    <w:rsid w:val="00AE6882"/>
    <w:rsid w:val="00B47730"/>
    <w:rsid w:val="00C3116A"/>
    <w:rsid w:val="00CA013A"/>
    <w:rsid w:val="00CB0664"/>
    <w:rsid w:val="00D84028"/>
    <w:rsid w:val="00DB149F"/>
    <w:rsid w:val="00E652C8"/>
    <w:rsid w:val="00E943A2"/>
    <w:rsid w:val="00EC005E"/>
    <w:rsid w:val="00FC693F"/>
    <w:rsid w:val="00F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7B0B8"/>
  <w14:defaultImageDpi w14:val="300"/>
  <w15:docId w15:val="{C47B2214-C1C9-CB42-B422-954785EB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36BCE9-3B4B-4E28-84E5-2C5B8EA6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python-docx</dc:creator>
  <dc:description>generated by python-docx</dc:description>
  <cp:lastModifiedBy>esra.fidan</cp:lastModifiedBy>
  <cp:revision>3</cp:revision>
  <cp:lastPrinted>2025-08-27T12:01:00Z</cp:lastPrinted>
  <dcterms:created xsi:type="dcterms:W3CDTF">2025-08-27T12:01:00Z</dcterms:created>
  <dcterms:modified xsi:type="dcterms:W3CDTF">2025-08-27T12:53:00Z</dcterms:modified>
</cp:coreProperties>
</file>