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4364F" w14:textId="77777777" w:rsidR="003D0ACE" w:rsidRPr="003D0ACE" w:rsidRDefault="003D0ACE" w:rsidP="003D0ACE">
      <w:pPr>
        <w:jc w:val="center"/>
        <w:outlineLvl w:val="3"/>
        <w:rPr>
          <w:rFonts w:ascii="Times New Roman" w:hAnsi="Times New Roman" w:cs="Times New Roman"/>
          <w:b/>
          <w:bCs/>
          <w:color w:val="333333"/>
          <w:sz w:val="24"/>
          <w:szCs w:val="24"/>
          <w:lang w:val="tr-TR"/>
        </w:rPr>
      </w:pPr>
      <w:r w:rsidRPr="003D0ACE">
        <w:rPr>
          <w:rFonts w:ascii="Times New Roman" w:hAnsi="Times New Roman" w:cs="Times New Roman"/>
          <w:b/>
          <w:bCs/>
          <w:color w:val="333333"/>
          <w:sz w:val="24"/>
          <w:szCs w:val="24"/>
          <w:lang w:val="tr-TR"/>
        </w:rPr>
        <w:t>YAYIN ETİĞİ TAAHHÜTNAMESİ</w:t>
      </w:r>
    </w:p>
    <w:p w14:paraId="2D556815" w14:textId="29026DF7" w:rsidR="003D0ACE" w:rsidRPr="003D0ACE" w:rsidRDefault="003D0ACE" w:rsidP="003D0ACE">
      <w:pPr>
        <w:ind w:right="-432" w:firstLine="720"/>
        <w:jc w:val="both"/>
        <w:outlineLvl w:val="3"/>
        <w:rPr>
          <w:rFonts w:ascii="Times New Roman" w:hAnsi="Times New Roman" w:cs="Times New Roman"/>
          <w:iCs/>
          <w:color w:val="333333"/>
          <w:sz w:val="24"/>
          <w:szCs w:val="24"/>
          <w:lang w:val="tr-TR"/>
        </w:rPr>
      </w:pPr>
      <w:r w:rsidRPr="003D0ACE">
        <w:rPr>
          <w:rFonts w:ascii="Times New Roman" w:hAnsi="Times New Roman" w:cs="Times New Roman"/>
          <w:b/>
          <w:bCs/>
          <w:iCs/>
          <w:color w:val="333333"/>
          <w:sz w:val="24"/>
          <w:szCs w:val="24"/>
          <w:lang w:val="tr-TR"/>
        </w:rPr>
        <w:t xml:space="preserve">Yükseköğretim Kurumları Bilimsel Araştırma ve Yayın Etiği Yönergesi </w:t>
      </w:r>
      <w:r w:rsidRPr="003D0ACE">
        <w:rPr>
          <w:rFonts w:ascii="Times New Roman" w:hAnsi="Times New Roman" w:cs="Times New Roman"/>
          <w:iCs/>
          <w:color w:val="333333"/>
          <w:sz w:val="24"/>
          <w:szCs w:val="24"/>
          <w:lang w:val="tr-TR"/>
        </w:rPr>
        <w:t>tarafından tanımlanan “</w:t>
      </w:r>
      <w:r w:rsidRPr="003D0ACE">
        <w:rPr>
          <w:rFonts w:ascii="Times New Roman" w:hAnsi="Times New Roman" w:cs="Times New Roman"/>
          <w:b/>
          <w:bCs/>
          <w:iCs/>
          <w:color w:val="333333"/>
          <w:sz w:val="24"/>
          <w:szCs w:val="24"/>
          <w:lang w:val="tr-TR"/>
        </w:rPr>
        <w:t xml:space="preserve">Bilimsel Araştırma ve Yayın Etiğine Aykırı Eylemler” </w:t>
      </w:r>
      <w:r w:rsidRPr="003D0ACE">
        <w:rPr>
          <w:rFonts w:ascii="Times New Roman" w:hAnsi="Times New Roman" w:cs="Times New Roman"/>
          <w:iCs/>
          <w:color w:val="333333"/>
          <w:sz w:val="24"/>
          <w:szCs w:val="24"/>
          <w:lang w:val="tr-TR"/>
        </w:rPr>
        <w:t>maddesi altta belirtilmiştir:</w:t>
      </w:r>
    </w:p>
    <w:p w14:paraId="4086B197" w14:textId="77777777" w:rsidR="003D0ACE" w:rsidRPr="003D0ACE" w:rsidRDefault="003D0ACE" w:rsidP="003D0ACE">
      <w:pPr>
        <w:ind w:right="43"/>
        <w:jc w:val="both"/>
        <w:outlineLvl w:val="4"/>
        <w:rPr>
          <w:rFonts w:ascii="Times New Roman" w:hAnsi="Times New Roman" w:cs="Times New Roman"/>
          <w:sz w:val="24"/>
          <w:szCs w:val="24"/>
          <w:lang w:val="tr-TR"/>
        </w:rPr>
      </w:pPr>
      <w:r w:rsidRPr="003D0ACE">
        <w:rPr>
          <w:rFonts w:ascii="Times New Roman" w:hAnsi="Times New Roman" w:cs="Times New Roman"/>
          <w:sz w:val="24"/>
          <w:szCs w:val="24"/>
          <w:lang w:val="tr-TR"/>
        </w:rPr>
        <w:t xml:space="preserve"> </w:t>
      </w:r>
      <w:r w:rsidRPr="003D0ACE">
        <w:rPr>
          <w:rFonts w:ascii="Times New Roman" w:hAnsi="Times New Roman" w:cs="Times New Roman"/>
          <w:b/>
          <w:bCs/>
          <w:sz w:val="24"/>
          <w:szCs w:val="24"/>
          <w:lang w:val="tr-TR"/>
        </w:rPr>
        <w:t xml:space="preserve">MADDE </w:t>
      </w:r>
      <w:proofErr w:type="gramStart"/>
      <w:r w:rsidRPr="003D0ACE">
        <w:rPr>
          <w:rFonts w:ascii="Times New Roman" w:hAnsi="Times New Roman" w:cs="Times New Roman"/>
          <w:b/>
          <w:bCs/>
          <w:sz w:val="24"/>
          <w:szCs w:val="24"/>
          <w:lang w:val="tr-TR"/>
        </w:rPr>
        <w:t>4 -</w:t>
      </w:r>
      <w:proofErr w:type="gramEnd"/>
      <w:r w:rsidRPr="003D0ACE">
        <w:rPr>
          <w:rFonts w:ascii="Times New Roman" w:hAnsi="Times New Roman" w:cs="Times New Roman"/>
          <w:b/>
          <w:bCs/>
          <w:sz w:val="24"/>
          <w:szCs w:val="24"/>
          <w:lang w:val="tr-TR"/>
        </w:rPr>
        <w:t xml:space="preserve"> (1) </w:t>
      </w:r>
      <w:r w:rsidRPr="003D0ACE">
        <w:rPr>
          <w:rFonts w:ascii="Times New Roman" w:hAnsi="Times New Roman" w:cs="Times New Roman"/>
          <w:sz w:val="24"/>
          <w:szCs w:val="24"/>
          <w:lang w:val="tr-TR"/>
        </w:rPr>
        <w:t xml:space="preserve">Bilimsel araştırma ve yayın etiğine aykırı eylemler şunlardır: </w:t>
      </w:r>
    </w:p>
    <w:p w14:paraId="0A57BE08" w14:textId="77777777" w:rsidR="003D0ACE" w:rsidRPr="003D0ACE" w:rsidRDefault="003D0ACE" w:rsidP="003D0ACE">
      <w:pPr>
        <w:ind w:right="43"/>
        <w:jc w:val="both"/>
        <w:outlineLvl w:val="4"/>
        <w:rPr>
          <w:rFonts w:ascii="Times New Roman" w:hAnsi="Times New Roman" w:cs="Times New Roman"/>
          <w:sz w:val="24"/>
          <w:szCs w:val="24"/>
          <w:lang w:val="tr-TR"/>
        </w:rPr>
      </w:pPr>
      <w:r w:rsidRPr="003D0ACE">
        <w:rPr>
          <w:rFonts w:ascii="Times New Roman" w:hAnsi="Times New Roman" w:cs="Times New Roman"/>
          <w:b/>
          <w:bCs/>
          <w:sz w:val="24"/>
          <w:szCs w:val="24"/>
          <w:lang w:val="tr-TR"/>
        </w:rPr>
        <w:t xml:space="preserve">a) </w:t>
      </w:r>
      <w:r w:rsidRPr="003D0ACE">
        <w:rPr>
          <w:rFonts w:ascii="Times New Roman" w:hAnsi="Times New Roman" w:cs="Times New Roman"/>
          <w:sz w:val="24"/>
          <w:szCs w:val="24"/>
          <w:lang w:val="tr-TR"/>
        </w:rPr>
        <w:t xml:space="preserve">İntihal: Başkalarının özgün fikirlerini, metotlarını, verilerini veya eserlerini bilimsel kurallara uygun biçimde atıf yapmadan kısmen veya tamamen kendi eseri gibi göstermek, </w:t>
      </w:r>
    </w:p>
    <w:p w14:paraId="6321FA04" w14:textId="77777777" w:rsidR="003D0ACE" w:rsidRPr="003D0ACE" w:rsidRDefault="003D0ACE" w:rsidP="003D0ACE">
      <w:pPr>
        <w:ind w:right="43"/>
        <w:jc w:val="both"/>
        <w:outlineLvl w:val="4"/>
        <w:rPr>
          <w:rFonts w:ascii="Times New Roman" w:hAnsi="Times New Roman" w:cs="Times New Roman"/>
          <w:sz w:val="24"/>
          <w:szCs w:val="24"/>
          <w:lang w:val="tr-TR"/>
        </w:rPr>
      </w:pPr>
      <w:r w:rsidRPr="003D0ACE">
        <w:rPr>
          <w:rFonts w:ascii="Times New Roman" w:hAnsi="Times New Roman" w:cs="Times New Roman"/>
          <w:b/>
          <w:bCs/>
          <w:sz w:val="24"/>
          <w:szCs w:val="24"/>
          <w:lang w:val="tr-TR"/>
        </w:rPr>
        <w:t xml:space="preserve">b) </w:t>
      </w:r>
      <w:r w:rsidRPr="003D0ACE">
        <w:rPr>
          <w:rFonts w:ascii="Times New Roman" w:hAnsi="Times New Roman" w:cs="Times New Roman"/>
          <w:sz w:val="24"/>
          <w:szCs w:val="24"/>
          <w:lang w:val="tr-TR"/>
        </w:rPr>
        <w:t xml:space="preserve">Sahtecilik: Bilimsel araştırmalarda gerçekte var olmayan veya tahrif edilmiş verileri kullanmak, </w:t>
      </w:r>
    </w:p>
    <w:p w14:paraId="298165BD" w14:textId="77777777" w:rsidR="003D0ACE" w:rsidRPr="003D0ACE" w:rsidRDefault="003D0ACE" w:rsidP="003D0ACE">
      <w:pPr>
        <w:ind w:right="43"/>
        <w:jc w:val="both"/>
        <w:outlineLvl w:val="4"/>
        <w:rPr>
          <w:rFonts w:ascii="Times New Roman" w:hAnsi="Times New Roman" w:cs="Times New Roman"/>
          <w:sz w:val="24"/>
          <w:szCs w:val="24"/>
          <w:lang w:val="tr-TR"/>
        </w:rPr>
      </w:pPr>
      <w:r w:rsidRPr="003D0ACE">
        <w:rPr>
          <w:rFonts w:ascii="Times New Roman" w:hAnsi="Times New Roman" w:cs="Times New Roman"/>
          <w:b/>
          <w:bCs/>
          <w:sz w:val="24"/>
          <w:szCs w:val="24"/>
          <w:lang w:val="tr-TR"/>
        </w:rPr>
        <w:t xml:space="preserve">c) </w:t>
      </w:r>
      <w:r w:rsidRPr="003D0ACE">
        <w:rPr>
          <w:rFonts w:ascii="Times New Roman" w:hAnsi="Times New Roman" w:cs="Times New Roman"/>
          <w:sz w:val="24"/>
          <w:szCs w:val="24"/>
          <w:lang w:val="tr-TR"/>
        </w:rPr>
        <w:t xml:space="preserve">Çarpıtma: Araştırma kayıtları veya elde edilen verileri tahrif etmek, araştırmada kullanılmayan cihaz veya materyalleri kullanılmış gibi göstermek, destek alınan kişi ve kuruluşların çıkarları doğrultusunda araştırma sonuçlarını tahrif etmek veya şekillendirmek, </w:t>
      </w:r>
    </w:p>
    <w:p w14:paraId="6428C7EB" w14:textId="77777777" w:rsidR="003D0ACE" w:rsidRPr="003D0ACE" w:rsidRDefault="003D0ACE" w:rsidP="003D0ACE">
      <w:pPr>
        <w:ind w:right="43"/>
        <w:jc w:val="both"/>
        <w:outlineLvl w:val="4"/>
        <w:rPr>
          <w:rFonts w:ascii="Times New Roman" w:hAnsi="Times New Roman" w:cs="Times New Roman"/>
          <w:sz w:val="24"/>
          <w:szCs w:val="24"/>
          <w:lang w:val="tr-TR"/>
        </w:rPr>
      </w:pPr>
      <w:proofErr w:type="gramStart"/>
      <w:r w:rsidRPr="003D0ACE">
        <w:rPr>
          <w:rFonts w:ascii="Times New Roman" w:hAnsi="Times New Roman" w:cs="Times New Roman"/>
          <w:b/>
          <w:bCs/>
          <w:sz w:val="24"/>
          <w:szCs w:val="24"/>
          <w:lang w:val="tr-TR"/>
        </w:rPr>
        <w:t>ç</w:t>
      </w:r>
      <w:proofErr w:type="gramEnd"/>
      <w:r w:rsidRPr="003D0ACE">
        <w:rPr>
          <w:rFonts w:ascii="Times New Roman" w:hAnsi="Times New Roman" w:cs="Times New Roman"/>
          <w:b/>
          <w:bCs/>
          <w:sz w:val="24"/>
          <w:szCs w:val="24"/>
          <w:lang w:val="tr-TR"/>
        </w:rPr>
        <w:t xml:space="preserve">) </w:t>
      </w:r>
      <w:r w:rsidRPr="003D0ACE">
        <w:rPr>
          <w:rFonts w:ascii="Times New Roman" w:hAnsi="Times New Roman" w:cs="Times New Roman"/>
          <w:sz w:val="24"/>
          <w:szCs w:val="24"/>
          <w:lang w:val="tr-TR"/>
        </w:rPr>
        <w:t xml:space="preserve">Tekrar yayım: Mükerrer yayınlarını akademik atama ve yükselmelerde ayrı yayınlar olarak sunmak, </w:t>
      </w:r>
    </w:p>
    <w:p w14:paraId="0B8A6E6C" w14:textId="77777777" w:rsidR="003D0ACE" w:rsidRPr="003D0ACE" w:rsidRDefault="003D0ACE" w:rsidP="003D0ACE">
      <w:pPr>
        <w:ind w:right="43"/>
        <w:jc w:val="both"/>
        <w:outlineLvl w:val="4"/>
        <w:rPr>
          <w:rFonts w:ascii="Times New Roman" w:hAnsi="Times New Roman" w:cs="Times New Roman"/>
          <w:sz w:val="24"/>
          <w:szCs w:val="24"/>
          <w:lang w:val="tr-TR"/>
        </w:rPr>
      </w:pPr>
      <w:r w:rsidRPr="003D0ACE">
        <w:rPr>
          <w:rFonts w:ascii="Times New Roman" w:hAnsi="Times New Roman" w:cs="Times New Roman"/>
          <w:b/>
          <w:bCs/>
          <w:sz w:val="24"/>
          <w:szCs w:val="24"/>
          <w:lang w:val="tr-TR"/>
        </w:rPr>
        <w:t xml:space="preserve">d) </w:t>
      </w:r>
      <w:r w:rsidRPr="003D0ACE">
        <w:rPr>
          <w:rFonts w:ascii="Times New Roman" w:hAnsi="Times New Roman" w:cs="Times New Roman"/>
          <w:sz w:val="24"/>
          <w:szCs w:val="24"/>
          <w:lang w:val="tr-TR"/>
        </w:rPr>
        <w:t xml:space="preserve">Dilimleme: Bir araştırmanın sonuçlarını, araştırmanın bütünlüğünü bozacak şekilde ve uygun olmayan biçimde parçalara ayırıp birden fazla sayıda yayımlayarak bu yayınları akademik atama ve yükselmelerde ayrı yayınlar olarak sunmak, </w:t>
      </w:r>
    </w:p>
    <w:p w14:paraId="58BAD5DD" w14:textId="77777777" w:rsidR="003D0ACE" w:rsidRPr="003D0ACE" w:rsidRDefault="003D0ACE" w:rsidP="003D0ACE">
      <w:pPr>
        <w:ind w:right="43"/>
        <w:jc w:val="both"/>
        <w:outlineLvl w:val="4"/>
        <w:rPr>
          <w:rFonts w:ascii="Times New Roman" w:hAnsi="Times New Roman" w:cs="Times New Roman"/>
          <w:sz w:val="24"/>
          <w:szCs w:val="24"/>
          <w:lang w:val="tr-TR"/>
        </w:rPr>
      </w:pPr>
      <w:r w:rsidRPr="003D0ACE">
        <w:rPr>
          <w:rFonts w:ascii="Times New Roman" w:hAnsi="Times New Roman" w:cs="Times New Roman"/>
          <w:b/>
          <w:bCs/>
          <w:sz w:val="24"/>
          <w:szCs w:val="24"/>
          <w:lang w:val="tr-TR"/>
        </w:rPr>
        <w:t xml:space="preserve">e) </w:t>
      </w:r>
      <w:r w:rsidRPr="003D0ACE">
        <w:rPr>
          <w:rFonts w:ascii="Times New Roman" w:hAnsi="Times New Roman" w:cs="Times New Roman"/>
          <w:sz w:val="24"/>
          <w:szCs w:val="24"/>
          <w:lang w:val="tr-TR"/>
        </w:rPr>
        <w:t xml:space="preserve">Haksız yazarlık: Aktif katkısı olmayan kişileri yazarlar arasına dâhil etmek veya olan kişileri dâhil etmemek, yazar sıralamasını gerekçesiz ve uygun olmayan bir biçimde değiştirmek, aktif katkısı olanların isimlerini sonraki baskılarda eserden çıkartmak, aktif katkısı olmadığı halde nüfuzunu kullanarak ismini yazarlar arasına dâhil ettirmek, </w:t>
      </w:r>
    </w:p>
    <w:p w14:paraId="12AB54B5" w14:textId="77777777" w:rsidR="003D0ACE" w:rsidRPr="003D0ACE" w:rsidRDefault="003D0ACE" w:rsidP="003D0ACE">
      <w:pPr>
        <w:ind w:right="43"/>
        <w:jc w:val="both"/>
        <w:outlineLvl w:val="4"/>
        <w:rPr>
          <w:rFonts w:ascii="Times New Roman" w:hAnsi="Times New Roman" w:cs="Times New Roman"/>
          <w:sz w:val="24"/>
          <w:szCs w:val="24"/>
          <w:lang w:val="tr-TR"/>
        </w:rPr>
      </w:pPr>
      <w:r w:rsidRPr="003D0ACE">
        <w:rPr>
          <w:rFonts w:ascii="Times New Roman" w:hAnsi="Times New Roman" w:cs="Times New Roman"/>
          <w:b/>
          <w:bCs/>
          <w:sz w:val="24"/>
          <w:szCs w:val="24"/>
          <w:lang w:val="tr-TR"/>
        </w:rPr>
        <w:t xml:space="preserve">(2) </w:t>
      </w:r>
      <w:r w:rsidRPr="003D0ACE">
        <w:rPr>
          <w:rFonts w:ascii="Times New Roman" w:hAnsi="Times New Roman" w:cs="Times New Roman"/>
          <w:sz w:val="24"/>
          <w:szCs w:val="24"/>
          <w:lang w:val="tr-TR"/>
        </w:rPr>
        <w:t xml:space="preserve">Diğer etik ihlal türleri şunlardır: </w:t>
      </w:r>
    </w:p>
    <w:p w14:paraId="51DD59ED" w14:textId="77777777" w:rsidR="003D0ACE" w:rsidRPr="003D0ACE" w:rsidRDefault="003D0ACE" w:rsidP="003D0ACE">
      <w:pPr>
        <w:ind w:right="43"/>
        <w:jc w:val="both"/>
        <w:outlineLvl w:val="4"/>
        <w:rPr>
          <w:rFonts w:ascii="Times New Roman" w:hAnsi="Times New Roman" w:cs="Times New Roman"/>
          <w:sz w:val="24"/>
          <w:szCs w:val="24"/>
          <w:lang w:val="tr-TR"/>
        </w:rPr>
      </w:pPr>
      <w:r w:rsidRPr="003D0ACE">
        <w:rPr>
          <w:rFonts w:ascii="Times New Roman" w:hAnsi="Times New Roman" w:cs="Times New Roman"/>
          <w:b/>
          <w:bCs/>
          <w:sz w:val="24"/>
          <w:szCs w:val="24"/>
          <w:lang w:val="tr-TR"/>
        </w:rPr>
        <w:t xml:space="preserve">a) </w:t>
      </w:r>
      <w:r w:rsidRPr="003D0ACE">
        <w:rPr>
          <w:rFonts w:ascii="Times New Roman" w:hAnsi="Times New Roman" w:cs="Times New Roman"/>
          <w:sz w:val="24"/>
          <w:szCs w:val="24"/>
          <w:lang w:val="tr-TR"/>
        </w:rPr>
        <w:t xml:space="preserve">Destek alınarak yürütülen araştırmalar sonucu yapılan yayınlarda destek veren kişi, kurum veya kuruluşlar ile bunların katkılarını belirtmemek, </w:t>
      </w:r>
    </w:p>
    <w:p w14:paraId="33CFBF73" w14:textId="77777777" w:rsidR="003D0ACE" w:rsidRPr="003D0ACE" w:rsidRDefault="003D0ACE" w:rsidP="003D0ACE">
      <w:pPr>
        <w:ind w:right="43"/>
        <w:jc w:val="both"/>
        <w:outlineLvl w:val="4"/>
        <w:rPr>
          <w:rFonts w:ascii="Times New Roman" w:hAnsi="Times New Roman" w:cs="Times New Roman"/>
          <w:sz w:val="24"/>
          <w:szCs w:val="24"/>
          <w:lang w:val="tr-TR"/>
        </w:rPr>
      </w:pPr>
      <w:r w:rsidRPr="003D0ACE">
        <w:rPr>
          <w:rFonts w:ascii="Times New Roman" w:hAnsi="Times New Roman" w:cs="Times New Roman"/>
          <w:b/>
          <w:bCs/>
          <w:sz w:val="24"/>
          <w:szCs w:val="24"/>
          <w:lang w:val="tr-TR"/>
        </w:rPr>
        <w:t xml:space="preserve">b) </w:t>
      </w:r>
      <w:r w:rsidRPr="003D0ACE">
        <w:rPr>
          <w:rFonts w:ascii="Times New Roman" w:hAnsi="Times New Roman" w:cs="Times New Roman"/>
          <w:sz w:val="24"/>
          <w:szCs w:val="24"/>
          <w:lang w:val="tr-TR"/>
        </w:rPr>
        <w:t xml:space="preserve">Henüz sunulmamış veya savunularak kabul edilmemiş tez veya çalışmaları, sahibinin izni olmadan kaynak olarak kullanmak, </w:t>
      </w:r>
    </w:p>
    <w:p w14:paraId="43F07D43" w14:textId="77777777" w:rsidR="003D0ACE" w:rsidRPr="003D0ACE" w:rsidRDefault="003D0ACE" w:rsidP="003D0ACE">
      <w:pPr>
        <w:ind w:right="43"/>
        <w:jc w:val="both"/>
        <w:outlineLvl w:val="4"/>
        <w:rPr>
          <w:rFonts w:ascii="Times New Roman" w:hAnsi="Times New Roman" w:cs="Times New Roman"/>
          <w:sz w:val="24"/>
          <w:szCs w:val="24"/>
          <w:lang w:val="tr-TR"/>
        </w:rPr>
      </w:pPr>
      <w:r w:rsidRPr="003D0ACE">
        <w:rPr>
          <w:rFonts w:ascii="Times New Roman" w:hAnsi="Times New Roman" w:cs="Times New Roman"/>
          <w:b/>
          <w:bCs/>
          <w:sz w:val="24"/>
          <w:szCs w:val="24"/>
          <w:lang w:val="tr-TR"/>
        </w:rPr>
        <w:t xml:space="preserve">c) </w:t>
      </w:r>
      <w:r w:rsidRPr="003D0ACE">
        <w:rPr>
          <w:rFonts w:ascii="Times New Roman" w:hAnsi="Times New Roman" w:cs="Times New Roman"/>
          <w:sz w:val="24"/>
          <w:szCs w:val="24"/>
          <w:lang w:val="tr-TR"/>
        </w:rPr>
        <w:t xml:space="preserve">İnsan ve hayvanlar üzerinde yapılan araştırmalarda etik kurallara uymamak, yayınlarında hasta haklarına saygı göstermemek, </w:t>
      </w:r>
    </w:p>
    <w:p w14:paraId="7C024F0C" w14:textId="77777777" w:rsidR="003D0ACE" w:rsidRPr="003D0ACE" w:rsidRDefault="003D0ACE" w:rsidP="003D0ACE">
      <w:pPr>
        <w:ind w:right="43"/>
        <w:jc w:val="both"/>
        <w:outlineLvl w:val="4"/>
        <w:rPr>
          <w:rFonts w:ascii="Times New Roman" w:hAnsi="Times New Roman" w:cs="Times New Roman"/>
          <w:sz w:val="24"/>
          <w:szCs w:val="24"/>
          <w:lang w:val="tr-TR"/>
        </w:rPr>
      </w:pPr>
      <w:proofErr w:type="gramStart"/>
      <w:r w:rsidRPr="003D0ACE">
        <w:rPr>
          <w:rFonts w:ascii="Times New Roman" w:hAnsi="Times New Roman" w:cs="Times New Roman"/>
          <w:b/>
          <w:bCs/>
          <w:sz w:val="24"/>
          <w:szCs w:val="24"/>
          <w:lang w:val="tr-TR"/>
        </w:rPr>
        <w:t>ç</w:t>
      </w:r>
      <w:proofErr w:type="gramEnd"/>
      <w:r w:rsidRPr="003D0ACE">
        <w:rPr>
          <w:rFonts w:ascii="Times New Roman" w:hAnsi="Times New Roman" w:cs="Times New Roman"/>
          <w:b/>
          <w:bCs/>
          <w:sz w:val="24"/>
          <w:szCs w:val="24"/>
          <w:lang w:val="tr-TR"/>
        </w:rPr>
        <w:t xml:space="preserve">) </w:t>
      </w:r>
      <w:r w:rsidRPr="003D0ACE">
        <w:rPr>
          <w:rFonts w:ascii="Times New Roman" w:hAnsi="Times New Roman" w:cs="Times New Roman"/>
          <w:sz w:val="24"/>
          <w:szCs w:val="24"/>
          <w:lang w:val="tr-TR"/>
        </w:rPr>
        <w:t xml:space="preserve">İnsanlarla ilgili biyomedikal araştırmalarda ve diğer klinik araştırmalarda ilgili mevzuat hükümlerine aykırı davranmak, </w:t>
      </w:r>
    </w:p>
    <w:p w14:paraId="7F9F8C25" w14:textId="77777777" w:rsidR="003D0ACE" w:rsidRPr="003D0ACE" w:rsidRDefault="003D0ACE" w:rsidP="003D0ACE">
      <w:pPr>
        <w:ind w:right="43"/>
        <w:jc w:val="both"/>
        <w:outlineLvl w:val="4"/>
        <w:rPr>
          <w:rFonts w:ascii="Times New Roman" w:hAnsi="Times New Roman" w:cs="Times New Roman"/>
          <w:sz w:val="24"/>
          <w:szCs w:val="24"/>
          <w:lang w:val="tr-TR"/>
        </w:rPr>
      </w:pPr>
      <w:r w:rsidRPr="003D0ACE">
        <w:rPr>
          <w:rFonts w:ascii="Times New Roman" w:hAnsi="Times New Roman" w:cs="Times New Roman"/>
          <w:b/>
          <w:bCs/>
          <w:sz w:val="24"/>
          <w:szCs w:val="24"/>
          <w:lang w:val="tr-TR"/>
        </w:rPr>
        <w:t xml:space="preserve">d) </w:t>
      </w:r>
      <w:r w:rsidRPr="003D0ACE">
        <w:rPr>
          <w:rFonts w:ascii="Times New Roman" w:hAnsi="Times New Roman" w:cs="Times New Roman"/>
          <w:sz w:val="24"/>
          <w:szCs w:val="24"/>
          <w:lang w:val="tr-TR"/>
        </w:rPr>
        <w:t xml:space="preserve">İncelemek üzere görevlendirildiği bir eserde yer alan bilgileri eser sahibinin açık izni olmaksızın yayımlanmadan önce başkalarıyla paylaşmak, </w:t>
      </w:r>
    </w:p>
    <w:p w14:paraId="26D07356" w14:textId="77777777" w:rsidR="003D0ACE" w:rsidRPr="003D0ACE" w:rsidRDefault="003D0ACE" w:rsidP="003D0ACE">
      <w:pPr>
        <w:ind w:right="43"/>
        <w:jc w:val="both"/>
        <w:outlineLvl w:val="4"/>
        <w:rPr>
          <w:rFonts w:ascii="Times New Roman" w:hAnsi="Times New Roman" w:cs="Times New Roman"/>
          <w:sz w:val="24"/>
          <w:szCs w:val="24"/>
          <w:lang w:val="tr-TR"/>
        </w:rPr>
      </w:pPr>
      <w:r w:rsidRPr="003D0ACE">
        <w:rPr>
          <w:rFonts w:ascii="Times New Roman" w:hAnsi="Times New Roman" w:cs="Times New Roman"/>
          <w:b/>
          <w:bCs/>
          <w:sz w:val="24"/>
          <w:szCs w:val="24"/>
          <w:lang w:val="tr-TR"/>
        </w:rPr>
        <w:lastRenderedPageBreak/>
        <w:t xml:space="preserve">e) </w:t>
      </w:r>
      <w:r w:rsidRPr="003D0ACE">
        <w:rPr>
          <w:rFonts w:ascii="Times New Roman" w:hAnsi="Times New Roman" w:cs="Times New Roman"/>
          <w:sz w:val="24"/>
          <w:szCs w:val="24"/>
          <w:lang w:val="tr-TR"/>
        </w:rPr>
        <w:t xml:space="preserve">Bilimsel araştırma için sağlanan veya ayrılan kaynakları, mekânları, imkânları ve cihazları amaç dışı kullanmak, </w:t>
      </w:r>
    </w:p>
    <w:p w14:paraId="25E56284" w14:textId="77777777" w:rsidR="003D0ACE" w:rsidRPr="003D0ACE" w:rsidRDefault="003D0ACE" w:rsidP="003D0ACE">
      <w:pPr>
        <w:ind w:right="43"/>
        <w:jc w:val="both"/>
        <w:outlineLvl w:val="4"/>
        <w:rPr>
          <w:rFonts w:ascii="Times New Roman" w:hAnsi="Times New Roman" w:cs="Times New Roman"/>
          <w:sz w:val="24"/>
          <w:szCs w:val="24"/>
          <w:lang w:val="tr-TR"/>
        </w:rPr>
      </w:pPr>
      <w:r w:rsidRPr="003D0ACE">
        <w:rPr>
          <w:rFonts w:ascii="Times New Roman" w:hAnsi="Times New Roman" w:cs="Times New Roman"/>
          <w:b/>
          <w:bCs/>
          <w:sz w:val="24"/>
          <w:szCs w:val="24"/>
          <w:lang w:val="tr-TR"/>
        </w:rPr>
        <w:t>f</w:t>
      </w:r>
      <w:r w:rsidRPr="003D0ACE">
        <w:rPr>
          <w:rFonts w:ascii="Times New Roman" w:hAnsi="Times New Roman" w:cs="Times New Roman"/>
          <w:sz w:val="24"/>
          <w:szCs w:val="24"/>
          <w:lang w:val="tr-TR"/>
        </w:rPr>
        <w:t>) Dayanaksız, yersiz ve kasıtlı olarak etik ihlal isnadında bulunmak,</w:t>
      </w:r>
      <w:r w:rsidRPr="003D0ACE">
        <w:rPr>
          <w:rFonts w:ascii="Times New Roman" w:hAnsi="Times New Roman" w:cs="Times New Roman"/>
          <w:b/>
          <w:bCs/>
          <w:sz w:val="24"/>
          <w:szCs w:val="24"/>
          <w:lang w:val="tr-TR"/>
        </w:rPr>
        <w:t xml:space="preserve"> </w:t>
      </w:r>
    </w:p>
    <w:p w14:paraId="6C01253D" w14:textId="77777777" w:rsidR="003D0ACE" w:rsidRPr="003D0ACE" w:rsidRDefault="003D0ACE" w:rsidP="003D0ACE">
      <w:pPr>
        <w:ind w:right="43"/>
        <w:jc w:val="both"/>
        <w:outlineLvl w:val="4"/>
        <w:rPr>
          <w:rFonts w:ascii="Times New Roman" w:hAnsi="Times New Roman" w:cs="Times New Roman"/>
          <w:sz w:val="24"/>
          <w:szCs w:val="24"/>
          <w:lang w:val="tr-TR"/>
        </w:rPr>
      </w:pPr>
      <w:r w:rsidRPr="003D0ACE">
        <w:rPr>
          <w:rFonts w:ascii="Times New Roman" w:hAnsi="Times New Roman" w:cs="Times New Roman"/>
          <w:b/>
          <w:bCs/>
          <w:sz w:val="24"/>
          <w:szCs w:val="24"/>
          <w:lang w:val="tr-TR"/>
        </w:rPr>
        <w:t xml:space="preserve">g) </w:t>
      </w:r>
      <w:r w:rsidRPr="003D0ACE">
        <w:rPr>
          <w:rFonts w:ascii="Times New Roman" w:hAnsi="Times New Roman" w:cs="Times New Roman"/>
          <w:sz w:val="24"/>
          <w:szCs w:val="24"/>
          <w:lang w:val="tr-TR"/>
        </w:rPr>
        <w:t xml:space="preserve">Bilimsel bir çalışma kapsamında yapılan anket ve tutum araştırmalarında katılımcıların açık rızasını almadan ya da araştırma bir kurumda yapılacaksa ayrıca kurumun iznini almadan elde edilen verileri yayımlamak, </w:t>
      </w:r>
    </w:p>
    <w:p w14:paraId="02FE7359" w14:textId="77777777" w:rsidR="003D0ACE" w:rsidRPr="003D0ACE" w:rsidRDefault="003D0ACE" w:rsidP="003D0ACE">
      <w:pPr>
        <w:ind w:right="43"/>
        <w:jc w:val="both"/>
        <w:outlineLvl w:val="4"/>
        <w:rPr>
          <w:rFonts w:ascii="Times New Roman" w:hAnsi="Times New Roman" w:cs="Times New Roman"/>
          <w:sz w:val="24"/>
          <w:szCs w:val="24"/>
          <w:lang w:val="tr-TR"/>
        </w:rPr>
      </w:pPr>
      <w:r w:rsidRPr="003D0ACE">
        <w:rPr>
          <w:rFonts w:ascii="Times New Roman" w:hAnsi="Times New Roman" w:cs="Times New Roman"/>
          <w:b/>
          <w:bCs/>
          <w:sz w:val="24"/>
          <w:szCs w:val="24"/>
          <w:lang w:val="tr-TR"/>
        </w:rPr>
        <w:t xml:space="preserve">h) </w:t>
      </w:r>
      <w:r w:rsidRPr="003D0ACE">
        <w:rPr>
          <w:rFonts w:ascii="Times New Roman" w:hAnsi="Times New Roman" w:cs="Times New Roman"/>
          <w:sz w:val="24"/>
          <w:szCs w:val="24"/>
          <w:lang w:val="tr-TR"/>
        </w:rPr>
        <w:t xml:space="preserve">Araştırma ve deneylerde, hayvan sağlığına ve ekolojik dengeye zarar vermek, </w:t>
      </w:r>
    </w:p>
    <w:p w14:paraId="769BDD3E" w14:textId="77777777" w:rsidR="003D0ACE" w:rsidRPr="003D0ACE" w:rsidRDefault="003D0ACE" w:rsidP="003D0ACE">
      <w:pPr>
        <w:ind w:right="43"/>
        <w:jc w:val="both"/>
        <w:outlineLvl w:val="4"/>
        <w:rPr>
          <w:rFonts w:ascii="Times New Roman" w:hAnsi="Times New Roman" w:cs="Times New Roman"/>
          <w:sz w:val="24"/>
          <w:szCs w:val="24"/>
          <w:lang w:val="tr-TR"/>
        </w:rPr>
      </w:pPr>
      <w:proofErr w:type="gramStart"/>
      <w:r w:rsidRPr="003D0ACE">
        <w:rPr>
          <w:rFonts w:ascii="Times New Roman" w:hAnsi="Times New Roman" w:cs="Times New Roman"/>
          <w:b/>
          <w:bCs/>
          <w:sz w:val="24"/>
          <w:szCs w:val="24"/>
          <w:lang w:val="tr-TR"/>
        </w:rPr>
        <w:t>ı</w:t>
      </w:r>
      <w:proofErr w:type="gramEnd"/>
      <w:r w:rsidRPr="003D0ACE">
        <w:rPr>
          <w:rFonts w:ascii="Times New Roman" w:hAnsi="Times New Roman" w:cs="Times New Roman"/>
          <w:b/>
          <w:bCs/>
          <w:sz w:val="24"/>
          <w:szCs w:val="24"/>
          <w:lang w:val="tr-TR"/>
        </w:rPr>
        <w:t xml:space="preserve">) </w:t>
      </w:r>
      <w:r w:rsidRPr="003D0ACE">
        <w:rPr>
          <w:rFonts w:ascii="Times New Roman" w:hAnsi="Times New Roman" w:cs="Times New Roman"/>
          <w:sz w:val="24"/>
          <w:szCs w:val="24"/>
          <w:lang w:val="tr-TR"/>
        </w:rPr>
        <w:t xml:space="preserve">Araştırma ve deneylerde, çalışmalara başlamadan önce alınması gereken izinleri yetkili birimlerden yazılı olarak almamak. </w:t>
      </w:r>
    </w:p>
    <w:p w14:paraId="54839168" w14:textId="77777777" w:rsidR="003D0ACE" w:rsidRPr="003D0ACE" w:rsidRDefault="003D0ACE" w:rsidP="003D0ACE">
      <w:pPr>
        <w:ind w:right="43"/>
        <w:jc w:val="both"/>
        <w:outlineLvl w:val="4"/>
        <w:rPr>
          <w:rFonts w:ascii="Times New Roman" w:hAnsi="Times New Roman" w:cs="Times New Roman"/>
          <w:sz w:val="24"/>
          <w:szCs w:val="24"/>
          <w:lang w:val="tr-TR"/>
        </w:rPr>
      </w:pPr>
      <w:r w:rsidRPr="003D0ACE">
        <w:rPr>
          <w:rFonts w:ascii="Times New Roman" w:hAnsi="Times New Roman" w:cs="Times New Roman"/>
          <w:b/>
          <w:bCs/>
          <w:sz w:val="24"/>
          <w:szCs w:val="24"/>
          <w:lang w:val="tr-TR"/>
        </w:rPr>
        <w:t xml:space="preserve">i) </w:t>
      </w:r>
      <w:r w:rsidRPr="003D0ACE">
        <w:rPr>
          <w:rFonts w:ascii="Times New Roman" w:hAnsi="Times New Roman" w:cs="Times New Roman"/>
          <w:sz w:val="24"/>
          <w:szCs w:val="24"/>
          <w:lang w:val="tr-TR"/>
        </w:rPr>
        <w:t xml:space="preserve">Araştırma ve deneylerde mevzuatın veya Türkiye’nin taraf olduğu uluslararası sözleşmelerin ilgili araştırma ve deneylere dair hükümlerine aykırı çalışmalarda bulunmak. </w:t>
      </w:r>
    </w:p>
    <w:p w14:paraId="566E1354" w14:textId="77777777" w:rsidR="003D0ACE" w:rsidRPr="003D0ACE" w:rsidRDefault="003D0ACE" w:rsidP="003D0ACE">
      <w:pPr>
        <w:ind w:right="43"/>
        <w:jc w:val="both"/>
        <w:outlineLvl w:val="4"/>
        <w:rPr>
          <w:rFonts w:ascii="Times New Roman" w:hAnsi="Times New Roman" w:cs="Times New Roman"/>
          <w:sz w:val="24"/>
          <w:szCs w:val="24"/>
          <w:lang w:val="tr-TR"/>
        </w:rPr>
      </w:pPr>
      <w:r w:rsidRPr="003D0ACE">
        <w:rPr>
          <w:rFonts w:ascii="Times New Roman" w:hAnsi="Times New Roman" w:cs="Times New Roman"/>
          <w:b/>
          <w:bCs/>
          <w:sz w:val="24"/>
          <w:szCs w:val="24"/>
          <w:lang w:val="tr-TR"/>
        </w:rPr>
        <w:t xml:space="preserve">j) </w:t>
      </w:r>
      <w:r w:rsidRPr="003D0ACE">
        <w:rPr>
          <w:rFonts w:ascii="Times New Roman" w:hAnsi="Times New Roman" w:cs="Times New Roman"/>
          <w:sz w:val="24"/>
          <w:szCs w:val="24"/>
          <w:lang w:val="tr-TR"/>
        </w:rPr>
        <w:t xml:space="preserve">Araştırmacılar ve yetkililerce, yapılan bilimsel araştırma ile ilgili olarak muhtemel zararlı uygulamalar konusunda ilgilileri bilgilendirme ve uyarma yükümlüğüne uymamak, </w:t>
      </w:r>
    </w:p>
    <w:p w14:paraId="57E86178" w14:textId="77777777" w:rsidR="003D0ACE" w:rsidRPr="003D0ACE" w:rsidRDefault="003D0ACE" w:rsidP="003D0ACE">
      <w:pPr>
        <w:ind w:right="43"/>
        <w:jc w:val="both"/>
        <w:outlineLvl w:val="4"/>
        <w:rPr>
          <w:rFonts w:ascii="Times New Roman" w:hAnsi="Times New Roman" w:cs="Times New Roman"/>
          <w:sz w:val="24"/>
          <w:szCs w:val="24"/>
          <w:lang w:val="tr-TR"/>
        </w:rPr>
      </w:pPr>
      <w:r w:rsidRPr="003D0ACE">
        <w:rPr>
          <w:rFonts w:ascii="Times New Roman" w:hAnsi="Times New Roman" w:cs="Times New Roman"/>
          <w:b/>
          <w:bCs/>
          <w:sz w:val="24"/>
          <w:szCs w:val="24"/>
          <w:lang w:val="tr-TR"/>
        </w:rPr>
        <w:t xml:space="preserve">k) </w:t>
      </w:r>
      <w:r w:rsidRPr="003D0ACE">
        <w:rPr>
          <w:rFonts w:ascii="Times New Roman" w:hAnsi="Times New Roman" w:cs="Times New Roman"/>
          <w:sz w:val="24"/>
          <w:szCs w:val="24"/>
          <w:lang w:val="tr-TR"/>
        </w:rPr>
        <w:t xml:space="preserve">Bilimsel çalışmalarda, diğer kişi ve kurumlardan temin edilen veri ve bilgileri, izin verildiği ölçüde ve şekilde kullanmamak, bu bilgilerin gizliliğine riayet etmemek ve korunmasını sağlamamak, </w:t>
      </w:r>
    </w:p>
    <w:p w14:paraId="08F01E46" w14:textId="77777777" w:rsidR="003D0ACE" w:rsidRPr="003D0ACE" w:rsidRDefault="003D0ACE" w:rsidP="003D0ACE">
      <w:pPr>
        <w:ind w:right="43"/>
        <w:jc w:val="both"/>
        <w:outlineLvl w:val="4"/>
        <w:rPr>
          <w:rFonts w:ascii="Times New Roman" w:hAnsi="Times New Roman" w:cs="Times New Roman"/>
          <w:sz w:val="24"/>
          <w:szCs w:val="24"/>
          <w:lang w:val="tr-TR"/>
        </w:rPr>
      </w:pPr>
      <w:r w:rsidRPr="003D0ACE">
        <w:rPr>
          <w:rFonts w:ascii="Times New Roman" w:hAnsi="Times New Roman" w:cs="Times New Roman"/>
          <w:b/>
          <w:bCs/>
          <w:sz w:val="24"/>
          <w:szCs w:val="24"/>
          <w:lang w:val="tr-TR"/>
        </w:rPr>
        <w:t xml:space="preserve">l) </w:t>
      </w:r>
      <w:r w:rsidRPr="003D0ACE">
        <w:rPr>
          <w:rFonts w:ascii="Times New Roman" w:hAnsi="Times New Roman" w:cs="Times New Roman"/>
          <w:sz w:val="24"/>
          <w:szCs w:val="24"/>
          <w:lang w:val="tr-TR"/>
        </w:rPr>
        <w:t>Akademik atama ve yükseltmelerde bilimsel araştırma ve yayınlara ilişkin yanlış veya yanıltıcı beyanda bulunmak,</w:t>
      </w:r>
    </w:p>
    <w:p w14:paraId="7EC6298F" w14:textId="77777777" w:rsidR="003D0ACE" w:rsidRPr="003D0ACE" w:rsidRDefault="003D0ACE" w:rsidP="003D0ACE">
      <w:pPr>
        <w:pStyle w:val="NormalWeb"/>
        <w:jc w:val="both"/>
        <w:rPr>
          <w:b/>
          <w:bCs/>
          <w:color w:val="000000"/>
        </w:rPr>
      </w:pPr>
      <w:r w:rsidRPr="003D0ACE">
        <w:rPr>
          <w:b/>
          <w:bCs/>
          <w:color w:val="000000"/>
        </w:rPr>
        <w:t>Araştırmanın Açık Adı:</w:t>
      </w:r>
    </w:p>
    <w:p w14:paraId="133553C1" w14:textId="77777777" w:rsidR="003D0ACE" w:rsidRPr="003D0ACE" w:rsidRDefault="003D0ACE" w:rsidP="003D0ACE">
      <w:pPr>
        <w:pStyle w:val="NormalWeb"/>
        <w:jc w:val="both"/>
        <w:rPr>
          <w:b/>
          <w:bCs/>
          <w:color w:val="000000"/>
        </w:rPr>
      </w:pPr>
      <w:r w:rsidRPr="003D0ACE">
        <w:rPr>
          <w:b/>
          <w:bCs/>
          <w:color w:val="000000"/>
        </w:rPr>
        <w:t>Destekleyicinin Kod Numarası (Varsa):</w:t>
      </w:r>
    </w:p>
    <w:p w14:paraId="7FDACFE0" w14:textId="77777777" w:rsidR="003D0ACE" w:rsidRPr="003D0ACE" w:rsidRDefault="003D0ACE" w:rsidP="003D0ACE">
      <w:pPr>
        <w:spacing w:before="100" w:beforeAutospacing="1" w:after="100" w:afterAutospacing="1"/>
        <w:jc w:val="both"/>
        <w:outlineLvl w:val="3"/>
        <w:rPr>
          <w:rFonts w:ascii="Times New Roman" w:hAnsi="Times New Roman" w:cs="Times New Roman"/>
          <w:b/>
          <w:bCs/>
          <w:color w:val="333333"/>
          <w:sz w:val="24"/>
          <w:szCs w:val="24"/>
          <w:lang w:val="tr-TR"/>
        </w:rPr>
      </w:pPr>
      <w:r w:rsidRPr="003D0ACE">
        <w:rPr>
          <w:rFonts w:ascii="Times New Roman" w:hAnsi="Times New Roman" w:cs="Times New Roman"/>
          <w:b/>
          <w:bCs/>
          <w:color w:val="333333"/>
          <w:sz w:val="24"/>
          <w:szCs w:val="24"/>
          <w:lang w:val="tr-TR"/>
        </w:rPr>
        <w:t>Tarih:</w:t>
      </w:r>
    </w:p>
    <w:p w14:paraId="1118237F" w14:textId="72E72850" w:rsidR="003D0ACE" w:rsidRPr="003D0ACE" w:rsidRDefault="003D0ACE" w:rsidP="003D0ACE">
      <w:pPr>
        <w:spacing w:before="100" w:beforeAutospacing="1" w:after="100" w:afterAutospacing="1"/>
        <w:ind w:firstLine="720"/>
        <w:jc w:val="both"/>
        <w:outlineLvl w:val="3"/>
        <w:rPr>
          <w:rFonts w:ascii="Times New Roman" w:hAnsi="Times New Roman" w:cs="Times New Roman"/>
          <w:sz w:val="24"/>
          <w:szCs w:val="24"/>
          <w:lang w:val="tr-TR"/>
        </w:rPr>
      </w:pPr>
      <w:r w:rsidRPr="003D0ACE">
        <w:rPr>
          <w:rFonts w:ascii="Times New Roman" w:hAnsi="Times New Roman" w:cs="Times New Roman"/>
          <w:color w:val="333333"/>
          <w:sz w:val="24"/>
          <w:szCs w:val="24"/>
          <w:lang w:val="tr-TR"/>
        </w:rPr>
        <w:t xml:space="preserve">Üstte bilgileri yer alan araştırmada Yükseköğretim Kurumları Bilimsel Araştırma ve Yayın Etiği Yönergesi Bilimsel Araştırma ve Yayın Etiğine Aykırı Eylemler Yayın Etiğine Aykırı Eylemler 4. maddesine </w:t>
      </w:r>
      <w:r w:rsidRPr="003D0ACE">
        <w:rPr>
          <w:rFonts w:ascii="Times New Roman" w:hAnsi="Times New Roman" w:cs="Times New Roman"/>
          <w:sz w:val="24"/>
          <w:szCs w:val="24"/>
          <w:lang w:val="tr-TR"/>
        </w:rPr>
        <w:t>uyacağımızı taahhüt ederiz.</w:t>
      </w:r>
    </w:p>
    <w:p w14:paraId="1C0AAD70" w14:textId="5A744078" w:rsidR="003D0ACE" w:rsidRPr="003D0ACE" w:rsidRDefault="003D0ACE" w:rsidP="003D0ACE">
      <w:pPr>
        <w:rPr>
          <w:rFonts w:ascii="Times New Roman" w:hAnsi="Times New Roman" w:cs="Times New Roman"/>
          <w:b/>
          <w:bCs/>
          <w:sz w:val="24"/>
          <w:szCs w:val="24"/>
          <w:lang w:val="tr-TR"/>
        </w:rPr>
      </w:pPr>
      <w:r w:rsidRPr="003D0ACE">
        <w:rPr>
          <w:rFonts w:ascii="Times New Roman" w:hAnsi="Times New Roman" w:cs="Times New Roman"/>
          <w:b/>
          <w:bCs/>
          <w:sz w:val="24"/>
          <w:szCs w:val="24"/>
          <w:lang w:val="tr-TR"/>
        </w:rPr>
        <w:t>Sorumlu/Koordinatör Araştırmacı</w:t>
      </w:r>
    </w:p>
    <w:p w14:paraId="60AC5683" w14:textId="5D415B98" w:rsidR="003D0ACE" w:rsidRPr="003D0ACE" w:rsidRDefault="003D0ACE" w:rsidP="003D0ACE">
      <w:pPr>
        <w:rPr>
          <w:rFonts w:ascii="Times New Roman" w:hAnsi="Times New Roman" w:cs="Times New Roman"/>
          <w:b/>
          <w:bCs/>
          <w:sz w:val="24"/>
          <w:szCs w:val="24"/>
          <w:lang w:val="tr-TR"/>
        </w:rPr>
      </w:pPr>
      <w:r w:rsidRPr="003D0ACE">
        <w:rPr>
          <w:rFonts w:ascii="Times New Roman" w:hAnsi="Times New Roman" w:cs="Times New Roman"/>
          <w:b/>
          <w:bCs/>
          <w:sz w:val="24"/>
          <w:szCs w:val="24"/>
          <w:lang w:val="tr-TR"/>
        </w:rPr>
        <w:t xml:space="preserve">Unvanı, Adı ve Soyadı (Islak İmzalı) </w:t>
      </w:r>
    </w:p>
    <w:p w14:paraId="2F63BF45" w14:textId="20AD86DF" w:rsidR="003D0ACE" w:rsidRPr="003D0ACE" w:rsidRDefault="003D0ACE" w:rsidP="003D0ACE">
      <w:pPr>
        <w:rPr>
          <w:rFonts w:ascii="Times New Roman" w:hAnsi="Times New Roman" w:cs="Times New Roman"/>
          <w:b/>
          <w:bCs/>
          <w:sz w:val="24"/>
          <w:szCs w:val="24"/>
          <w:lang w:val="tr-TR"/>
        </w:rPr>
      </w:pPr>
    </w:p>
    <w:p w14:paraId="3C1BD375" w14:textId="128BFD0F" w:rsidR="003D0ACE" w:rsidRPr="003D0ACE" w:rsidRDefault="003D0ACE" w:rsidP="003D0ACE">
      <w:pPr>
        <w:rPr>
          <w:rFonts w:ascii="Times New Roman" w:hAnsi="Times New Roman" w:cs="Times New Roman"/>
          <w:b/>
          <w:bCs/>
          <w:sz w:val="24"/>
          <w:szCs w:val="24"/>
          <w:lang w:val="tr-TR"/>
        </w:rPr>
      </w:pPr>
    </w:p>
    <w:p w14:paraId="1F77DBDA" w14:textId="77777777" w:rsidR="003D0ACE" w:rsidRPr="003D0ACE" w:rsidRDefault="003D0ACE" w:rsidP="003D0ACE">
      <w:pPr>
        <w:rPr>
          <w:rFonts w:ascii="Times New Roman" w:hAnsi="Times New Roman" w:cs="Times New Roman"/>
          <w:b/>
          <w:bCs/>
          <w:sz w:val="24"/>
          <w:szCs w:val="24"/>
          <w:lang w:val="tr-TR"/>
        </w:rPr>
      </w:pPr>
    </w:p>
    <w:p w14:paraId="154CDEE3" w14:textId="77777777" w:rsidR="003D0ACE" w:rsidRPr="003D0ACE" w:rsidRDefault="003D0ACE" w:rsidP="003D0ACE">
      <w:pPr>
        <w:jc w:val="both"/>
        <w:rPr>
          <w:rFonts w:ascii="Times New Roman" w:hAnsi="Times New Roman" w:cs="Times New Roman"/>
          <w:b/>
          <w:bCs/>
          <w:sz w:val="24"/>
          <w:szCs w:val="24"/>
          <w:lang w:val="tr-TR"/>
        </w:rPr>
      </w:pPr>
      <w:r w:rsidRPr="003D0ACE">
        <w:rPr>
          <w:rFonts w:ascii="Times New Roman" w:hAnsi="Times New Roman" w:cs="Times New Roman"/>
          <w:b/>
          <w:bCs/>
          <w:sz w:val="24"/>
          <w:szCs w:val="24"/>
          <w:lang w:val="tr-TR"/>
        </w:rPr>
        <w:lastRenderedPageBreak/>
        <w:t>Yardımcı Araştırmacılar: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4"/>
        <w:gridCol w:w="2840"/>
        <w:gridCol w:w="2426"/>
      </w:tblGrid>
      <w:tr w:rsidR="003D0ACE" w:rsidRPr="003D0ACE" w14:paraId="0020FC22" w14:textId="77777777" w:rsidTr="00A21AEF">
        <w:trPr>
          <w:trHeight w:val="369"/>
        </w:trPr>
        <w:tc>
          <w:tcPr>
            <w:tcW w:w="3539" w:type="dxa"/>
          </w:tcPr>
          <w:p w14:paraId="410F5912" w14:textId="77777777" w:rsidR="003D0ACE" w:rsidRPr="003D0ACE" w:rsidRDefault="003D0ACE" w:rsidP="00A21AEF">
            <w:pPr>
              <w:jc w:val="both"/>
              <w:rPr>
                <w:rFonts w:ascii="Times New Roman" w:hAnsi="Times New Roman" w:cs="Times New Roman"/>
                <w:b/>
                <w:sz w:val="24"/>
                <w:szCs w:val="24"/>
                <w:lang w:val="tr-TR"/>
              </w:rPr>
            </w:pPr>
            <w:r w:rsidRPr="003D0ACE">
              <w:rPr>
                <w:rFonts w:ascii="Times New Roman" w:hAnsi="Times New Roman" w:cs="Times New Roman"/>
                <w:b/>
                <w:sz w:val="24"/>
                <w:szCs w:val="24"/>
                <w:lang w:val="tr-TR"/>
              </w:rPr>
              <w:t>Adı-Soyadı</w:t>
            </w:r>
          </w:p>
        </w:tc>
        <w:tc>
          <w:tcPr>
            <w:tcW w:w="2977" w:type="dxa"/>
          </w:tcPr>
          <w:p w14:paraId="04D8E0A2" w14:textId="77777777" w:rsidR="003D0ACE" w:rsidRPr="003D0ACE" w:rsidRDefault="003D0ACE" w:rsidP="00A21AEF">
            <w:pPr>
              <w:jc w:val="both"/>
              <w:rPr>
                <w:rFonts w:ascii="Times New Roman" w:hAnsi="Times New Roman" w:cs="Times New Roman"/>
                <w:b/>
                <w:sz w:val="24"/>
                <w:szCs w:val="24"/>
                <w:lang w:val="tr-TR"/>
              </w:rPr>
            </w:pPr>
            <w:r w:rsidRPr="003D0ACE">
              <w:rPr>
                <w:rFonts w:ascii="Times New Roman" w:hAnsi="Times New Roman" w:cs="Times New Roman"/>
                <w:b/>
                <w:sz w:val="24"/>
                <w:szCs w:val="24"/>
                <w:lang w:val="tr-TR"/>
              </w:rPr>
              <w:t>Görevi</w:t>
            </w:r>
          </w:p>
        </w:tc>
        <w:tc>
          <w:tcPr>
            <w:tcW w:w="2546" w:type="dxa"/>
          </w:tcPr>
          <w:p w14:paraId="0F2E5935" w14:textId="77777777" w:rsidR="003D0ACE" w:rsidRPr="003D0ACE" w:rsidRDefault="003D0ACE" w:rsidP="00A21AEF">
            <w:pPr>
              <w:jc w:val="both"/>
              <w:rPr>
                <w:rFonts w:ascii="Times New Roman" w:hAnsi="Times New Roman" w:cs="Times New Roman"/>
                <w:b/>
                <w:sz w:val="24"/>
                <w:szCs w:val="24"/>
                <w:lang w:val="tr-TR"/>
              </w:rPr>
            </w:pPr>
            <w:r w:rsidRPr="003D0ACE">
              <w:rPr>
                <w:rFonts w:ascii="Times New Roman" w:hAnsi="Times New Roman" w:cs="Times New Roman"/>
                <w:b/>
                <w:sz w:val="24"/>
                <w:szCs w:val="24"/>
                <w:lang w:val="tr-TR"/>
              </w:rPr>
              <w:t>İmza</w:t>
            </w:r>
          </w:p>
        </w:tc>
      </w:tr>
      <w:tr w:rsidR="003D0ACE" w:rsidRPr="003D0ACE" w14:paraId="72DCE45B" w14:textId="77777777" w:rsidTr="00A21AEF">
        <w:trPr>
          <w:trHeight w:val="360"/>
        </w:trPr>
        <w:tc>
          <w:tcPr>
            <w:tcW w:w="3539" w:type="dxa"/>
          </w:tcPr>
          <w:p w14:paraId="0C754878" w14:textId="77777777" w:rsidR="003D0ACE" w:rsidRPr="003D0ACE" w:rsidRDefault="003D0ACE" w:rsidP="00A21AEF">
            <w:pPr>
              <w:jc w:val="both"/>
              <w:rPr>
                <w:rFonts w:ascii="Times New Roman" w:hAnsi="Times New Roman" w:cs="Times New Roman"/>
                <w:b/>
                <w:sz w:val="24"/>
                <w:szCs w:val="24"/>
                <w:lang w:val="tr-TR"/>
              </w:rPr>
            </w:pPr>
          </w:p>
        </w:tc>
        <w:tc>
          <w:tcPr>
            <w:tcW w:w="2977" w:type="dxa"/>
          </w:tcPr>
          <w:p w14:paraId="0A69EC34" w14:textId="77777777" w:rsidR="003D0ACE" w:rsidRPr="003D0ACE" w:rsidRDefault="003D0ACE" w:rsidP="00A21AEF">
            <w:pPr>
              <w:jc w:val="both"/>
              <w:rPr>
                <w:rFonts w:ascii="Times New Roman" w:hAnsi="Times New Roman" w:cs="Times New Roman"/>
                <w:b/>
                <w:sz w:val="24"/>
                <w:szCs w:val="24"/>
                <w:lang w:val="tr-TR"/>
              </w:rPr>
            </w:pPr>
          </w:p>
        </w:tc>
        <w:tc>
          <w:tcPr>
            <w:tcW w:w="2546" w:type="dxa"/>
          </w:tcPr>
          <w:p w14:paraId="1C97491F" w14:textId="77777777" w:rsidR="003D0ACE" w:rsidRPr="003D0ACE" w:rsidRDefault="003D0ACE" w:rsidP="00A21AEF">
            <w:pPr>
              <w:jc w:val="both"/>
              <w:rPr>
                <w:rFonts w:ascii="Times New Roman" w:hAnsi="Times New Roman" w:cs="Times New Roman"/>
                <w:b/>
                <w:sz w:val="24"/>
                <w:szCs w:val="24"/>
                <w:u w:val="single"/>
                <w:lang w:val="tr-TR"/>
              </w:rPr>
            </w:pPr>
          </w:p>
        </w:tc>
      </w:tr>
      <w:tr w:rsidR="003D0ACE" w:rsidRPr="003D0ACE" w14:paraId="3A72AE26" w14:textId="77777777" w:rsidTr="00A21AEF">
        <w:trPr>
          <w:trHeight w:val="421"/>
        </w:trPr>
        <w:tc>
          <w:tcPr>
            <w:tcW w:w="3539" w:type="dxa"/>
          </w:tcPr>
          <w:p w14:paraId="1F3175EA" w14:textId="77777777" w:rsidR="003D0ACE" w:rsidRPr="003D0ACE" w:rsidRDefault="003D0ACE" w:rsidP="00A21AEF">
            <w:pPr>
              <w:jc w:val="both"/>
              <w:rPr>
                <w:rFonts w:ascii="Times New Roman" w:hAnsi="Times New Roman" w:cs="Times New Roman"/>
                <w:b/>
                <w:sz w:val="24"/>
                <w:szCs w:val="24"/>
                <w:lang w:val="tr-TR"/>
              </w:rPr>
            </w:pPr>
          </w:p>
        </w:tc>
        <w:tc>
          <w:tcPr>
            <w:tcW w:w="2977" w:type="dxa"/>
          </w:tcPr>
          <w:p w14:paraId="4785596A" w14:textId="77777777" w:rsidR="003D0ACE" w:rsidRPr="003D0ACE" w:rsidRDefault="003D0ACE" w:rsidP="00A21AEF">
            <w:pPr>
              <w:jc w:val="both"/>
              <w:rPr>
                <w:rFonts w:ascii="Times New Roman" w:hAnsi="Times New Roman" w:cs="Times New Roman"/>
                <w:b/>
                <w:sz w:val="24"/>
                <w:szCs w:val="24"/>
                <w:lang w:val="tr-TR"/>
              </w:rPr>
            </w:pPr>
          </w:p>
        </w:tc>
        <w:tc>
          <w:tcPr>
            <w:tcW w:w="2546" w:type="dxa"/>
          </w:tcPr>
          <w:p w14:paraId="61C41551" w14:textId="77777777" w:rsidR="003D0ACE" w:rsidRPr="003D0ACE" w:rsidRDefault="003D0ACE" w:rsidP="00A21AEF">
            <w:pPr>
              <w:jc w:val="both"/>
              <w:rPr>
                <w:rFonts w:ascii="Times New Roman" w:hAnsi="Times New Roman" w:cs="Times New Roman"/>
                <w:b/>
                <w:sz w:val="24"/>
                <w:szCs w:val="24"/>
                <w:u w:val="single"/>
                <w:lang w:val="tr-TR"/>
              </w:rPr>
            </w:pPr>
          </w:p>
        </w:tc>
      </w:tr>
      <w:tr w:rsidR="003D0ACE" w:rsidRPr="003D0ACE" w14:paraId="3D473A71" w14:textId="77777777" w:rsidTr="00A21AEF">
        <w:trPr>
          <w:trHeight w:val="414"/>
        </w:trPr>
        <w:tc>
          <w:tcPr>
            <w:tcW w:w="3539" w:type="dxa"/>
          </w:tcPr>
          <w:p w14:paraId="5C8FCCF5" w14:textId="77777777" w:rsidR="003D0ACE" w:rsidRPr="003D0ACE" w:rsidRDefault="003D0ACE" w:rsidP="00A21AEF">
            <w:pPr>
              <w:jc w:val="both"/>
              <w:rPr>
                <w:rFonts w:ascii="Times New Roman" w:hAnsi="Times New Roman" w:cs="Times New Roman"/>
                <w:b/>
                <w:sz w:val="24"/>
                <w:szCs w:val="24"/>
                <w:lang w:val="tr-TR"/>
              </w:rPr>
            </w:pPr>
          </w:p>
        </w:tc>
        <w:tc>
          <w:tcPr>
            <w:tcW w:w="2977" w:type="dxa"/>
          </w:tcPr>
          <w:p w14:paraId="13B6B517" w14:textId="77777777" w:rsidR="003D0ACE" w:rsidRPr="003D0ACE" w:rsidRDefault="003D0ACE" w:rsidP="00A21AEF">
            <w:pPr>
              <w:jc w:val="both"/>
              <w:rPr>
                <w:rFonts w:ascii="Times New Roman" w:hAnsi="Times New Roman" w:cs="Times New Roman"/>
                <w:b/>
                <w:sz w:val="24"/>
                <w:szCs w:val="24"/>
                <w:lang w:val="tr-TR"/>
              </w:rPr>
            </w:pPr>
          </w:p>
        </w:tc>
        <w:tc>
          <w:tcPr>
            <w:tcW w:w="2546" w:type="dxa"/>
          </w:tcPr>
          <w:p w14:paraId="634DDDEA" w14:textId="77777777" w:rsidR="003D0ACE" w:rsidRPr="003D0ACE" w:rsidRDefault="003D0ACE" w:rsidP="00A21AEF">
            <w:pPr>
              <w:jc w:val="both"/>
              <w:rPr>
                <w:rFonts w:ascii="Times New Roman" w:hAnsi="Times New Roman" w:cs="Times New Roman"/>
                <w:b/>
                <w:sz w:val="24"/>
                <w:szCs w:val="24"/>
                <w:u w:val="single"/>
                <w:lang w:val="tr-TR"/>
              </w:rPr>
            </w:pPr>
          </w:p>
        </w:tc>
      </w:tr>
      <w:tr w:rsidR="003D0ACE" w:rsidRPr="003D0ACE" w14:paraId="543EDA33" w14:textId="77777777" w:rsidTr="00A21AEF">
        <w:trPr>
          <w:trHeight w:val="414"/>
        </w:trPr>
        <w:tc>
          <w:tcPr>
            <w:tcW w:w="3539" w:type="dxa"/>
          </w:tcPr>
          <w:p w14:paraId="7099D21F" w14:textId="77777777" w:rsidR="003D0ACE" w:rsidRPr="003D0ACE" w:rsidRDefault="003D0ACE" w:rsidP="00A21AEF">
            <w:pPr>
              <w:jc w:val="both"/>
              <w:rPr>
                <w:rFonts w:ascii="Times New Roman" w:hAnsi="Times New Roman" w:cs="Times New Roman"/>
                <w:b/>
                <w:sz w:val="24"/>
                <w:szCs w:val="24"/>
                <w:lang w:val="tr-TR"/>
              </w:rPr>
            </w:pPr>
          </w:p>
        </w:tc>
        <w:tc>
          <w:tcPr>
            <w:tcW w:w="2977" w:type="dxa"/>
          </w:tcPr>
          <w:p w14:paraId="581EDDA1" w14:textId="77777777" w:rsidR="003D0ACE" w:rsidRPr="003D0ACE" w:rsidRDefault="003D0ACE" w:rsidP="00A21AEF">
            <w:pPr>
              <w:jc w:val="both"/>
              <w:rPr>
                <w:rFonts w:ascii="Times New Roman" w:hAnsi="Times New Roman" w:cs="Times New Roman"/>
                <w:b/>
                <w:sz w:val="24"/>
                <w:szCs w:val="24"/>
                <w:lang w:val="tr-TR"/>
              </w:rPr>
            </w:pPr>
          </w:p>
        </w:tc>
        <w:tc>
          <w:tcPr>
            <w:tcW w:w="2546" w:type="dxa"/>
          </w:tcPr>
          <w:p w14:paraId="332958C2" w14:textId="77777777" w:rsidR="003D0ACE" w:rsidRPr="003D0ACE" w:rsidRDefault="003D0ACE" w:rsidP="00A21AEF">
            <w:pPr>
              <w:jc w:val="both"/>
              <w:rPr>
                <w:rFonts w:ascii="Times New Roman" w:hAnsi="Times New Roman" w:cs="Times New Roman"/>
                <w:b/>
                <w:sz w:val="24"/>
                <w:szCs w:val="24"/>
                <w:u w:val="single"/>
                <w:lang w:val="tr-TR"/>
              </w:rPr>
            </w:pPr>
          </w:p>
        </w:tc>
      </w:tr>
      <w:tr w:rsidR="003D0ACE" w:rsidRPr="003D0ACE" w14:paraId="0157B904" w14:textId="77777777" w:rsidTr="00A21AEF">
        <w:trPr>
          <w:trHeight w:val="414"/>
        </w:trPr>
        <w:tc>
          <w:tcPr>
            <w:tcW w:w="3539" w:type="dxa"/>
          </w:tcPr>
          <w:p w14:paraId="0A45BA8F" w14:textId="77777777" w:rsidR="003D0ACE" w:rsidRPr="003D0ACE" w:rsidRDefault="003D0ACE" w:rsidP="00A21AEF">
            <w:pPr>
              <w:jc w:val="both"/>
              <w:rPr>
                <w:rFonts w:ascii="Times New Roman" w:hAnsi="Times New Roman" w:cs="Times New Roman"/>
                <w:b/>
                <w:sz w:val="24"/>
                <w:szCs w:val="24"/>
                <w:lang w:val="tr-TR"/>
              </w:rPr>
            </w:pPr>
          </w:p>
        </w:tc>
        <w:tc>
          <w:tcPr>
            <w:tcW w:w="2977" w:type="dxa"/>
          </w:tcPr>
          <w:p w14:paraId="3012C63C" w14:textId="77777777" w:rsidR="003D0ACE" w:rsidRPr="003D0ACE" w:rsidRDefault="003D0ACE" w:rsidP="00A21AEF">
            <w:pPr>
              <w:jc w:val="both"/>
              <w:rPr>
                <w:rFonts w:ascii="Times New Roman" w:hAnsi="Times New Roman" w:cs="Times New Roman"/>
                <w:b/>
                <w:sz w:val="24"/>
                <w:szCs w:val="24"/>
                <w:lang w:val="tr-TR"/>
              </w:rPr>
            </w:pPr>
          </w:p>
        </w:tc>
        <w:tc>
          <w:tcPr>
            <w:tcW w:w="2546" w:type="dxa"/>
          </w:tcPr>
          <w:p w14:paraId="5B4BADCF" w14:textId="77777777" w:rsidR="003D0ACE" w:rsidRPr="003D0ACE" w:rsidRDefault="003D0ACE" w:rsidP="00A21AEF">
            <w:pPr>
              <w:jc w:val="both"/>
              <w:rPr>
                <w:rFonts w:ascii="Times New Roman" w:hAnsi="Times New Roman" w:cs="Times New Roman"/>
                <w:b/>
                <w:sz w:val="24"/>
                <w:szCs w:val="24"/>
                <w:u w:val="single"/>
                <w:lang w:val="tr-TR"/>
              </w:rPr>
            </w:pPr>
          </w:p>
        </w:tc>
      </w:tr>
      <w:tr w:rsidR="003D0ACE" w:rsidRPr="003D0ACE" w14:paraId="5221C0D8" w14:textId="77777777" w:rsidTr="00A21AEF">
        <w:trPr>
          <w:trHeight w:val="414"/>
        </w:trPr>
        <w:tc>
          <w:tcPr>
            <w:tcW w:w="3539" w:type="dxa"/>
          </w:tcPr>
          <w:p w14:paraId="1D6187A0" w14:textId="77777777" w:rsidR="003D0ACE" w:rsidRPr="003D0ACE" w:rsidRDefault="003D0ACE" w:rsidP="00A21AEF">
            <w:pPr>
              <w:jc w:val="both"/>
              <w:rPr>
                <w:rFonts w:ascii="Times New Roman" w:hAnsi="Times New Roman" w:cs="Times New Roman"/>
                <w:b/>
                <w:sz w:val="24"/>
                <w:szCs w:val="24"/>
                <w:lang w:val="tr-TR"/>
              </w:rPr>
            </w:pPr>
          </w:p>
        </w:tc>
        <w:tc>
          <w:tcPr>
            <w:tcW w:w="2977" w:type="dxa"/>
          </w:tcPr>
          <w:p w14:paraId="419CCF4E" w14:textId="77777777" w:rsidR="003D0ACE" w:rsidRPr="003D0ACE" w:rsidRDefault="003D0ACE" w:rsidP="00A21AEF">
            <w:pPr>
              <w:jc w:val="both"/>
              <w:rPr>
                <w:rFonts w:ascii="Times New Roman" w:hAnsi="Times New Roman" w:cs="Times New Roman"/>
                <w:b/>
                <w:sz w:val="24"/>
                <w:szCs w:val="24"/>
                <w:lang w:val="tr-TR"/>
              </w:rPr>
            </w:pPr>
          </w:p>
        </w:tc>
        <w:tc>
          <w:tcPr>
            <w:tcW w:w="2546" w:type="dxa"/>
          </w:tcPr>
          <w:p w14:paraId="37C9C1EF" w14:textId="77777777" w:rsidR="003D0ACE" w:rsidRPr="003D0ACE" w:rsidRDefault="003D0ACE" w:rsidP="00A21AEF">
            <w:pPr>
              <w:jc w:val="both"/>
              <w:rPr>
                <w:rFonts w:ascii="Times New Roman" w:hAnsi="Times New Roman" w:cs="Times New Roman"/>
                <w:b/>
                <w:sz w:val="24"/>
                <w:szCs w:val="24"/>
                <w:u w:val="single"/>
                <w:lang w:val="tr-TR"/>
              </w:rPr>
            </w:pPr>
          </w:p>
        </w:tc>
      </w:tr>
      <w:tr w:rsidR="003D0ACE" w:rsidRPr="003D0ACE" w14:paraId="2456E7A7" w14:textId="77777777" w:rsidTr="00A21AEF">
        <w:trPr>
          <w:trHeight w:val="414"/>
        </w:trPr>
        <w:tc>
          <w:tcPr>
            <w:tcW w:w="3539" w:type="dxa"/>
          </w:tcPr>
          <w:p w14:paraId="73F00232" w14:textId="77777777" w:rsidR="003D0ACE" w:rsidRPr="003D0ACE" w:rsidRDefault="003D0ACE" w:rsidP="00A21AEF">
            <w:pPr>
              <w:jc w:val="both"/>
              <w:rPr>
                <w:rFonts w:ascii="Times New Roman" w:hAnsi="Times New Roman" w:cs="Times New Roman"/>
                <w:b/>
                <w:sz w:val="24"/>
                <w:szCs w:val="24"/>
                <w:lang w:val="tr-TR"/>
              </w:rPr>
            </w:pPr>
          </w:p>
        </w:tc>
        <w:tc>
          <w:tcPr>
            <w:tcW w:w="2977" w:type="dxa"/>
          </w:tcPr>
          <w:p w14:paraId="59912F4C" w14:textId="77777777" w:rsidR="003D0ACE" w:rsidRPr="003D0ACE" w:rsidRDefault="003D0ACE" w:rsidP="00A21AEF">
            <w:pPr>
              <w:jc w:val="both"/>
              <w:rPr>
                <w:rFonts w:ascii="Times New Roman" w:hAnsi="Times New Roman" w:cs="Times New Roman"/>
                <w:b/>
                <w:sz w:val="24"/>
                <w:szCs w:val="24"/>
                <w:lang w:val="tr-TR"/>
              </w:rPr>
            </w:pPr>
          </w:p>
        </w:tc>
        <w:tc>
          <w:tcPr>
            <w:tcW w:w="2546" w:type="dxa"/>
          </w:tcPr>
          <w:p w14:paraId="31D06F9F" w14:textId="77777777" w:rsidR="003D0ACE" w:rsidRPr="003D0ACE" w:rsidRDefault="003D0ACE" w:rsidP="00A21AEF">
            <w:pPr>
              <w:jc w:val="both"/>
              <w:rPr>
                <w:rFonts w:ascii="Times New Roman" w:hAnsi="Times New Roman" w:cs="Times New Roman"/>
                <w:b/>
                <w:sz w:val="24"/>
                <w:szCs w:val="24"/>
                <w:u w:val="single"/>
                <w:lang w:val="tr-TR"/>
              </w:rPr>
            </w:pPr>
          </w:p>
        </w:tc>
      </w:tr>
      <w:tr w:rsidR="003D0ACE" w:rsidRPr="003D0ACE" w14:paraId="7DA19C8C" w14:textId="77777777" w:rsidTr="00A21AEF">
        <w:trPr>
          <w:trHeight w:val="406"/>
        </w:trPr>
        <w:tc>
          <w:tcPr>
            <w:tcW w:w="3539" w:type="dxa"/>
          </w:tcPr>
          <w:p w14:paraId="3501B0AF" w14:textId="77777777" w:rsidR="003D0ACE" w:rsidRPr="003D0ACE" w:rsidRDefault="003D0ACE" w:rsidP="00A21AEF">
            <w:pPr>
              <w:jc w:val="both"/>
              <w:rPr>
                <w:rFonts w:ascii="Times New Roman" w:hAnsi="Times New Roman" w:cs="Times New Roman"/>
                <w:b/>
                <w:sz w:val="24"/>
                <w:szCs w:val="24"/>
                <w:lang w:val="tr-TR"/>
              </w:rPr>
            </w:pPr>
          </w:p>
        </w:tc>
        <w:tc>
          <w:tcPr>
            <w:tcW w:w="2977" w:type="dxa"/>
          </w:tcPr>
          <w:p w14:paraId="1CE3FA33" w14:textId="77777777" w:rsidR="003D0ACE" w:rsidRPr="003D0ACE" w:rsidRDefault="003D0ACE" w:rsidP="00A21AEF">
            <w:pPr>
              <w:jc w:val="both"/>
              <w:rPr>
                <w:rFonts w:ascii="Times New Roman" w:hAnsi="Times New Roman" w:cs="Times New Roman"/>
                <w:b/>
                <w:sz w:val="24"/>
                <w:szCs w:val="24"/>
                <w:lang w:val="tr-TR"/>
              </w:rPr>
            </w:pPr>
          </w:p>
        </w:tc>
        <w:tc>
          <w:tcPr>
            <w:tcW w:w="2546" w:type="dxa"/>
          </w:tcPr>
          <w:p w14:paraId="71023B16" w14:textId="77777777" w:rsidR="003D0ACE" w:rsidRPr="003D0ACE" w:rsidRDefault="003D0ACE" w:rsidP="00A21AEF">
            <w:pPr>
              <w:jc w:val="both"/>
              <w:rPr>
                <w:rFonts w:ascii="Times New Roman" w:hAnsi="Times New Roman" w:cs="Times New Roman"/>
                <w:b/>
                <w:sz w:val="24"/>
                <w:szCs w:val="24"/>
                <w:u w:val="single"/>
                <w:lang w:val="tr-TR"/>
              </w:rPr>
            </w:pPr>
          </w:p>
        </w:tc>
      </w:tr>
      <w:tr w:rsidR="003D0ACE" w:rsidRPr="003D0ACE" w14:paraId="50D634E5" w14:textId="77777777" w:rsidTr="00A21AEF">
        <w:trPr>
          <w:trHeight w:val="406"/>
        </w:trPr>
        <w:tc>
          <w:tcPr>
            <w:tcW w:w="3539" w:type="dxa"/>
          </w:tcPr>
          <w:p w14:paraId="3BFF93E1" w14:textId="77777777" w:rsidR="003D0ACE" w:rsidRPr="003D0ACE" w:rsidRDefault="003D0ACE" w:rsidP="00A21AEF">
            <w:pPr>
              <w:jc w:val="both"/>
              <w:rPr>
                <w:rFonts w:ascii="Times New Roman" w:hAnsi="Times New Roman" w:cs="Times New Roman"/>
                <w:b/>
                <w:sz w:val="24"/>
                <w:szCs w:val="24"/>
                <w:lang w:val="tr-TR"/>
              </w:rPr>
            </w:pPr>
          </w:p>
        </w:tc>
        <w:tc>
          <w:tcPr>
            <w:tcW w:w="2977" w:type="dxa"/>
          </w:tcPr>
          <w:p w14:paraId="56D903AA" w14:textId="77777777" w:rsidR="003D0ACE" w:rsidRPr="003D0ACE" w:rsidRDefault="003D0ACE" w:rsidP="00A21AEF">
            <w:pPr>
              <w:jc w:val="both"/>
              <w:rPr>
                <w:rFonts w:ascii="Times New Roman" w:hAnsi="Times New Roman" w:cs="Times New Roman"/>
                <w:b/>
                <w:sz w:val="24"/>
                <w:szCs w:val="24"/>
                <w:lang w:val="tr-TR"/>
              </w:rPr>
            </w:pPr>
          </w:p>
        </w:tc>
        <w:tc>
          <w:tcPr>
            <w:tcW w:w="2546" w:type="dxa"/>
          </w:tcPr>
          <w:p w14:paraId="5E6E844C" w14:textId="77777777" w:rsidR="003D0ACE" w:rsidRPr="003D0ACE" w:rsidRDefault="003D0ACE" w:rsidP="00A21AEF">
            <w:pPr>
              <w:jc w:val="both"/>
              <w:rPr>
                <w:rFonts w:ascii="Times New Roman" w:hAnsi="Times New Roman" w:cs="Times New Roman"/>
                <w:b/>
                <w:sz w:val="24"/>
                <w:szCs w:val="24"/>
                <w:u w:val="single"/>
                <w:lang w:val="tr-TR"/>
              </w:rPr>
            </w:pPr>
          </w:p>
        </w:tc>
      </w:tr>
      <w:tr w:rsidR="003D0ACE" w:rsidRPr="003D0ACE" w14:paraId="2DDEA58F" w14:textId="77777777" w:rsidTr="00A21AEF">
        <w:trPr>
          <w:trHeight w:val="406"/>
        </w:trPr>
        <w:tc>
          <w:tcPr>
            <w:tcW w:w="3539" w:type="dxa"/>
          </w:tcPr>
          <w:p w14:paraId="44B81480" w14:textId="77777777" w:rsidR="003D0ACE" w:rsidRPr="003D0ACE" w:rsidRDefault="003D0ACE" w:rsidP="00A21AEF">
            <w:pPr>
              <w:jc w:val="both"/>
              <w:rPr>
                <w:rFonts w:ascii="Times New Roman" w:hAnsi="Times New Roman" w:cs="Times New Roman"/>
                <w:b/>
                <w:sz w:val="24"/>
                <w:szCs w:val="24"/>
                <w:lang w:val="tr-TR"/>
              </w:rPr>
            </w:pPr>
          </w:p>
        </w:tc>
        <w:tc>
          <w:tcPr>
            <w:tcW w:w="2977" w:type="dxa"/>
          </w:tcPr>
          <w:p w14:paraId="64F74E23" w14:textId="77777777" w:rsidR="003D0ACE" w:rsidRPr="003D0ACE" w:rsidRDefault="003D0ACE" w:rsidP="00A21AEF">
            <w:pPr>
              <w:jc w:val="both"/>
              <w:rPr>
                <w:rFonts w:ascii="Times New Roman" w:hAnsi="Times New Roman" w:cs="Times New Roman"/>
                <w:b/>
                <w:sz w:val="24"/>
                <w:szCs w:val="24"/>
                <w:lang w:val="tr-TR"/>
              </w:rPr>
            </w:pPr>
          </w:p>
        </w:tc>
        <w:tc>
          <w:tcPr>
            <w:tcW w:w="2546" w:type="dxa"/>
          </w:tcPr>
          <w:p w14:paraId="7E7D742C" w14:textId="77777777" w:rsidR="003D0ACE" w:rsidRPr="003D0ACE" w:rsidRDefault="003D0ACE" w:rsidP="00A21AEF">
            <w:pPr>
              <w:jc w:val="both"/>
              <w:rPr>
                <w:rFonts w:ascii="Times New Roman" w:hAnsi="Times New Roman" w:cs="Times New Roman"/>
                <w:b/>
                <w:sz w:val="24"/>
                <w:szCs w:val="24"/>
                <w:u w:val="single"/>
                <w:lang w:val="tr-TR"/>
              </w:rPr>
            </w:pPr>
          </w:p>
        </w:tc>
      </w:tr>
      <w:tr w:rsidR="003D0ACE" w:rsidRPr="003D0ACE" w14:paraId="007180A8" w14:textId="77777777" w:rsidTr="00A21AEF">
        <w:trPr>
          <w:trHeight w:val="406"/>
        </w:trPr>
        <w:tc>
          <w:tcPr>
            <w:tcW w:w="3539" w:type="dxa"/>
          </w:tcPr>
          <w:p w14:paraId="5182363D" w14:textId="77777777" w:rsidR="003D0ACE" w:rsidRPr="003D0ACE" w:rsidRDefault="003D0ACE" w:rsidP="00A21AEF">
            <w:pPr>
              <w:jc w:val="both"/>
              <w:rPr>
                <w:rFonts w:ascii="Times New Roman" w:hAnsi="Times New Roman" w:cs="Times New Roman"/>
                <w:b/>
                <w:sz w:val="24"/>
                <w:szCs w:val="24"/>
                <w:lang w:val="tr-TR"/>
              </w:rPr>
            </w:pPr>
          </w:p>
        </w:tc>
        <w:tc>
          <w:tcPr>
            <w:tcW w:w="2977" w:type="dxa"/>
          </w:tcPr>
          <w:p w14:paraId="0B67B375" w14:textId="77777777" w:rsidR="003D0ACE" w:rsidRPr="003D0ACE" w:rsidRDefault="003D0ACE" w:rsidP="00A21AEF">
            <w:pPr>
              <w:jc w:val="both"/>
              <w:rPr>
                <w:rFonts w:ascii="Times New Roman" w:hAnsi="Times New Roman" w:cs="Times New Roman"/>
                <w:b/>
                <w:sz w:val="24"/>
                <w:szCs w:val="24"/>
                <w:lang w:val="tr-TR"/>
              </w:rPr>
            </w:pPr>
          </w:p>
        </w:tc>
        <w:tc>
          <w:tcPr>
            <w:tcW w:w="2546" w:type="dxa"/>
          </w:tcPr>
          <w:p w14:paraId="245C3532" w14:textId="77777777" w:rsidR="003D0ACE" w:rsidRPr="003D0ACE" w:rsidRDefault="003D0ACE" w:rsidP="00A21AEF">
            <w:pPr>
              <w:jc w:val="both"/>
              <w:rPr>
                <w:rFonts w:ascii="Times New Roman" w:hAnsi="Times New Roman" w:cs="Times New Roman"/>
                <w:b/>
                <w:sz w:val="24"/>
                <w:szCs w:val="24"/>
                <w:u w:val="single"/>
                <w:lang w:val="tr-TR"/>
              </w:rPr>
            </w:pPr>
          </w:p>
        </w:tc>
      </w:tr>
      <w:tr w:rsidR="003D0ACE" w:rsidRPr="003D0ACE" w14:paraId="01C970C8" w14:textId="77777777" w:rsidTr="00A21AEF">
        <w:trPr>
          <w:trHeight w:val="406"/>
        </w:trPr>
        <w:tc>
          <w:tcPr>
            <w:tcW w:w="3539" w:type="dxa"/>
          </w:tcPr>
          <w:p w14:paraId="1D615712" w14:textId="77777777" w:rsidR="003D0ACE" w:rsidRPr="003D0ACE" w:rsidRDefault="003D0ACE" w:rsidP="00A21AEF">
            <w:pPr>
              <w:jc w:val="both"/>
              <w:rPr>
                <w:rFonts w:ascii="Times New Roman" w:hAnsi="Times New Roman" w:cs="Times New Roman"/>
                <w:b/>
                <w:sz w:val="24"/>
                <w:szCs w:val="24"/>
                <w:lang w:val="tr-TR"/>
              </w:rPr>
            </w:pPr>
          </w:p>
        </w:tc>
        <w:tc>
          <w:tcPr>
            <w:tcW w:w="2977" w:type="dxa"/>
          </w:tcPr>
          <w:p w14:paraId="3A55FD32" w14:textId="77777777" w:rsidR="003D0ACE" w:rsidRPr="003D0ACE" w:rsidRDefault="003D0ACE" w:rsidP="00A21AEF">
            <w:pPr>
              <w:jc w:val="both"/>
              <w:rPr>
                <w:rFonts w:ascii="Times New Roman" w:hAnsi="Times New Roman" w:cs="Times New Roman"/>
                <w:b/>
                <w:sz w:val="24"/>
                <w:szCs w:val="24"/>
                <w:lang w:val="tr-TR"/>
              </w:rPr>
            </w:pPr>
          </w:p>
        </w:tc>
        <w:tc>
          <w:tcPr>
            <w:tcW w:w="2546" w:type="dxa"/>
          </w:tcPr>
          <w:p w14:paraId="0FDF3A3A" w14:textId="77777777" w:rsidR="003D0ACE" w:rsidRPr="003D0ACE" w:rsidRDefault="003D0ACE" w:rsidP="00A21AEF">
            <w:pPr>
              <w:jc w:val="both"/>
              <w:rPr>
                <w:rFonts w:ascii="Times New Roman" w:hAnsi="Times New Roman" w:cs="Times New Roman"/>
                <w:b/>
                <w:sz w:val="24"/>
                <w:szCs w:val="24"/>
                <w:u w:val="single"/>
                <w:lang w:val="tr-TR"/>
              </w:rPr>
            </w:pPr>
          </w:p>
        </w:tc>
      </w:tr>
      <w:tr w:rsidR="003D0ACE" w:rsidRPr="003D0ACE" w14:paraId="61121C07" w14:textId="77777777" w:rsidTr="00A21AEF">
        <w:trPr>
          <w:trHeight w:val="406"/>
        </w:trPr>
        <w:tc>
          <w:tcPr>
            <w:tcW w:w="3539" w:type="dxa"/>
          </w:tcPr>
          <w:p w14:paraId="27F8547E" w14:textId="77777777" w:rsidR="003D0ACE" w:rsidRPr="003D0ACE" w:rsidRDefault="003D0ACE" w:rsidP="00A21AEF">
            <w:pPr>
              <w:jc w:val="both"/>
              <w:rPr>
                <w:rFonts w:ascii="Times New Roman" w:hAnsi="Times New Roman" w:cs="Times New Roman"/>
                <w:b/>
                <w:sz w:val="24"/>
                <w:szCs w:val="24"/>
                <w:lang w:val="tr-TR"/>
              </w:rPr>
            </w:pPr>
          </w:p>
        </w:tc>
        <w:tc>
          <w:tcPr>
            <w:tcW w:w="2977" w:type="dxa"/>
          </w:tcPr>
          <w:p w14:paraId="7CCE2337" w14:textId="77777777" w:rsidR="003D0ACE" w:rsidRPr="003D0ACE" w:rsidRDefault="003D0ACE" w:rsidP="00A21AEF">
            <w:pPr>
              <w:jc w:val="both"/>
              <w:rPr>
                <w:rFonts w:ascii="Times New Roman" w:hAnsi="Times New Roman" w:cs="Times New Roman"/>
                <w:b/>
                <w:sz w:val="24"/>
                <w:szCs w:val="24"/>
                <w:lang w:val="tr-TR"/>
              </w:rPr>
            </w:pPr>
          </w:p>
        </w:tc>
        <w:tc>
          <w:tcPr>
            <w:tcW w:w="2546" w:type="dxa"/>
          </w:tcPr>
          <w:p w14:paraId="0B29E3BA" w14:textId="77777777" w:rsidR="003D0ACE" w:rsidRPr="003D0ACE" w:rsidRDefault="003D0ACE" w:rsidP="00A21AEF">
            <w:pPr>
              <w:jc w:val="both"/>
              <w:rPr>
                <w:rFonts w:ascii="Times New Roman" w:hAnsi="Times New Roman" w:cs="Times New Roman"/>
                <w:b/>
                <w:sz w:val="24"/>
                <w:szCs w:val="24"/>
                <w:u w:val="single"/>
                <w:lang w:val="tr-TR"/>
              </w:rPr>
            </w:pPr>
          </w:p>
        </w:tc>
      </w:tr>
      <w:tr w:rsidR="003D0ACE" w:rsidRPr="003D0ACE" w14:paraId="40633F0E" w14:textId="77777777" w:rsidTr="00A21AEF">
        <w:trPr>
          <w:trHeight w:val="406"/>
        </w:trPr>
        <w:tc>
          <w:tcPr>
            <w:tcW w:w="3539" w:type="dxa"/>
          </w:tcPr>
          <w:p w14:paraId="0ECA20FF" w14:textId="77777777" w:rsidR="003D0ACE" w:rsidRPr="003D0ACE" w:rsidRDefault="003D0ACE" w:rsidP="00A21AEF">
            <w:pPr>
              <w:jc w:val="both"/>
              <w:rPr>
                <w:rFonts w:ascii="Times New Roman" w:hAnsi="Times New Roman" w:cs="Times New Roman"/>
                <w:b/>
                <w:sz w:val="24"/>
                <w:szCs w:val="24"/>
                <w:lang w:val="tr-TR"/>
              </w:rPr>
            </w:pPr>
          </w:p>
        </w:tc>
        <w:tc>
          <w:tcPr>
            <w:tcW w:w="2977" w:type="dxa"/>
          </w:tcPr>
          <w:p w14:paraId="7B60920D" w14:textId="77777777" w:rsidR="003D0ACE" w:rsidRPr="003D0ACE" w:rsidRDefault="003D0ACE" w:rsidP="00A21AEF">
            <w:pPr>
              <w:jc w:val="both"/>
              <w:rPr>
                <w:rFonts w:ascii="Times New Roman" w:hAnsi="Times New Roman" w:cs="Times New Roman"/>
                <w:b/>
                <w:sz w:val="24"/>
                <w:szCs w:val="24"/>
                <w:lang w:val="tr-TR"/>
              </w:rPr>
            </w:pPr>
          </w:p>
        </w:tc>
        <w:tc>
          <w:tcPr>
            <w:tcW w:w="2546" w:type="dxa"/>
          </w:tcPr>
          <w:p w14:paraId="42CFFE80" w14:textId="77777777" w:rsidR="003D0ACE" w:rsidRPr="003D0ACE" w:rsidRDefault="003D0ACE" w:rsidP="00A21AEF">
            <w:pPr>
              <w:jc w:val="both"/>
              <w:rPr>
                <w:rFonts w:ascii="Times New Roman" w:hAnsi="Times New Roman" w:cs="Times New Roman"/>
                <w:b/>
                <w:sz w:val="24"/>
                <w:szCs w:val="24"/>
                <w:u w:val="single"/>
                <w:lang w:val="tr-TR"/>
              </w:rPr>
            </w:pPr>
          </w:p>
        </w:tc>
      </w:tr>
    </w:tbl>
    <w:p w14:paraId="3A76CBA9" w14:textId="77777777" w:rsidR="003D0ACE" w:rsidRPr="003D0ACE" w:rsidRDefault="003D0ACE" w:rsidP="003D0ACE">
      <w:pPr>
        <w:jc w:val="both"/>
        <w:rPr>
          <w:rFonts w:ascii="Times New Roman" w:hAnsi="Times New Roman" w:cs="Times New Roman"/>
          <w:sz w:val="24"/>
          <w:szCs w:val="24"/>
          <w:lang w:val="tr-TR"/>
        </w:rPr>
      </w:pPr>
    </w:p>
    <w:p w14:paraId="20C79E55" w14:textId="71D5CF21" w:rsidR="00980720" w:rsidRPr="003D0ACE" w:rsidRDefault="00980720" w:rsidP="003D0ACE">
      <w:pPr>
        <w:rPr>
          <w:rFonts w:ascii="Times New Roman" w:hAnsi="Times New Roman" w:cs="Times New Roman"/>
          <w:sz w:val="24"/>
          <w:szCs w:val="24"/>
        </w:rPr>
      </w:pPr>
    </w:p>
    <w:sectPr w:rsidR="00980720" w:rsidRPr="003D0ACE" w:rsidSect="0058692B">
      <w:headerReference w:type="default" r:id="rId8"/>
      <w:pgSz w:w="12240" w:h="15840"/>
      <w:pgMar w:top="1440" w:right="1800" w:bottom="14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1BD00" w14:textId="77777777" w:rsidR="00505A03" w:rsidRDefault="00505A03" w:rsidP="007607C1">
      <w:pPr>
        <w:spacing w:after="0" w:line="240" w:lineRule="auto"/>
      </w:pPr>
      <w:r>
        <w:separator/>
      </w:r>
    </w:p>
  </w:endnote>
  <w:endnote w:type="continuationSeparator" w:id="0">
    <w:p w14:paraId="00AB12FD" w14:textId="77777777" w:rsidR="00505A03" w:rsidRDefault="00505A03" w:rsidP="00760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42B8E" w14:textId="77777777" w:rsidR="00505A03" w:rsidRDefault="00505A03" w:rsidP="007607C1">
      <w:pPr>
        <w:spacing w:after="0" w:line="240" w:lineRule="auto"/>
      </w:pPr>
      <w:r>
        <w:separator/>
      </w:r>
    </w:p>
  </w:footnote>
  <w:footnote w:type="continuationSeparator" w:id="0">
    <w:p w14:paraId="6ACB5244" w14:textId="77777777" w:rsidR="00505A03" w:rsidRDefault="00505A03" w:rsidP="00760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86F8" w14:textId="77777777" w:rsidR="007607C1" w:rsidRPr="00000801" w:rsidRDefault="007607C1" w:rsidP="007607C1">
    <w:pPr>
      <w:pStyle w:val="KonuBal"/>
      <w:tabs>
        <w:tab w:val="left" w:pos="2745"/>
      </w:tabs>
      <w:jc w:val="center"/>
      <w:rPr>
        <w:sz w:val="36"/>
        <w:szCs w:val="36"/>
      </w:rPr>
    </w:pPr>
    <w:r w:rsidRPr="00000801">
      <w:rPr>
        <w:noProof/>
        <w:sz w:val="36"/>
        <w:szCs w:val="36"/>
        <w:lang w:val="tr-TR" w:eastAsia="tr-TR"/>
      </w:rPr>
      <w:drawing>
        <wp:anchor distT="0" distB="0" distL="114300" distR="114300" simplePos="0" relativeHeight="251659264" behindDoc="1" locked="0" layoutInCell="1" allowOverlap="1" wp14:anchorId="083A115D" wp14:editId="36B8DFB2">
          <wp:simplePos x="0" y="0"/>
          <wp:positionH relativeFrom="column">
            <wp:posOffset>-962025</wp:posOffset>
          </wp:positionH>
          <wp:positionV relativeFrom="paragraph">
            <wp:posOffset>-139700</wp:posOffset>
          </wp:positionV>
          <wp:extent cx="1009650" cy="100965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Pr="00000801">
      <w:rPr>
        <w:noProof/>
        <w:sz w:val="36"/>
        <w:szCs w:val="36"/>
        <w:lang w:val="tr-TR" w:eastAsia="tr-TR"/>
      </w:rPr>
      <w:drawing>
        <wp:anchor distT="0" distB="0" distL="114300" distR="114300" simplePos="0" relativeHeight="251660288" behindDoc="1" locked="0" layoutInCell="1" allowOverlap="1" wp14:anchorId="6D6A915E" wp14:editId="2C57BDF5">
          <wp:simplePos x="0" y="0"/>
          <wp:positionH relativeFrom="column">
            <wp:posOffset>5424170</wp:posOffset>
          </wp:positionH>
          <wp:positionV relativeFrom="paragraph">
            <wp:posOffset>-122555</wp:posOffset>
          </wp:positionV>
          <wp:extent cx="1009650" cy="995045"/>
          <wp:effectExtent l="0" t="0" r="0" b="0"/>
          <wp:wrapNone/>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97307" name="Resim 1"/>
                  <pic:cNvPicPr>
                    <a:picLocks noChangeAspect="1" noChangeArrowheads="1"/>
                  </pic:cNvPicPr>
                </pic:nvPicPr>
                <pic:blipFill>
                  <a:blip r:embed="rId2"/>
                  <a:stretch>
                    <a:fillRect/>
                  </a:stretch>
                </pic:blipFill>
                <pic:spPr bwMode="auto">
                  <a:xfrm>
                    <a:off x="0" y="0"/>
                    <a:ext cx="1009650" cy="995045"/>
                  </a:xfrm>
                  <a:prstGeom prst="rect">
                    <a:avLst/>
                  </a:prstGeom>
                  <a:noFill/>
                  <a:ln>
                    <a:noFill/>
                  </a:ln>
                </pic:spPr>
              </pic:pic>
            </a:graphicData>
          </a:graphic>
          <wp14:sizeRelV relativeFrom="margin">
            <wp14:pctHeight>0</wp14:pctHeight>
          </wp14:sizeRelV>
        </wp:anchor>
      </w:drawing>
    </w:r>
    <w:proofErr w:type="spellStart"/>
    <w:r w:rsidRPr="00000801">
      <w:rPr>
        <w:sz w:val="36"/>
        <w:szCs w:val="36"/>
      </w:rPr>
      <w:t>Sağlık</w:t>
    </w:r>
    <w:proofErr w:type="spellEnd"/>
    <w:r w:rsidRPr="00000801">
      <w:rPr>
        <w:sz w:val="36"/>
        <w:szCs w:val="36"/>
      </w:rPr>
      <w:t xml:space="preserve"> </w:t>
    </w:r>
    <w:proofErr w:type="spellStart"/>
    <w:r w:rsidRPr="00000801">
      <w:rPr>
        <w:sz w:val="36"/>
        <w:szCs w:val="36"/>
      </w:rPr>
      <w:t>Bilimleri</w:t>
    </w:r>
    <w:proofErr w:type="spellEnd"/>
    <w:r w:rsidRPr="00000801">
      <w:rPr>
        <w:sz w:val="36"/>
        <w:szCs w:val="36"/>
      </w:rPr>
      <w:t xml:space="preserve"> </w:t>
    </w:r>
    <w:proofErr w:type="spellStart"/>
    <w:r w:rsidRPr="00000801">
      <w:rPr>
        <w:sz w:val="36"/>
        <w:szCs w:val="36"/>
      </w:rPr>
      <w:t>Üniversitesi</w:t>
    </w:r>
    <w:proofErr w:type="spellEnd"/>
    <w:r w:rsidRPr="00000801">
      <w:rPr>
        <w:sz w:val="36"/>
        <w:szCs w:val="36"/>
      </w:rPr>
      <w:t xml:space="preserve"> </w:t>
    </w:r>
  </w:p>
  <w:p w14:paraId="6EC7A6B1" w14:textId="77777777" w:rsidR="007607C1" w:rsidRPr="00000801" w:rsidRDefault="007607C1" w:rsidP="007607C1">
    <w:pPr>
      <w:pStyle w:val="KonuBal"/>
      <w:tabs>
        <w:tab w:val="left" w:pos="2745"/>
      </w:tabs>
      <w:jc w:val="center"/>
      <w:rPr>
        <w:sz w:val="36"/>
        <w:szCs w:val="36"/>
      </w:rPr>
    </w:pPr>
    <w:r w:rsidRPr="00000801">
      <w:rPr>
        <w:sz w:val="36"/>
        <w:szCs w:val="36"/>
      </w:rPr>
      <w:t xml:space="preserve">İzmir </w:t>
    </w:r>
    <w:proofErr w:type="spellStart"/>
    <w:r w:rsidRPr="00000801">
      <w:rPr>
        <w:sz w:val="36"/>
        <w:szCs w:val="36"/>
      </w:rPr>
      <w:t>Tıp</w:t>
    </w:r>
    <w:proofErr w:type="spellEnd"/>
    <w:r w:rsidRPr="00000801">
      <w:rPr>
        <w:sz w:val="36"/>
        <w:szCs w:val="36"/>
      </w:rPr>
      <w:t xml:space="preserve"> </w:t>
    </w:r>
    <w:proofErr w:type="spellStart"/>
    <w:r w:rsidRPr="00000801">
      <w:rPr>
        <w:sz w:val="36"/>
        <w:szCs w:val="36"/>
      </w:rPr>
      <w:t>Fakültesi</w:t>
    </w:r>
    <w:proofErr w:type="spellEnd"/>
    <w:r w:rsidRPr="00000801">
      <w:rPr>
        <w:sz w:val="36"/>
        <w:szCs w:val="36"/>
      </w:rPr>
      <w:t xml:space="preserve"> </w:t>
    </w:r>
  </w:p>
  <w:p w14:paraId="7C52C2E4" w14:textId="77777777" w:rsidR="007607C1" w:rsidRDefault="007607C1" w:rsidP="007607C1">
    <w:pPr>
      <w:pStyle w:val="KonuBal"/>
      <w:tabs>
        <w:tab w:val="left" w:pos="2745"/>
      </w:tabs>
      <w:jc w:val="center"/>
    </w:pPr>
    <w:proofErr w:type="spellStart"/>
    <w:r w:rsidRPr="00000801">
      <w:rPr>
        <w:sz w:val="36"/>
        <w:szCs w:val="36"/>
      </w:rPr>
      <w:t>İlaç</w:t>
    </w:r>
    <w:proofErr w:type="spellEnd"/>
    <w:r w:rsidRPr="00000801">
      <w:rPr>
        <w:sz w:val="36"/>
        <w:szCs w:val="36"/>
      </w:rPr>
      <w:t xml:space="preserve"> </w:t>
    </w:r>
    <w:proofErr w:type="spellStart"/>
    <w:r w:rsidRPr="00000801">
      <w:rPr>
        <w:sz w:val="36"/>
        <w:szCs w:val="36"/>
      </w:rPr>
      <w:t>ve</w:t>
    </w:r>
    <w:proofErr w:type="spellEnd"/>
    <w:r w:rsidRPr="00000801">
      <w:rPr>
        <w:sz w:val="36"/>
        <w:szCs w:val="36"/>
      </w:rPr>
      <w:t xml:space="preserve"> </w:t>
    </w:r>
    <w:proofErr w:type="spellStart"/>
    <w:r w:rsidRPr="00000801">
      <w:rPr>
        <w:sz w:val="36"/>
        <w:szCs w:val="36"/>
      </w:rPr>
      <w:t>Tıbbi</w:t>
    </w:r>
    <w:proofErr w:type="spellEnd"/>
    <w:r w:rsidRPr="00000801">
      <w:rPr>
        <w:sz w:val="36"/>
        <w:szCs w:val="36"/>
      </w:rPr>
      <w:t xml:space="preserve"> </w:t>
    </w:r>
    <w:proofErr w:type="spellStart"/>
    <w:r w:rsidRPr="00000801">
      <w:rPr>
        <w:sz w:val="36"/>
        <w:szCs w:val="36"/>
      </w:rPr>
      <w:t>Cihaz</w:t>
    </w:r>
    <w:proofErr w:type="spellEnd"/>
    <w:r w:rsidRPr="00000801">
      <w:rPr>
        <w:sz w:val="36"/>
        <w:szCs w:val="36"/>
      </w:rPr>
      <w:t xml:space="preserve"> </w:t>
    </w:r>
    <w:proofErr w:type="spellStart"/>
    <w:r w:rsidRPr="00000801">
      <w:rPr>
        <w:sz w:val="36"/>
        <w:szCs w:val="36"/>
      </w:rPr>
      <w:t>Dışı</w:t>
    </w:r>
    <w:proofErr w:type="spellEnd"/>
    <w:r w:rsidRPr="00000801">
      <w:rPr>
        <w:sz w:val="36"/>
        <w:szCs w:val="36"/>
      </w:rPr>
      <w:t xml:space="preserve"> </w:t>
    </w:r>
    <w:proofErr w:type="spellStart"/>
    <w:r w:rsidRPr="00000801">
      <w:rPr>
        <w:sz w:val="36"/>
        <w:szCs w:val="36"/>
      </w:rPr>
      <w:t>Girişimsel</w:t>
    </w:r>
    <w:proofErr w:type="spellEnd"/>
    <w:r w:rsidRPr="00000801">
      <w:rPr>
        <w:sz w:val="36"/>
        <w:szCs w:val="36"/>
      </w:rPr>
      <w:t xml:space="preserve"> </w:t>
    </w:r>
    <w:proofErr w:type="spellStart"/>
    <w:r w:rsidRPr="00000801">
      <w:rPr>
        <w:sz w:val="36"/>
        <w:szCs w:val="36"/>
      </w:rPr>
      <w:t>Araştırmalar</w:t>
    </w:r>
    <w:proofErr w:type="spellEnd"/>
    <w:r w:rsidRPr="00000801">
      <w:rPr>
        <w:sz w:val="36"/>
        <w:szCs w:val="36"/>
      </w:rPr>
      <w:t xml:space="preserve"> </w:t>
    </w:r>
    <w:proofErr w:type="spellStart"/>
    <w:r w:rsidRPr="00000801">
      <w:rPr>
        <w:sz w:val="36"/>
        <w:szCs w:val="36"/>
      </w:rPr>
      <w:t>Etik</w:t>
    </w:r>
    <w:proofErr w:type="spellEnd"/>
    <w:r w:rsidRPr="00000801">
      <w:rPr>
        <w:sz w:val="36"/>
        <w:szCs w:val="36"/>
      </w:rPr>
      <w:t xml:space="preserve"> </w:t>
    </w:r>
    <w:proofErr w:type="spellStart"/>
    <w:r w:rsidRPr="00000801">
      <w:rPr>
        <w:sz w:val="36"/>
        <w:szCs w:val="36"/>
      </w:rPr>
      <w:t>Kurulu</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1799840776">
    <w:abstractNumId w:val="8"/>
  </w:num>
  <w:num w:numId="2" w16cid:durableId="592785850">
    <w:abstractNumId w:val="6"/>
  </w:num>
  <w:num w:numId="3" w16cid:durableId="71660841">
    <w:abstractNumId w:val="5"/>
  </w:num>
  <w:num w:numId="4" w16cid:durableId="1728989472">
    <w:abstractNumId w:val="4"/>
  </w:num>
  <w:num w:numId="5" w16cid:durableId="491603905">
    <w:abstractNumId w:val="7"/>
  </w:num>
  <w:num w:numId="6" w16cid:durableId="635914118">
    <w:abstractNumId w:val="3"/>
  </w:num>
  <w:num w:numId="7" w16cid:durableId="520126086">
    <w:abstractNumId w:val="2"/>
  </w:num>
  <w:num w:numId="8" w16cid:durableId="2131705227">
    <w:abstractNumId w:val="1"/>
  </w:num>
  <w:num w:numId="9" w16cid:durableId="1477331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801"/>
    <w:rsid w:val="00034616"/>
    <w:rsid w:val="0006063C"/>
    <w:rsid w:val="0015074B"/>
    <w:rsid w:val="001A71D6"/>
    <w:rsid w:val="002734EB"/>
    <w:rsid w:val="0029639D"/>
    <w:rsid w:val="002B3E16"/>
    <w:rsid w:val="003024E8"/>
    <w:rsid w:val="00326F90"/>
    <w:rsid w:val="003D0ACE"/>
    <w:rsid w:val="003F0066"/>
    <w:rsid w:val="00505A03"/>
    <w:rsid w:val="0053352E"/>
    <w:rsid w:val="005430C9"/>
    <w:rsid w:val="0058692B"/>
    <w:rsid w:val="005D6E29"/>
    <w:rsid w:val="007607C1"/>
    <w:rsid w:val="008C05A9"/>
    <w:rsid w:val="008F7C84"/>
    <w:rsid w:val="00980720"/>
    <w:rsid w:val="009D4853"/>
    <w:rsid w:val="00AA1D8D"/>
    <w:rsid w:val="00AB0E93"/>
    <w:rsid w:val="00AE6882"/>
    <w:rsid w:val="00B47730"/>
    <w:rsid w:val="00C3116A"/>
    <w:rsid w:val="00CA013A"/>
    <w:rsid w:val="00CB0664"/>
    <w:rsid w:val="00D84028"/>
    <w:rsid w:val="00DB149F"/>
    <w:rsid w:val="00E652C8"/>
    <w:rsid w:val="00E943A2"/>
    <w:rsid w:val="00EC005E"/>
    <w:rsid w:val="00FC693F"/>
    <w:rsid w:val="00FD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F7B0B8"/>
  <w14:defaultImageDpi w14:val="300"/>
  <w15:docId w15:val="{C47B2214-C1C9-CB42-B422-954785EB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3D0ACE"/>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6BCE9-3B4B-4E28-84E5-2C5B8EA6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3381</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esra.fidan</cp:lastModifiedBy>
  <cp:revision>2</cp:revision>
  <cp:lastPrinted>2025-08-27T12:03:00Z</cp:lastPrinted>
  <dcterms:created xsi:type="dcterms:W3CDTF">2025-08-27T12:04:00Z</dcterms:created>
  <dcterms:modified xsi:type="dcterms:W3CDTF">2025-08-27T12:04:00Z</dcterms:modified>
</cp:coreProperties>
</file>