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5900" w14:textId="77777777" w:rsidR="00CB0039" w:rsidRDefault="00CB0039" w:rsidP="00CB0039">
      <w:pPr>
        <w:spacing w:after="0"/>
        <w:rPr>
          <w:rFonts w:ascii="Times New Roman" w:hAnsi="Times New Roman" w:cs="Times New Roman"/>
          <w:sz w:val="24"/>
          <w:szCs w:val="24"/>
        </w:rPr>
      </w:pPr>
    </w:p>
    <w:p w14:paraId="790A9F46" w14:textId="6F4F713E" w:rsidR="00CB0039" w:rsidRPr="00CB0039" w:rsidRDefault="00CB0039" w:rsidP="00CB0039">
      <w:pPr>
        <w:spacing w:after="0"/>
        <w:rPr>
          <w:rFonts w:ascii="Times New Roman" w:hAnsi="Times New Roman" w:cs="Times New Roman"/>
          <w:sz w:val="24"/>
          <w:szCs w:val="24"/>
        </w:rPr>
      </w:pPr>
      <w:r w:rsidRPr="00CB0039">
        <w:rPr>
          <w:rFonts w:ascii="Times New Roman" w:hAnsi="Times New Roman" w:cs="Times New Roman"/>
          <w:sz w:val="24"/>
          <w:szCs w:val="24"/>
        </w:rPr>
        <w:t>Araştırma Projesinin Adı</w:t>
      </w:r>
      <w:r w:rsidRPr="00CB0039">
        <w:rPr>
          <w:rFonts w:ascii="Times New Roman" w:hAnsi="Times New Roman" w:cs="Times New Roman"/>
          <w:sz w:val="24"/>
          <w:szCs w:val="24"/>
        </w:rPr>
        <w:tab/>
        <w:t>:</w:t>
      </w:r>
    </w:p>
    <w:p w14:paraId="278D2669" w14:textId="77777777" w:rsidR="00CB0039" w:rsidRPr="00CB0039" w:rsidRDefault="00CB0039" w:rsidP="00CB0039">
      <w:pPr>
        <w:spacing w:after="0" w:line="360" w:lineRule="auto"/>
        <w:jc w:val="both"/>
        <w:rPr>
          <w:rFonts w:ascii="Times New Roman" w:hAnsi="Times New Roman" w:cs="Times New Roman"/>
          <w:sz w:val="24"/>
          <w:szCs w:val="24"/>
        </w:rPr>
      </w:pPr>
      <w:r w:rsidRPr="00CB0039">
        <w:rPr>
          <w:rFonts w:ascii="Times New Roman" w:hAnsi="Times New Roman" w:cs="Times New Roman"/>
          <w:sz w:val="24"/>
          <w:szCs w:val="24"/>
        </w:rPr>
        <w:t xml:space="preserve">Araştırmanın İçeriği: </w:t>
      </w:r>
    </w:p>
    <w:p w14:paraId="6D0745DC" w14:textId="77777777" w:rsidR="00CB0039" w:rsidRPr="00CB0039" w:rsidRDefault="00CB0039" w:rsidP="00CB0039">
      <w:pPr>
        <w:spacing w:after="0" w:line="360" w:lineRule="auto"/>
        <w:jc w:val="both"/>
        <w:rPr>
          <w:rFonts w:ascii="Times New Roman" w:hAnsi="Times New Roman" w:cs="Times New Roman"/>
          <w:sz w:val="24"/>
          <w:szCs w:val="24"/>
        </w:rPr>
      </w:pPr>
      <w:r w:rsidRPr="00CB0039">
        <w:rPr>
          <w:rFonts w:ascii="Times New Roman" w:hAnsi="Times New Roman" w:cs="Times New Roman"/>
          <w:sz w:val="24"/>
          <w:szCs w:val="24"/>
        </w:rPr>
        <w:t xml:space="preserve">Araştırmanın Amacı: </w:t>
      </w:r>
    </w:p>
    <w:p w14:paraId="4B100035" w14:textId="77777777" w:rsidR="00CB0039" w:rsidRPr="00CB0039" w:rsidRDefault="00CB0039" w:rsidP="00CB0039">
      <w:pPr>
        <w:spacing w:after="0" w:line="360" w:lineRule="auto"/>
        <w:jc w:val="both"/>
        <w:rPr>
          <w:rFonts w:ascii="Times New Roman" w:hAnsi="Times New Roman" w:cs="Times New Roman"/>
          <w:sz w:val="24"/>
          <w:szCs w:val="24"/>
        </w:rPr>
      </w:pPr>
      <w:r w:rsidRPr="00CB0039">
        <w:rPr>
          <w:rFonts w:ascii="Times New Roman" w:hAnsi="Times New Roman" w:cs="Times New Roman"/>
          <w:sz w:val="24"/>
          <w:szCs w:val="24"/>
        </w:rPr>
        <w:t>Araştırmanın Öngörülen Süresi: ……………. ay</w:t>
      </w:r>
    </w:p>
    <w:p w14:paraId="3FE4D1B0" w14:textId="77777777" w:rsidR="00CB0039" w:rsidRPr="00CB0039" w:rsidRDefault="00CB0039" w:rsidP="00CB0039">
      <w:pPr>
        <w:spacing w:after="0" w:line="360" w:lineRule="auto"/>
        <w:jc w:val="both"/>
        <w:rPr>
          <w:rFonts w:ascii="Times New Roman" w:hAnsi="Times New Roman" w:cs="Times New Roman"/>
          <w:sz w:val="24"/>
          <w:szCs w:val="24"/>
        </w:rPr>
      </w:pPr>
      <w:r w:rsidRPr="00CB0039">
        <w:rPr>
          <w:rFonts w:ascii="Times New Roman" w:hAnsi="Times New Roman" w:cs="Times New Roman"/>
          <w:sz w:val="24"/>
          <w:szCs w:val="24"/>
        </w:rPr>
        <w:t>Araştırmaya Katılması Beklenen Gönüllü Sayısı: ……………….</w:t>
      </w:r>
    </w:p>
    <w:p w14:paraId="484D1E02" w14:textId="77777777" w:rsidR="00CB0039" w:rsidRPr="00CB0039" w:rsidRDefault="00CB0039" w:rsidP="00CB0039">
      <w:pPr>
        <w:spacing w:after="0" w:line="360" w:lineRule="auto"/>
        <w:jc w:val="both"/>
        <w:rPr>
          <w:rFonts w:ascii="Times New Roman" w:hAnsi="Times New Roman" w:cs="Times New Roman"/>
          <w:i/>
          <w:sz w:val="24"/>
          <w:szCs w:val="24"/>
        </w:rPr>
      </w:pPr>
      <w:r w:rsidRPr="00CB0039">
        <w:rPr>
          <w:rFonts w:ascii="Times New Roman" w:hAnsi="Times New Roman" w:cs="Times New Roman"/>
          <w:sz w:val="24"/>
          <w:szCs w:val="24"/>
        </w:rPr>
        <w:t>Araştırmada İzlenecek Uygulamalar ve Tedavi: ……………………………………</w:t>
      </w:r>
    </w:p>
    <w:p w14:paraId="51852118" w14:textId="77777777" w:rsidR="00CB0039" w:rsidRPr="00CB0039" w:rsidRDefault="00CB0039" w:rsidP="00CB0039">
      <w:pPr>
        <w:spacing w:after="0"/>
        <w:ind w:firstLine="708"/>
        <w:jc w:val="both"/>
        <w:rPr>
          <w:rFonts w:ascii="Times New Roman" w:hAnsi="Times New Roman" w:cs="Times New Roman"/>
          <w:sz w:val="24"/>
          <w:szCs w:val="24"/>
        </w:rPr>
      </w:pPr>
    </w:p>
    <w:p w14:paraId="7B5384E9" w14:textId="77777777" w:rsidR="00CB0039" w:rsidRPr="00CB0039" w:rsidRDefault="00CB0039" w:rsidP="00CB0039">
      <w:pPr>
        <w:spacing w:after="0"/>
        <w:ind w:firstLine="708"/>
        <w:jc w:val="both"/>
        <w:rPr>
          <w:rFonts w:ascii="Times New Roman" w:hAnsi="Times New Roman" w:cs="Times New Roman"/>
          <w:sz w:val="24"/>
          <w:szCs w:val="24"/>
        </w:rPr>
      </w:pPr>
      <w:r w:rsidRPr="00CB0039">
        <w:rPr>
          <w:rFonts w:ascii="Times New Roman" w:hAnsi="Times New Roman" w:cs="Times New Roman"/>
          <w:sz w:val="24"/>
          <w:szCs w:val="24"/>
        </w:rPr>
        <w:t xml:space="preserve">Bir araştırma projesine davet edilmektesiniz. </w:t>
      </w:r>
    </w:p>
    <w:p w14:paraId="4E1ECDC3" w14:textId="77777777" w:rsidR="00CB0039" w:rsidRPr="00CB0039" w:rsidRDefault="00CB0039" w:rsidP="00CB0039">
      <w:pPr>
        <w:pStyle w:val="ListeParagraf"/>
        <w:spacing w:after="0"/>
        <w:ind w:left="0" w:firstLine="720"/>
        <w:jc w:val="both"/>
        <w:rPr>
          <w:rFonts w:ascii="Times New Roman" w:hAnsi="Times New Roman" w:cs="Times New Roman"/>
          <w:sz w:val="24"/>
          <w:szCs w:val="24"/>
        </w:rPr>
      </w:pPr>
      <w:r w:rsidRPr="00CB0039">
        <w:rPr>
          <w:rFonts w:ascii="Times New Roman" w:hAnsi="Times New Roman" w:cs="Times New Roman"/>
          <w:sz w:val="24"/>
          <w:szCs w:val="24"/>
        </w:rPr>
        <w:t xml:space="preserve">Araştırmaya katılmaya karar vermeden önce araştırmanın neden ve nasıl yapılacağını anlamanız çok önemlidir. </w:t>
      </w:r>
    </w:p>
    <w:p w14:paraId="0EC89A12" w14:textId="77777777" w:rsidR="00CB0039" w:rsidRPr="00CB0039" w:rsidRDefault="00CB0039" w:rsidP="00CB0039">
      <w:pPr>
        <w:pStyle w:val="ListeParagraf"/>
        <w:spacing w:after="0"/>
        <w:ind w:left="0" w:firstLine="720"/>
        <w:jc w:val="both"/>
        <w:rPr>
          <w:rFonts w:ascii="Times New Roman" w:hAnsi="Times New Roman" w:cs="Times New Roman"/>
          <w:sz w:val="24"/>
          <w:szCs w:val="24"/>
        </w:rPr>
      </w:pPr>
      <w:r w:rsidRPr="00CB0039">
        <w:rPr>
          <w:rFonts w:ascii="Times New Roman" w:hAnsi="Times New Roman" w:cs="Times New Roman"/>
          <w:sz w:val="24"/>
          <w:szCs w:val="24"/>
        </w:rPr>
        <w:t xml:space="preserve">Araştırmaya katılım tamamen gönüllülük ilkesine bağlı olup katılmayı reddetmeniz herhangi bir cezaya ya da elde edilecek herhangi bir yararın kaybedilmesine kesinlikle yol açmayacaktır. </w:t>
      </w:r>
    </w:p>
    <w:p w14:paraId="40CB4B0D" w14:textId="77777777" w:rsidR="00CB0039" w:rsidRPr="00CB0039" w:rsidRDefault="00CB0039" w:rsidP="00CB0039">
      <w:pPr>
        <w:pStyle w:val="ListeParagraf"/>
        <w:spacing w:after="0"/>
        <w:ind w:left="0" w:firstLine="720"/>
        <w:jc w:val="both"/>
        <w:rPr>
          <w:rFonts w:ascii="Times New Roman" w:hAnsi="Times New Roman" w:cs="Times New Roman"/>
          <w:sz w:val="24"/>
          <w:szCs w:val="24"/>
        </w:rPr>
      </w:pPr>
      <w:r w:rsidRPr="00CB0039">
        <w:rPr>
          <w:rFonts w:ascii="Times New Roman" w:hAnsi="Times New Roman" w:cs="Times New Roman"/>
          <w:sz w:val="24"/>
          <w:szCs w:val="24"/>
        </w:rPr>
        <w:t>Aynı şekilde araştırmaya katılmayı kabul ettikten sonra da araştırmanın herhangi bir yerinde hiçbir neden göstermeksizin herhangi bir zarar ya da elde edilmesi beklenen bir yarar kaybına yol açmadan araştırmadan çekilebilirsiniz.</w:t>
      </w:r>
    </w:p>
    <w:p w14:paraId="520B197F" w14:textId="77777777" w:rsidR="00CB0039" w:rsidRPr="00CB0039" w:rsidRDefault="00CB0039" w:rsidP="00CB0039">
      <w:pPr>
        <w:pStyle w:val="ListeParagraf"/>
        <w:spacing w:after="0"/>
        <w:ind w:left="0" w:firstLine="720"/>
        <w:jc w:val="both"/>
        <w:rPr>
          <w:rFonts w:ascii="Times New Roman" w:hAnsi="Times New Roman" w:cs="Times New Roman"/>
          <w:sz w:val="24"/>
          <w:szCs w:val="24"/>
        </w:rPr>
      </w:pPr>
      <w:r w:rsidRPr="00CB0039">
        <w:rPr>
          <w:rFonts w:ascii="Times New Roman" w:hAnsi="Times New Roman" w:cs="Times New Roman"/>
          <w:sz w:val="24"/>
          <w:szCs w:val="24"/>
        </w:rPr>
        <w:t xml:space="preserve">Araştırma kapsamında yapılan </w:t>
      </w:r>
      <w:r w:rsidRPr="00CB0039">
        <w:rPr>
          <w:rFonts w:ascii="Times New Roman" w:hAnsi="Times New Roman" w:cs="Times New Roman"/>
          <w:b/>
          <w:color w:val="000000"/>
          <w:sz w:val="24"/>
          <w:szCs w:val="24"/>
        </w:rPr>
        <w:t>işlemlerin</w:t>
      </w:r>
      <w:r w:rsidRPr="00CB0039">
        <w:rPr>
          <w:rFonts w:ascii="Times New Roman" w:hAnsi="Times New Roman" w:cs="Times New Roman"/>
          <w:b/>
          <w:sz w:val="24"/>
          <w:szCs w:val="24"/>
        </w:rPr>
        <w:t xml:space="preserve"> </w:t>
      </w:r>
      <w:r w:rsidRPr="00CB0039">
        <w:rPr>
          <w:rFonts w:ascii="Times New Roman" w:hAnsi="Times New Roman" w:cs="Times New Roman"/>
          <w:sz w:val="24"/>
          <w:szCs w:val="24"/>
        </w:rPr>
        <w:t>mali giderleri araştırmacılar (AÇIK AD…….) tarafından karşılanacak olup size ya da sosyal güvenlik kurumunuza hiçbir mali yük getirmeyecektir.</w:t>
      </w:r>
    </w:p>
    <w:p w14:paraId="0EDE0CEF" w14:textId="77777777" w:rsidR="00CB0039" w:rsidRPr="00CB0039" w:rsidRDefault="00CB0039" w:rsidP="00CB0039">
      <w:pPr>
        <w:pStyle w:val="ListeParagraf"/>
        <w:spacing w:after="0"/>
        <w:ind w:left="0" w:firstLine="720"/>
        <w:jc w:val="both"/>
        <w:rPr>
          <w:rFonts w:ascii="Times New Roman" w:hAnsi="Times New Roman" w:cs="Times New Roman"/>
          <w:sz w:val="24"/>
          <w:szCs w:val="24"/>
        </w:rPr>
      </w:pPr>
      <w:r w:rsidRPr="00CB0039">
        <w:rPr>
          <w:rFonts w:ascii="Times New Roman" w:hAnsi="Times New Roman" w:cs="Times New Roman"/>
          <w:sz w:val="24"/>
          <w:szCs w:val="24"/>
        </w:rPr>
        <w:t xml:space="preserve">Aşağıdaki bilgileri dikkatlice okuyun ve araştırmaya katılmak isteyip istemediğinize karar vermek için lütfen biraz düşünün. </w:t>
      </w:r>
    </w:p>
    <w:p w14:paraId="77A2E099" w14:textId="77777777" w:rsidR="00CB0039" w:rsidRPr="00CB0039" w:rsidRDefault="00CB0039" w:rsidP="00CB0039">
      <w:pPr>
        <w:pStyle w:val="ListeParagraf"/>
        <w:spacing w:after="0"/>
        <w:ind w:left="0" w:firstLine="720"/>
        <w:jc w:val="both"/>
        <w:rPr>
          <w:rStyle w:val="fontstyle30"/>
          <w:rFonts w:ascii="Times New Roman" w:hAnsi="Times New Roman" w:cs="Times New Roman"/>
          <w:sz w:val="24"/>
          <w:szCs w:val="24"/>
        </w:rPr>
      </w:pPr>
    </w:p>
    <w:p w14:paraId="3E8F3B21" w14:textId="77777777" w:rsidR="00CB0039" w:rsidRPr="00CB0039" w:rsidRDefault="00CB0039" w:rsidP="00CB0039">
      <w:pPr>
        <w:spacing w:after="0"/>
        <w:jc w:val="both"/>
        <w:rPr>
          <w:rStyle w:val="fontstyle30"/>
          <w:rFonts w:ascii="Times New Roman" w:hAnsi="Times New Roman" w:cs="Times New Roman"/>
          <w:sz w:val="24"/>
          <w:szCs w:val="24"/>
        </w:rPr>
      </w:pPr>
      <w:r w:rsidRPr="00CB0039">
        <w:rPr>
          <w:rStyle w:val="fontstyle30"/>
          <w:rFonts w:ascii="Times New Roman" w:hAnsi="Times New Roman" w:cs="Times New Roman"/>
          <w:sz w:val="24"/>
          <w:szCs w:val="24"/>
        </w:rPr>
        <w:t xml:space="preserve">Bilgilendirilmiş Gönüllü Olur Formu </w:t>
      </w:r>
    </w:p>
    <w:p w14:paraId="17DC2A0C" w14:textId="77777777" w:rsidR="00CB0039" w:rsidRPr="00CB0039" w:rsidRDefault="00CB0039" w:rsidP="00CB0039">
      <w:pPr>
        <w:spacing w:after="0"/>
        <w:jc w:val="both"/>
        <w:rPr>
          <w:rStyle w:val="fontstyle30"/>
          <w:rFonts w:ascii="Times New Roman" w:hAnsi="Times New Roman" w:cs="Times New Roman"/>
          <w:sz w:val="24"/>
          <w:szCs w:val="24"/>
        </w:rPr>
      </w:pPr>
      <w:r w:rsidRPr="00CB0039">
        <w:rPr>
          <w:rStyle w:val="fontstyle30"/>
          <w:rFonts w:ascii="Times New Roman" w:hAnsi="Times New Roman" w:cs="Times New Roman"/>
          <w:sz w:val="24"/>
          <w:szCs w:val="24"/>
        </w:rPr>
        <w:t>Bilgilendirilmiş Gönüllü Olur Formu (BGOF) aşağıdakileri içermelidir:</w:t>
      </w:r>
    </w:p>
    <w:p w14:paraId="7445C5A7" w14:textId="77777777" w:rsidR="00CB0039" w:rsidRPr="00CB0039" w:rsidRDefault="00CB0039" w:rsidP="00CB0039">
      <w:pPr>
        <w:numPr>
          <w:ilvl w:val="0"/>
          <w:numId w:val="10"/>
        </w:numPr>
        <w:spacing w:after="0" w:line="240" w:lineRule="auto"/>
        <w:jc w:val="both"/>
        <w:rPr>
          <w:rStyle w:val="fontstyle30"/>
          <w:rFonts w:ascii="Times New Roman" w:hAnsi="Times New Roman" w:cs="Times New Roman"/>
          <w:sz w:val="24"/>
          <w:szCs w:val="24"/>
        </w:rPr>
      </w:pPr>
      <w:r w:rsidRPr="00CB0039">
        <w:rPr>
          <w:rStyle w:val="fontstyle30"/>
          <w:rFonts w:ascii="Times New Roman" w:hAnsi="Times New Roman" w:cs="Times New Roman"/>
          <w:sz w:val="24"/>
          <w:szCs w:val="24"/>
        </w:rPr>
        <w:t>Çalışmanın bir araştırma olduğu,</w:t>
      </w:r>
    </w:p>
    <w:p w14:paraId="33BC99D2" w14:textId="77777777" w:rsidR="00CB0039" w:rsidRPr="00CB0039" w:rsidRDefault="00CB0039" w:rsidP="00CB0039">
      <w:pPr>
        <w:numPr>
          <w:ilvl w:val="0"/>
          <w:numId w:val="10"/>
        </w:numPr>
        <w:spacing w:after="0" w:line="240" w:lineRule="auto"/>
        <w:jc w:val="both"/>
        <w:rPr>
          <w:rStyle w:val="fontstyle30"/>
          <w:rFonts w:ascii="Times New Roman" w:hAnsi="Times New Roman" w:cs="Times New Roman"/>
          <w:sz w:val="24"/>
          <w:szCs w:val="24"/>
        </w:rPr>
      </w:pPr>
      <w:r w:rsidRPr="00CB0039">
        <w:rPr>
          <w:rStyle w:val="fontstyle30"/>
          <w:rFonts w:ascii="Times New Roman" w:hAnsi="Times New Roman" w:cs="Times New Roman"/>
          <w:sz w:val="24"/>
          <w:szCs w:val="24"/>
        </w:rPr>
        <w:t>Araştırmanın amacı, nasıl yapılacağı,</w:t>
      </w:r>
    </w:p>
    <w:p w14:paraId="6565D465" w14:textId="77777777" w:rsidR="00CB0039" w:rsidRPr="00CB0039" w:rsidRDefault="00CB0039" w:rsidP="00CB0039">
      <w:pPr>
        <w:numPr>
          <w:ilvl w:val="0"/>
          <w:numId w:val="10"/>
        </w:numPr>
        <w:spacing w:after="0" w:line="240" w:lineRule="auto"/>
        <w:jc w:val="both"/>
        <w:rPr>
          <w:rStyle w:val="fontstyle30"/>
          <w:rFonts w:ascii="Times New Roman" w:hAnsi="Times New Roman" w:cs="Times New Roman"/>
          <w:sz w:val="24"/>
          <w:szCs w:val="24"/>
        </w:rPr>
      </w:pPr>
      <w:r w:rsidRPr="00CB0039">
        <w:rPr>
          <w:rStyle w:val="fontstyle30"/>
          <w:rFonts w:ascii="Times New Roman" w:hAnsi="Times New Roman" w:cs="Times New Roman"/>
          <w:sz w:val="24"/>
          <w:szCs w:val="24"/>
        </w:rPr>
        <w:t>Gönüllünün sorumlulukları,</w:t>
      </w:r>
    </w:p>
    <w:p w14:paraId="0E920EFF" w14:textId="77777777" w:rsidR="00CB0039" w:rsidRPr="00CB0039" w:rsidRDefault="00CB0039" w:rsidP="00CB0039">
      <w:pPr>
        <w:numPr>
          <w:ilvl w:val="0"/>
          <w:numId w:val="10"/>
        </w:numPr>
        <w:spacing w:after="0" w:line="240" w:lineRule="auto"/>
        <w:jc w:val="both"/>
        <w:rPr>
          <w:rStyle w:val="fontstyle30"/>
          <w:rFonts w:ascii="Times New Roman" w:hAnsi="Times New Roman" w:cs="Times New Roman"/>
          <w:sz w:val="24"/>
          <w:szCs w:val="24"/>
        </w:rPr>
      </w:pPr>
      <w:r w:rsidRPr="00CB0039">
        <w:rPr>
          <w:rStyle w:val="fontstyle30"/>
          <w:rFonts w:ascii="Times New Roman" w:hAnsi="Times New Roman" w:cs="Times New Roman"/>
          <w:sz w:val="24"/>
          <w:szCs w:val="24"/>
        </w:rPr>
        <w:t xml:space="preserve">Araştırmanın </w:t>
      </w:r>
      <w:r w:rsidRPr="00CB0039">
        <w:rPr>
          <w:rStyle w:val="fontstyle30"/>
          <w:rFonts w:ascii="Times New Roman" w:hAnsi="Times New Roman" w:cs="Times New Roman"/>
          <w:b/>
          <w:color w:val="000000"/>
          <w:sz w:val="24"/>
          <w:szCs w:val="24"/>
        </w:rPr>
        <w:t>biyolojik koleksiyon metaryal</w:t>
      </w:r>
      <w:r w:rsidRPr="00CB0039">
        <w:rPr>
          <w:rStyle w:val="fontstyle30"/>
          <w:rFonts w:ascii="Times New Roman" w:hAnsi="Times New Roman" w:cs="Times New Roman"/>
          <w:sz w:val="24"/>
          <w:szCs w:val="24"/>
        </w:rPr>
        <w:t xml:space="preserve"> kısımları,</w:t>
      </w:r>
    </w:p>
    <w:p w14:paraId="1455FA1F" w14:textId="77777777" w:rsidR="00CB0039" w:rsidRPr="00CB0039" w:rsidRDefault="00CB0039" w:rsidP="00CB0039">
      <w:pPr>
        <w:numPr>
          <w:ilvl w:val="0"/>
          <w:numId w:val="10"/>
        </w:numPr>
        <w:spacing w:after="0" w:line="240" w:lineRule="auto"/>
        <w:jc w:val="both"/>
        <w:rPr>
          <w:rStyle w:val="fontstyle30"/>
          <w:rFonts w:ascii="Times New Roman" w:hAnsi="Times New Roman" w:cs="Times New Roman"/>
          <w:sz w:val="24"/>
          <w:szCs w:val="24"/>
        </w:rPr>
      </w:pPr>
      <w:r w:rsidRPr="00CB0039">
        <w:rPr>
          <w:rStyle w:val="fontstyle30"/>
          <w:rFonts w:ascii="Times New Roman" w:hAnsi="Times New Roman" w:cs="Times New Roman"/>
          <w:sz w:val="24"/>
          <w:szCs w:val="24"/>
        </w:rPr>
        <w:t>Varsa, gönüllülere yapılacak ulaşım, yemek gibi masraflara ilişkin ödemeler hakkındaki bilgiler,</w:t>
      </w:r>
    </w:p>
    <w:p w14:paraId="4169348E" w14:textId="77777777" w:rsidR="00CB0039" w:rsidRPr="00CB0039" w:rsidRDefault="00CB0039" w:rsidP="00CB0039">
      <w:pPr>
        <w:numPr>
          <w:ilvl w:val="0"/>
          <w:numId w:val="10"/>
        </w:numPr>
        <w:spacing w:after="0" w:line="240" w:lineRule="auto"/>
        <w:jc w:val="both"/>
        <w:rPr>
          <w:rStyle w:val="fontstyle30"/>
          <w:rFonts w:ascii="Times New Roman" w:hAnsi="Times New Roman" w:cs="Times New Roman"/>
          <w:sz w:val="24"/>
          <w:szCs w:val="24"/>
        </w:rPr>
      </w:pPr>
      <w:r w:rsidRPr="00CB0039">
        <w:rPr>
          <w:rStyle w:val="fontstyle30"/>
          <w:rFonts w:ascii="Times New Roman" w:hAnsi="Times New Roman" w:cs="Times New Roman"/>
          <w:sz w:val="24"/>
          <w:szCs w:val="24"/>
        </w:rPr>
        <w:t>Gönüllünün araştırmaya katılımının isteğe bağlı olduğu ve gönüllünün istediği zaman, herhangi bir cezaya veya yaptırıma maruz kalmaksızın, hiçbir hakkını kaybetmeksizin araştırmaya katılmayı reddedebileceği veya araştırmadan çekilebileceği,</w:t>
      </w:r>
    </w:p>
    <w:p w14:paraId="7C11F563" w14:textId="77777777" w:rsidR="00CB0039" w:rsidRPr="00CB0039" w:rsidRDefault="00CB0039" w:rsidP="00CB0039">
      <w:pPr>
        <w:numPr>
          <w:ilvl w:val="0"/>
          <w:numId w:val="10"/>
        </w:numPr>
        <w:spacing w:after="0" w:line="240" w:lineRule="auto"/>
        <w:jc w:val="both"/>
        <w:rPr>
          <w:rStyle w:val="fontstyle30"/>
          <w:rFonts w:ascii="Times New Roman" w:hAnsi="Times New Roman" w:cs="Times New Roman"/>
          <w:sz w:val="24"/>
          <w:szCs w:val="24"/>
        </w:rPr>
      </w:pPr>
      <w:r w:rsidRPr="00CB0039">
        <w:rPr>
          <w:rStyle w:val="fontstyle30"/>
          <w:rFonts w:ascii="Times New Roman" w:hAnsi="Times New Roman" w:cs="Times New Roman"/>
          <w:sz w:val="24"/>
          <w:szCs w:val="24"/>
        </w:rPr>
        <w:t>İzleyiciler, inceleme yapan kişiler, Etik Kurul, Kurum ve diğer ilgili sağlık otoritelerinin gönüllünün orijinal tıbbi kayıtlarına doğrudan erişebileceği, ancak bu bilgilerin gizli tutulacağı, yazılı bilgilendirilmiş gönüllü olur formunun imzalanmasıyla gönüllü veya yasal temsilcisinin söz konusu erişime izin vermiş olacağı,</w:t>
      </w:r>
    </w:p>
    <w:p w14:paraId="57FFD3F2" w14:textId="77777777" w:rsidR="00CB0039" w:rsidRPr="00CB0039" w:rsidRDefault="00CB0039" w:rsidP="00CB0039">
      <w:pPr>
        <w:numPr>
          <w:ilvl w:val="0"/>
          <w:numId w:val="10"/>
        </w:numPr>
        <w:spacing w:after="0" w:line="240" w:lineRule="auto"/>
        <w:jc w:val="both"/>
        <w:rPr>
          <w:rStyle w:val="fontstyle30"/>
          <w:rFonts w:ascii="Times New Roman" w:hAnsi="Times New Roman" w:cs="Times New Roman"/>
          <w:sz w:val="24"/>
          <w:szCs w:val="24"/>
        </w:rPr>
      </w:pPr>
      <w:r w:rsidRPr="00CB0039">
        <w:rPr>
          <w:rStyle w:val="fontstyle30"/>
          <w:rFonts w:ascii="Times New Roman" w:hAnsi="Times New Roman" w:cs="Times New Roman"/>
          <w:sz w:val="24"/>
          <w:szCs w:val="24"/>
        </w:rPr>
        <w:lastRenderedPageBreak/>
        <w:t>İlgili mevzuat gereğince gönüllünün kimliğini ortaya çıkaracak kayıtların gizli tutulacağı, kamuoyuna açıklanamayacağı; araştırma sonuçlarının yayımlanması halinde dahi gönüllünün kimliğinin gizli kalacağı,</w:t>
      </w:r>
    </w:p>
    <w:p w14:paraId="0C72C3DB" w14:textId="77777777" w:rsidR="00CB0039" w:rsidRPr="00CB0039" w:rsidRDefault="00CB0039" w:rsidP="00CB0039">
      <w:pPr>
        <w:numPr>
          <w:ilvl w:val="0"/>
          <w:numId w:val="10"/>
        </w:numPr>
        <w:spacing w:after="0" w:line="240" w:lineRule="auto"/>
        <w:jc w:val="both"/>
        <w:rPr>
          <w:rStyle w:val="fontstyle30"/>
          <w:rFonts w:ascii="Times New Roman" w:hAnsi="Times New Roman" w:cs="Times New Roman"/>
          <w:sz w:val="24"/>
          <w:szCs w:val="24"/>
        </w:rPr>
      </w:pPr>
      <w:r w:rsidRPr="00CB0039">
        <w:rPr>
          <w:rStyle w:val="fontstyle30"/>
          <w:rFonts w:ascii="Times New Roman" w:hAnsi="Times New Roman" w:cs="Times New Roman"/>
          <w:sz w:val="24"/>
          <w:szCs w:val="24"/>
        </w:rPr>
        <w:t>Araştırma konusuyla ilgili ve gönüllünün araştırmaya katılmaya devam etme isteğini etkileyebilecek yeni bilgiler elde edildiğinde gönüllünün veya yasal temsilcisinin zamanında bilgilendirileceği,</w:t>
      </w:r>
    </w:p>
    <w:p w14:paraId="29D07357" w14:textId="77777777" w:rsidR="00CB0039" w:rsidRPr="00CB0039" w:rsidRDefault="00CB0039" w:rsidP="00CB0039">
      <w:pPr>
        <w:numPr>
          <w:ilvl w:val="0"/>
          <w:numId w:val="10"/>
        </w:numPr>
        <w:spacing w:after="0" w:line="240" w:lineRule="auto"/>
        <w:jc w:val="both"/>
        <w:rPr>
          <w:rStyle w:val="fontstyle30"/>
          <w:rFonts w:ascii="Times New Roman" w:hAnsi="Times New Roman" w:cs="Times New Roman"/>
          <w:sz w:val="24"/>
          <w:szCs w:val="24"/>
        </w:rPr>
      </w:pPr>
      <w:r w:rsidRPr="00CB0039">
        <w:rPr>
          <w:rStyle w:val="fontstyle30"/>
          <w:rFonts w:ascii="Times New Roman" w:hAnsi="Times New Roman" w:cs="Times New Roman"/>
          <w:sz w:val="24"/>
          <w:szCs w:val="24"/>
        </w:rPr>
        <w:t>Gönüllünün araştırmaya katılımının sona erdirilmesini gerektirecek durumlar veya nedenler,</w:t>
      </w:r>
    </w:p>
    <w:p w14:paraId="3CE58EB9" w14:textId="77777777" w:rsidR="00CB0039" w:rsidRPr="00CB0039" w:rsidRDefault="00CB0039" w:rsidP="00CB0039">
      <w:pPr>
        <w:numPr>
          <w:ilvl w:val="0"/>
          <w:numId w:val="10"/>
        </w:numPr>
        <w:spacing w:after="0" w:line="240" w:lineRule="auto"/>
        <w:jc w:val="both"/>
        <w:rPr>
          <w:rStyle w:val="fontstyle30"/>
          <w:rFonts w:ascii="Times New Roman" w:hAnsi="Times New Roman" w:cs="Times New Roman"/>
          <w:sz w:val="24"/>
          <w:szCs w:val="24"/>
        </w:rPr>
      </w:pPr>
      <w:r w:rsidRPr="00CB0039">
        <w:rPr>
          <w:rStyle w:val="fontstyle30"/>
          <w:rFonts w:ascii="Times New Roman" w:hAnsi="Times New Roman" w:cs="Times New Roman"/>
          <w:sz w:val="24"/>
          <w:szCs w:val="24"/>
        </w:rPr>
        <w:t>Gönüllünün araştırmaya devam etmesi için öngörülen süre,</w:t>
      </w:r>
    </w:p>
    <w:p w14:paraId="4DA118F0" w14:textId="77777777" w:rsidR="00CB0039" w:rsidRPr="00CB0039" w:rsidRDefault="00CB0039" w:rsidP="00CB0039">
      <w:pPr>
        <w:numPr>
          <w:ilvl w:val="0"/>
          <w:numId w:val="10"/>
        </w:numPr>
        <w:spacing w:after="0" w:line="240" w:lineRule="auto"/>
        <w:jc w:val="both"/>
        <w:rPr>
          <w:rStyle w:val="fontstyle30"/>
          <w:rFonts w:ascii="Times New Roman" w:hAnsi="Times New Roman" w:cs="Times New Roman"/>
          <w:sz w:val="24"/>
          <w:szCs w:val="24"/>
        </w:rPr>
      </w:pPr>
      <w:r w:rsidRPr="00CB0039">
        <w:rPr>
          <w:rStyle w:val="fontstyle30"/>
          <w:rFonts w:ascii="Times New Roman" w:hAnsi="Times New Roman" w:cs="Times New Roman"/>
          <w:sz w:val="24"/>
          <w:szCs w:val="24"/>
        </w:rPr>
        <w:t>Araştırmaya katılması beklenen tahmini gönüllü sayısı,</w:t>
      </w:r>
    </w:p>
    <w:p w14:paraId="38467ED6" w14:textId="77777777" w:rsidR="00CB0039" w:rsidRPr="00CB0039" w:rsidRDefault="00CB0039" w:rsidP="00CB0039">
      <w:pPr>
        <w:numPr>
          <w:ilvl w:val="0"/>
          <w:numId w:val="10"/>
        </w:numPr>
        <w:spacing w:after="0" w:line="240" w:lineRule="auto"/>
        <w:jc w:val="both"/>
        <w:rPr>
          <w:rFonts w:ascii="Times New Roman" w:hAnsi="Times New Roman" w:cs="Times New Roman"/>
          <w:color w:val="000000"/>
          <w:sz w:val="24"/>
          <w:szCs w:val="24"/>
        </w:rPr>
      </w:pPr>
      <w:r w:rsidRPr="00CB0039">
        <w:rPr>
          <w:rFonts w:ascii="Times New Roman" w:hAnsi="Times New Roman" w:cs="Times New Roman"/>
          <w:color w:val="000000"/>
          <w:sz w:val="24"/>
          <w:szCs w:val="24"/>
        </w:rPr>
        <w:t xml:space="preserve">Gönüllülerden elde edilecek olan </w:t>
      </w:r>
      <w:r w:rsidRPr="00CB0039">
        <w:rPr>
          <w:rFonts w:ascii="Times New Roman" w:hAnsi="Times New Roman" w:cs="Times New Roman"/>
          <w:b/>
          <w:color w:val="000000"/>
          <w:sz w:val="24"/>
          <w:szCs w:val="24"/>
        </w:rPr>
        <w:t>biyolojik koleksiyon materyallerin</w:t>
      </w:r>
      <w:r w:rsidRPr="00CB0039">
        <w:rPr>
          <w:rFonts w:ascii="Times New Roman" w:hAnsi="Times New Roman" w:cs="Times New Roman"/>
          <w:color w:val="000000"/>
          <w:sz w:val="24"/>
          <w:szCs w:val="24"/>
        </w:rPr>
        <w:t xml:space="preserve"> hangi amaçla kullanılacağı,</w:t>
      </w:r>
    </w:p>
    <w:p w14:paraId="037CB4CF" w14:textId="77777777" w:rsidR="00CB0039" w:rsidRPr="00CB0039" w:rsidRDefault="00CB0039" w:rsidP="00CB0039">
      <w:pPr>
        <w:numPr>
          <w:ilvl w:val="0"/>
          <w:numId w:val="10"/>
        </w:numPr>
        <w:spacing w:after="0" w:line="240" w:lineRule="auto"/>
        <w:jc w:val="both"/>
        <w:rPr>
          <w:rFonts w:ascii="Times New Roman" w:hAnsi="Times New Roman" w:cs="Times New Roman"/>
          <w:color w:val="000000"/>
          <w:sz w:val="24"/>
          <w:szCs w:val="24"/>
        </w:rPr>
      </w:pPr>
      <w:r w:rsidRPr="00CB0039">
        <w:rPr>
          <w:rFonts w:ascii="Times New Roman" w:hAnsi="Times New Roman" w:cs="Times New Roman"/>
          <w:b/>
          <w:color w:val="000000"/>
          <w:sz w:val="24"/>
          <w:szCs w:val="24"/>
        </w:rPr>
        <w:t>Biyolojik koleksiyon materyallerin analizlerinin</w:t>
      </w:r>
      <w:r w:rsidRPr="00CB0039">
        <w:rPr>
          <w:rFonts w:ascii="Times New Roman" w:hAnsi="Times New Roman" w:cs="Times New Roman"/>
          <w:color w:val="000000"/>
          <w:sz w:val="24"/>
          <w:szCs w:val="24"/>
        </w:rPr>
        <w:t xml:space="preserve"> yurt dışında yapılıp yapılmayacağı hususunun açıklanması,</w:t>
      </w:r>
    </w:p>
    <w:p w14:paraId="62310D3D" w14:textId="77777777" w:rsidR="00CB0039" w:rsidRPr="00CB0039" w:rsidRDefault="00CB0039" w:rsidP="00CB0039">
      <w:pPr>
        <w:numPr>
          <w:ilvl w:val="0"/>
          <w:numId w:val="10"/>
        </w:numPr>
        <w:spacing w:after="0" w:line="240" w:lineRule="auto"/>
        <w:jc w:val="both"/>
        <w:rPr>
          <w:rFonts w:ascii="Times New Roman" w:hAnsi="Times New Roman" w:cs="Times New Roman"/>
          <w:color w:val="000000"/>
          <w:sz w:val="24"/>
          <w:szCs w:val="24"/>
        </w:rPr>
      </w:pPr>
      <w:r w:rsidRPr="00CB0039">
        <w:rPr>
          <w:rFonts w:ascii="Times New Roman" w:hAnsi="Times New Roman" w:cs="Times New Roman"/>
          <w:i/>
          <w:color w:val="000000"/>
          <w:sz w:val="24"/>
          <w:szCs w:val="24"/>
        </w:rPr>
        <w:t xml:space="preserve">“Bilgilendirilmiş Gönüllü Olur Formundaki tüm açıklamaları okudum. Bana, yukarıda konusu ve amacı belirtilen araştırma ile ilgili yazılı ve sözlü açıklama aşağıda adı belirtilen hekim tarafından yapıldı. Araştırmaya gönüllü olarak katıldığımı, istediğim zaman gerekçeli veya gerekçesiz olarak araştırmadan ayrılabileceğimi biliyorum.” </w:t>
      </w:r>
      <w:r w:rsidRPr="00CB0039">
        <w:rPr>
          <w:rFonts w:ascii="Times New Roman" w:hAnsi="Times New Roman" w:cs="Times New Roman"/>
          <w:color w:val="000000"/>
          <w:sz w:val="24"/>
          <w:szCs w:val="24"/>
        </w:rPr>
        <w:t>benzeri ifadenin yer alması,</w:t>
      </w:r>
    </w:p>
    <w:p w14:paraId="0ED5C52A" w14:textId="77777777" w:rsidR="00CB0039" w:rsidRPr="00CB0039" w:rsidRDefault="00CB0039" w:rsidP="00CB0039">
      <w:pPr>
        <w:numPr>
          <w:ilvl w:val="0"/>
          <w:numId w:val="10"/>
        </w:numPr>
        <w:spacing w:after="0" w:line="240" w:lineRule="auto"/>
        <w:jc w:val="both"/>
        <w:rPr>
          <w:rFonts w:ascii="Times New Roman" w:hAnsi="Times New Roman" w:cs="Times New Roman"/>
          <w:color w:val="000000"/>
          <w:sz w:val="24"/>
          <w:szCs w:val="24"/>
        </w:rPr>
      </w:pPr>
      <w:r w:rsidRPr="00CB0039">
        <w:rPr>
          <w:rFonts w:ascii="Times New Roman" w:hAnsi="Times New Roman" w:cs="Times New Roman"/>
          <w:i/>
          <w:color w:val="000000"/>
          <w:sz w:val="24"/>
          <w:szCs w:val="24"/>
        </w:rPr>
        <w:t>“Söz konusu araştırmaya, hiçbir baskı ve zorlama olmaksızın kendi rızamla katılmayı kabul ediyorum.”</w:t>
      </w:r>
      <w:r w:rsidRPr="00CB0039">
        <w:rPr>
          <w:rFonts w:ascii="Times New Roman" w:hAnsi="Times New Roman" w:cs="Times New Roman"/>
          <w:color w:val="000000"/>
          <w:sz w:val="24"/>
          <w:szCs w:val="24"/>
        </w:rPr>
        <w:t xml:space="preserve"> benzeri ifadenin yer alması,</w:t>
      </w:r>
    </w:p>
    <w:p w14:paraId="39F9943B" w14:textId="77777777" w:rsidR="00CB0039" w:rsidRPr="00CB0039" w:rsidRDefault="00CB0039" w:rsidP="00CB0039">
      <w:pPr>
        <w:numPr>
          <w:ilvl w:val="0"/>
          <w:numId w:val="10"/>
        </w:numPr>
        <w:spacing w:after="0" w:line="240" w:lineRule="auto"/>
        <w:jc w:val="both"/>
        <w:rPr>
          <w:rFonts w:ascii="Times New Roman" w:hAnsi="Times New Roman" w:cs="Times New Roman"/>
          <w:color w:val="000000"/>
          <w:sz w:val="24"/>
          <w:szCs w:val="24"/>
        </w:rPr>
      </w:pPr>
      <w:r w:rsidRPr="00CB0039">
        <w:rPr>
          <w:rFonts w:ascii="Times New Roman" w:hAnsi="Times New Roman" w:cs="Times New Roman"/>
          <w:color w:val="000000"/>
          <w:sz w:val="24"/>
          <w:szCs w:val="24"/>
        </w:rPr>
        <w:t>Gönüllünün adı / soyadı / imzası / tarih yer almalı,</w:t>
      </w:r>
    </w:p>
    <w:p w14:paraId="36B86936" w14:textId="77777777" w:rsidR="00CB0039" w:rsidRPr="00CB0039" w:rsidRDefault="00CB0039" w:rsidP="00CB0039">
      <w:pPr>
        <w:numPr>
          <w:ilvl w:val="0"/>
          <w:numId w:val="10"/>
        </w:numPr>
        <w:spacing w:after="0" w:line="240" w:lineRule="auto"/>
        <w:jc w:val="both"/>
        <w:rPr>
          <w:rFonts w:ascii="Times New Roman" w:hAnsi="Times New Roman" w:cs="Times New Roman"/>
          <w:color w:val="000000"/>
          <w:sz w:val="24"/>
          <w:szCs w:val="24"/>
        </w:rPr>
      </w:pPr>
      <w:r w:rsidRPr="00CB0039">
        <w:rPr>
          <w:rStyle w:val="fontstyle30"/>
          <w:rFonts w:ascii="Times New Roman" w:hAnsi="Times New Roman" w:cs="Times New Roman"/>
          <w:sz w:val="24"/>
          <w:szCs w:val="24"/>
        </w:rPr>
        <w:t>Araştırma ekibinde yer alan ve yetkin bir araştırmacının</w:t>
      </w:r>
      <w:r w:rsidRPr="00CB0039">
        <w:rPr>
          <w:rFonts w:ascii="Times New Roman" w:hAnsi="Times New Roman" w:cs="Times New Roman"/>
          <w:color w:val="000000"/>
          <w:sz w:val="24"/>
          <w:szCs w:val="24"/>
        </w:rPr>
        <w:t xml:space="preserve"> adı / soyadı / imzası / tarih yer almalı,</w:t>
      </w:r>
    </w:p>
    <w:p w14:paraId="5BA904EC" w14:textId="77777777" w:rsidR="00CB0039" w:rsidRPr="00CB0039" w:rsidRDefault="00CB0039" w:rsidP="00CB0039">
      <w:pPr>
        <w:numPr>
          <w:ilvl w:val="0"/>
          <w:numId w:val="10"/>
        </w:numPr>
        <w:spacing w:after="0" w:line="240" w:lineRule="auto"/>
        <w:jc w:val="both"/>
        <w:rPr>
          <w:rFonts w:ascii="Times New Roman" w:hAnsi="Times New Roman" w:cs="Times New Roman"/>
          <w:color w:val="000000"/>
          <w:sz w:val="24"/>
          <w:szCs w:val="24"/>
        </w:rPr>
      </w:pPr>
      <w:r w:rsidRPr="00CB0039">
        <w:rPr>
          <w:rFonts w:ascii="Times New Roman" w:hAnsi="Times New Roman" w:cs="Times New Roman"/>
          <w:color w:val="000000"/>
          <w:sz w:val="24"/>
          <w:szCs w:val="24"/>
        </w:rPr>
        <w:t>Gerekiyorsa olur işlemine tanık olan kişinin adı / soyadı / imzası / tarih yer almalı,</w:t>
      </w:r>
    </w:p>
    <w:p w14:paraId="7E2EB66F" w14:textId="77777777" w:rsidR="00CB0039" w:rsidRPr="00CB0039" w:rsidRDefault="00CB0039" w:rsidP="00CB0039">
      <w:pPr>
        <w:numPr>
          <w:ilvl w:val="0"/>
          <w:numId w:val="10"/>
        </w:numPr>
        <w:spacing w:after="0" w:line="240" w:lineRule="auto"/>
        <w:jc w:val="both"/>
        <w:rPr>
          <w:rFonts w:ascii="Times New Roman" w:hAnsi="Times New Roman" w:cs="Times New Roman"/>
          <w:color w:val="000000"/>
          <w:sz w:val="24"/>
          <w:szCs w:val="24"/>
        </w:rPr>
      </w:pPr>
      <w:r w:rsidRPr="00CB0039">
        <w:rPr>
          <w:rFonts w:ascii="Times New Roman" w:hAnsi="Times New Roman" w:cs="Times New Roman"/>
          <w:color w:val="000000"/>
          <w:sz w:val="24"/>
          <w:szCs w:val="24"/>
        </w:rPr>
        <w:t>Gerekiyorsa yasal temsilcinin adı / soyadı / imzası / tarih yer almalı,</w:t>
      </w:r>
    </w:p>
    <w:p w14:paraId="6119C552" w14:textId="77777777" w:rsidR="00CB0039" w:rsidRPr="00CB0039" w:rsidRDefault="00CB0039" w:rsidP="00CB0039">
      <w:pPr>
        <w:numPr>
          <w:ilvl w:val="0"/>
          <w:numId w:val="10"/>
        </w:numPr>
        <w:spacing w:after="0" w:line="240" w:lineRule="auto"/>
        <w:jc w:val="both"/>
        <w:rPr>
          <w:rFonts w:ascii="Times New Roman" w:hAnsi="Times New Roman" w:cs="Times New Roman"/>
          <w:color w:val="000000"/>
          <w:sz w:val="24"/>
          <w:szCs w:val="24"/>
        </w:rPr>
      </w:pPr>
      <w:r w:rsidRPr="00CB0039">
        <w:rPr>
          <w:rFonts w:ascii="Times New Roman" w:hAnsi="Times New Roman" w:cs="Times New Roman"/>
          <w:sz w:val="24"/>
          <w:szCs w:val="24"/>
        </w:rPr>
        <w:t xml:space="preserve">Gönüllülerden elde edilen </w:t>
      </w:r>
      <w:r w:rsidRPr="00CB0039">
        <w:rPr>
          <w:rFonts w:ascii="Times New Roman" w:hAnsi="Times New Roman" w:cs="Times New Roman"/>
          <w:b/>
          <w:color w:val="000000"/>
          <w:sz w:val="24"/>
          <w:szCs w:val="24"/>
        </w:rPr>
        <w:t>biyolojik koleksiyon materyaller</w:t>
      </w:r>
      <w:r w:rsidRPr="00CB0039">
        <w:rPr>
          <w:rFonts w:ascii="Times New Roman" w:hAnsi="Times New Roman" w:cs="Times New Roman"/>
          <w:sz w:val="24"/>
          <w:szCs w:val="24"/>
        </w:rPr>
        <w:t xml:space="preserve"> üzerinde </w:t>
      </w:r>
      <w:r w:rsidRPr="00CB0039">
        <w:rPr>
          <w:rFonts w:ascii="Times New Roman" w:hAnsi="Times New Roman" w:cs="Times New Roman"/>
          <w:b/>
          <w:color w:val="000000"/>
          <w:sz w:val="24"/>
          <w:szCs w:val="24"/>
        </w:rPr>
        <w:t>genetik araştırma</w:t>
      </w:r>
      <w:r w:rsidRPr="00CB0039">
        <w:rPr>
          <w:rFonts w:ascii="Times New Roman" w:hAnsi="Times New Roman" w:cs="Times New Roman"/>
          <w:sz w:val="24"/>
          <w:szCs w:val="24"/>
        </w:rPr>
        <w:t xml:space="preserve"> yapılabilmesi için; “[</w:t>
      </w:r>
      <w:r w:rsidRPr="00CB0039">
        <w:rPr>
          <w:rFonts w:ascii="Times New Roman" w:hAnsi="Times New Roman" w:cs="Times New Roman"/>
          <w:i/>
          <w:sz w:val="24"/>
          <w:szCs w:val="24"/>
        </w:rPr>
        <w:t>Araştırmanın Açık Adı</w:t>
      </w:r>
      <w:r w:rsidRPr="00CB0039">
        <w:rPr>
          <w:rFonts w:ascii="Times New Roman" w:hAnsi="Times New Roman" w:cs="Times New Roman"/>
          <w:sz w:val="24"/>
          <w:szCs w:val="24"/>
        </w:rPr>
        <w:t>] araştırması kapsamında alınan koleksiyon biyolojik örneklerimin (kan, idrar vb.);</w:t>
      </w:r>
      <w:r w:rsidRPr="00CB0039">
        <w:rPr>
          <w:rFonts w:ascii="Times New Roman" w:hAnsi="Times New Roman" w:cs="Times New Roman"/>
          <w:color w:val="000000"/>
          <w:sz w:val="24"/>
          <w:szCs w:val="24"/>
        </w:rPr>
        <w:t xml:space="preserve"> “</w:t>
      </w:r>
      <w:r w:rsidRPr="00CB0039">
        <w:rPr>
          <w:rFonts w:ascii="Times New Roman" w:hAnsi="Times New Roman" w:cs="Times New Roman"/>
          <w:i/>
          <w:sz w:val="24"/>
          <w:szCs w:val="24"/>
        </w:rPr>
        <w:t>Sadece yukarıda bahsi geçen araştırmada kullanılmasına izin veriyorum”</w:t>
      </w:r>
      <w:r w:rsidRPr="00CB0039">
        <w:rPr>
          <w:rFonts w:ascii="Times New Roman" w:hAnsi="Times New Roman" w:cs="Times New Roman"/>
          <w:color w:val="000000"/>
          <w:sz w:val="24"/>
          <w:szCs w:val="24"/>
        </w:rPr>
        <w:t xml:space="preserve"> veya </w:t>
      </w:r>
      <w:r w:rsidRPr="00CB0039">
        <w:rPr>
          <w:rFonts w:ascii="Times New Roman" w:hAnsi="Times New Roman" w:cs="Times New Roman"/>
          <w:i/>
          <w:color w:val="000000"/>
          <w:sz w:val="24"/>
          <w:szCs w:val="24"/>
        </w:rPr>
        <w:t>“</w:t>
      </w:r>
      <w:r w:rsidRPr="00CB0039">
        <w:rPr>
          <w:rFonts w:ascii="Times New Roman" w:hAnsi="Times New Roman" w:cs="Times New Roman"/>
          <w:i/>
          <w:sz w:val="24"/>
          <w:szCs w:val="24"/>
        </w:rPr>
        <w:t>İleride yapılması planlanan tüm araştırmalarda kullanılmasına izin veriyorum”</w:t>
      </w:r>
      <w:r w:rsidRPr="00CB0039">
        <w:rPr>
          <w:rFonts w:ascii="Times New Roman" w:hAnsi="Times New Roman" w:cs="Times New Roman"/>
          <w:sz w:val="24"/>
          <w:szCs w:val="24"/>
        </w:rPr>
        <w:t xml:space="preserve"> veya</w:t>
      </w:r>
      <w:r w:rsidRPr="00CB0039">
        <w:rPr>
          <w:rFonts w:ascii="Times New Roman" w:hAnsi="Times New Roman" w:cs="Times New Roman"/>
          <w:color w:val="000000"/>
          <w:sz w:val="24"/>
          <w:szCs w:val="24"/>
        </w:rPr>
        <w:t xml:space="preserve"> </w:t>
      </w:r>
      <w:r w:rsidRPr="00CB0039">
        <w:rPr>
          <w:rFonts w:ascii="Times New Roman" w:hAnsi="Times New Roman" w:cs="Times New Roman"/>
          <w:i/>
          <w:color w:val="000000"/>
          <w:sz w:val="24"/>
          <w:szCs w:val="24"/>
        </w:rPr>
        <w:t>“</w:t>
      </w:r>
      <w:r w:rsidRPr="00CB0039">
        <w:rPr>
          <w:rFonts w:ascii="Times New Roman" w:hAnsi="Times New Roman" w:cs="Times New Roman"/>
          <w:i/>
          <w:sz w:val="24"/>
          <w:szCs w:val="24"/>
        </w:rPr>
        <w:t>hiçbir koşulda kullanılmasına izin vermiyorum”</w:t>
      </w:r>
      <w:r w:rsidRPr="00CB0039">
        <w:rPr>
          <w:rFonts w:ascii="Times New Roman" w:hAnsi="Times New Roman" w:cs="Times New Roman"/>
          <w:sz w:val="24"/>
          <w:szCs w:val="24"/>
        </w:rPr>
        <w:t xml:space="preserve"> şeklinde uygun ifadenin işaretlendiği bilgi yer almalıdır.</w:t>
      </w:r>
    </w:p>
    <w:p w14:paraId="34B3C484" w14:textId="77777777" w:rsidR="00CB0039" w:rsidRPr="00CB0039" w:rsidRDefault="00CB0039" w:rsidP="00CB0039">
      <w:pPr>
        <w:numPr>
          <w:ilvl w:val="0"/>
          <w:numId w:val="10"/>
        </w:numPr>
        <w:spacing w:after="0" w:line="240" w:lineRule="auto"/>
        <w:jc w:val="both"/>
        <w:rPr>
          <w:rFonts w:ascii="Times New Roman" w:hAnsi="Times New Roman" w:cs="Times New Roman"/>
          <w:b/>
          <w:color w:val="000000"/>
          <w:sz w:val="24"/>
          <w:szCs w:val="24"/>
        </w:rPr>
      </w:pPr>
      <w:r w:rsidRPr="00CB0039">
        <w:rPr>
          <w:rFonts w:ascii="Times New Roman" w:hAnsi="Times New Roman" w:cs="Times New Roman"/>
          <w:sz w:val="24"/>
          <w:szCs w:val="24"/>
        </w:rPr>
        <w:t xml:space="preserve">BGOF, gönüllü veya kanuni temsilcisinin yasal haklarını ortadan kaldıracak bir hüküm veya ifade içeremez ayrıca araştırmacıyı, kurumu, destekleyici veya bunların temsilcilerini kendi ihmallerinden kaynaklanan herhangi bir yükümlülükten kurtaracak hüküm veya ifade </w:t>
      </w:r>
      <w:r w:rsidRPr="00CB0039">
        <w:rPr>
          <w:rFonts w:ascii="Times New Roman" w:hAnsi="Times New Roman" w:cs="Times New Roman"/>
          <w:b/>
          <w:color w:val="000000"/>
          <w:sz w:val="24"/>
          <w:szCs w:val="24"/>
        </w:rPr>
        <w:t>taşıyamaz.</w:t>
      </w:r>
    </w:p>
    <w:p w14:paraId="6F86BABE" w14:textId="77777777" w:rsidR="00CB0039" w:rsidRPr="00CB0039" w:rsidRDefault="00CB0039" w:rsidP="00CB0039">
      <w:pPr>
        <w:pStyle w:val="GvdeMetni"/>
        <w:spacing w:after="0"/>
        <w:ind w:left="426" w:right="-1" w:firstLine="360"/>
        <w:rPr>
          <w:rFonts w:ascii="Times New Roman" w:hAnsi="Times New Roman" w:cs="Times New Roman"/>
          <w:b/>
          <w:sz w:val="24"/>
          <w:szCs w:val="24"/>
          <w:lang w:val="tr-TR"/>
        </w:rPr>
      </w:pPr>
      <w:r w:rsidRPr="00CB0039">
        <w:rPr>
          <w:rFonts w:ascii="Times New Roman" w:hAnsi="Times New Roman" w:cs="Times New Roman"/>
          <w:b/>
          <w:sz w:val="24"/>
          <w:szCs w:val="24"/>
          <w:lang w:val="tr-TR"/>
        </w:rPr>
        <w:t xml:space="preserve">Yukarıda yer alan ve araştırmadan önce gönüllüye verilmesi gereken bilgileri gösteren </w:t>
      </w:r>
      <w:r w:rsidRPr="00CB0039">
        <w:rPr>
          <w:rFonts w:ascii="Times New Roman" w:hAnsi="Times New Roman" w:cs="Times New Roman"/>
          <w:sz w:val="24"/>
          <w:szCs w:val="24"/>
          <w:lang w:val="tr-TR"/>
        </w:rPr>
        <w:t xml:space="preserve">Bilgilendirilmiş Gönüllü Olur Formu adlı metni kendi ana dilimde okudum anlayabileceğim yalın ve sade bir dille yazılmıştır. </w:t>
      </w:r>
      <w:r w:rsidRPr="00CB0039">
        <w:rPr>
          <w:rFonts w:ascii="Times New Roman" w:hAnsi="Times New Roman" w:cs="Times New Roman"/>
          <w:b/>
          <w:sz w:val="24"/>
          <w:szCs w:val="24"/>
          <w:lang w:val="tr-TR"/>
        </w:rPr>
        <w:t xml:space="preserve">Aklıma gelen bütün soruları sorma olanağı tanındı ve sorularıma doyurucu cevaplar aldım. </w:t>
      </w:r>
    </w:p>
    <w:p w14:paraId="1EB6ED1B" w14:textId="77777777" w:rsidR="00CB0039" w:rsidRPr="00CB0039" w:rsidRDefault="00CB0039" w:rsidP="00CB0039">
      <w:pPr>
        <w:pStyle w:val="GvdeMetni"/>
        <w:spacing w:after="0"/>
        <w:ind w:left="426" w:right="-1" w:firstLine="294"/>
        <w:rPr>
          <w:rFonts w:ascii="Times New Roman" w:hAnsi="Times New Roman" w:cs="Times New Roman"/>
          <w:b/>
          <w:sz w:val="24"/>
          <w:szCs w:val="24"/>
          <w:lang w:val="tr-TR"/>
        </w:rPr>
      </w:pPr>
      <w:r w:rsidRPr="00CB0039">
        <w:rPr>
          <w:rFonts w:ascii="Times New Roman" w:hAnsi="Times New Roman" w:cs="Times New Roman"/>
          <w:b/>
          <w:sz w:val="24"/>
          <w:szCs w:val="24"/>
          <w:lang w:val="tr-TR"/>
        </w:rPr>
        <w:t>Yukarıda konusu belirtilen araştırma ile ilgili yazılı ve sözlü açıklama aşağıda adı belirtilen araştırmacı tarafından yapıldı. Bu koşullarla, söz konusu araştırmaya hiçbir baskı ve zorlama olmaksızın gönüllü olarak katılmayı kabul ediyorum.</w:t>
      </w:r>
    </w:p>
    <w:p w14:paraId="6AB2F5CE" w14:textId="77777777" w:rsidR="00CB0039" w:rsidRPr="00CB0039" w:rsidRDefault="00CB0039" w:rsidP="00CB0039">
      <w:pPr>
        <w:spacing w:after="0"/>
        <w:ind w:firstLine="426"/>
        <w:jc w:val="both"/>
        <w:rPr>
          <w:rFonts w:ascii="Times New Roman" w:hAnsi="Times New Roman" w:cs="Times New Roman"/>
          <w:sz w:val="24"/>
          <w:szCs w:val="24"/>
        </w:rPr>
      </w:pPr>
      <w:r w:rsidRPr="00CB0039">
        <w:rPr>
          <w:rFonts w:ascii="Times New Roman" w:hAnsi="Times New Roman" w:cs="Times New Roman"/>
          <w:sz w:val="24"/>
          <w:szCs w:val="24"/>
        </w:rPr>
        <w:t>Araştırma sonunda gönüllülere bilgi verilecek mi?</w:t>
      </w:r>
    </w:p>
    <w:p w14:paraId="6E8CC73C" w14:textId="77777777" w:rsidR="00CB0039" w:rsidRPr="00CB0039" w:rsidRDefault="00CB0039" w:rsidP="00CB0039">
      <w:pPr>
        <w:spacing w:after="0"/>
        <w:ind w:left="426" w:firstLine="294"/>
        <w:jc w:val="both"/>
        <w:rPr>
          <w:rFonts w:ascii="Times New Roman" w:hAnsi="Times New Roman" w:cs="Times New Roman"/>
          <w:sz w:val="24"/>
          <w:szCs w:val="24"/>
        </w:rPr>
      </w:pPr>
      <w:r w:rsidRPr="00CB0039">
        <w:rPr>
          <w:rFonts w:ascii="Times New Roman" w:hAnsi="Times New Roman" w:cs="Times New Roman"/>
          <w:sz w:val="24"/>
          <w:szCs w:val="24"/>
        </w:rPr>
        <w:lastRenderedPageBreak/>
        <w:t xml:space="preserve">Gönüllülerin araştırma hakkında, kendileri hakkında ya da araştırmayla ilgili herhangi bir beklenmedik olay hakkında daha fazla bilgi edinebilmesi için temasa geçebileceği kişi ve kendisine günün 24 saatinde erişebileceği telefon numarası: </w:t>
      </w:r>
    </w:p>
    <w:p w14:paraId="29C43C1D" w14:textId="77777777" w:rsidR="00CB0039" w:rsidRPr="00CB0039" w:rsidRDefault="00CB0039" w:rsidP="00CB0039">
      <w:pPr>
        <w:pStyle w:val="ListeParagraf"/>
        <w:spacing w:after="0"/>
        <w:ind w:left="426" w:firstLine="294"/>
        <w:jc w:val="both"/>
        <w:rPr>
          <w:rFonts w:ascii="Times New Roman" w:hAnsi="Times New Roman" w:cs="Times New Roman"/>
          <w:sz w:val="24"/>
          <w:szCs w:val="24"/>
        </w:rPr>
      </w:pPr>
      <w:r w:rsidRPr="00CB0039">
        <w:rPr>
          <w:rFonts w:ascii="Times New Roman" w:hAnsi="Times New Roman" w:cs="Times New Roman"/>
          <w:sz w:val="24"/>
          <w:szCs w:val="24"/>
        </w:rPr>
        <w:t xml:space="preserve">Gönüllülerden elde edilecek olan </w:t>
      </w:r>
      <w:r w:rsidRPr="00CB0039">
        <w:rPr>
          <w:rFonts w:ascii="Times New Roman" w:hAnsi="Times New Roman" w:cs="Times New Roman"/>
          <w:b/>
          <w:color w:val="000000"/>
          <w:sz w:val="24"/>
          <w:szCs w:val="24"/>
        </w:rPr>
        <w:t>biyolojik koleksiyon materyallerin</w:t>
      </w:r>
      <w:r w:rsidRPr="00CB0039">
        <w:rPr>
          <w:rFonts w:ascii="Times New Roman" w:hAnsi="Times New Roman" w:cs="Times New Roman"/>
          <w:sz w:val="24"/>
          <w:szCs w:val="24"/>
        </w:rPr>
        <w:t xml:space="preserve"> hangi amaçlarla kullanılacağı:</w:t>
      </w:r>
    </w:p>
    <w:p w14:paraId="6842ECFD" w14:textId="77777777" w:rsidR="00CB0039" w:rsidRPr="00CB0039" w:rsidRDefault="00CB0039" w:rsidP="00CB0039">
      <w:pPr>
        <w:pStyle w:val="ListeParagraf"/>
        <w:tabs>
          <w:tab w:val="left" w:pos="720"/>
        </w:tabs>
        <w:spacing w:after="0"/>
        <w:ind w:left="426" w:firstLine="294"/>
        <w:jc w:val="both"/>
        <w:rPr>
          <w:rFonts w:ascii="Times New Roman" w:hAnsi="Times New Roman" w:cs="Times New Roman"/>
          <w:sz w:val="24"/>
          <w:szCs w:val="24"/>
        </w:rPr>
      </w:pPr>
      <w:r w:rsidRPr="00CB0039">
        <w:rPr>
          <w:rFonts w:ascii="Times New Roman" w:hAnsi="Times New Roman" w:cs="Times New Roman"/>
          <w:sz w:val="24"/>
          <w:szCs w:val="24"/>
        </w:rPr>
        <w:t xml:space="preserve">Gönüllülerden elde edilecek biyolojik koleksiyon materyaller üzerinde </w:t>
      </w:r>
      <w:r w:rsidRPr="00CB0039">
        <w:rPr>
          <w:rFonts w:ascii="Times New Roman" w:hAnsi="Times New Roman" w:cs="Times New Roman"/>
          <w:b/>
          <w:color w:val="000000"/>
          <w:sz w:val="24"/>
          <w:szCs w:val="24"/>
        </w:rPr>
        <w:t>genetik araştırma</w:t>
      </w:r>
      <w:r w:rsidRPr="00CB0039">
        <w:rPr>
          <w:rFonts w:ascii="Times New Roman" w:hAnsi="Times New Roman" w:cs="Times New Roman"/>
          <w:sz w:val="24"/>
          <w:szCs w:val="24"/>
        </w:rPr>
        <w:t xml:space="preserve"> yapılabilmesi için onay:</w:t>
      </w:r>
    </w:p>
    <w:p w14:paraId="6A8A988C" w14:textId="77777777" w:rsidR="00CB0039" w:rsidRPr="00CB0039" w:rsidRDefault="00CB0039" w:rsidP="00CB0039">
      <w:pPr>
        <w:tabs>
          <w:tab w:val="left" w:pos="1276"/>
        </w:tabs>
        <w:spacing w:after="0"/>
        <w:ind w:left="426"/>
        <w:jc w:val="both"/>
        <w:rPr>
          <w:rFonts w:ascii="Times New Roman" w:hAnsi="Times New Roman" w:cs="Times New Roman"/>
          <w:b/>
          <w:color w:val="000000"/>
          <w:sz w:val="24"/>
          <w:szCs w:val="24"/>
        </w:rPr>
      </w:pPr>
      <w:r w:rsidRPr="00CB0039">
        <w:rPr>
          <w:rFonts w:ascii="Times New Roman" w:hAnsi="Times New Roman" w:cs="Times New Roman"/>
          <w:sz w:val="24"/>
          <w:szCs w:val="24"/>
        </w:rPr>
        <w:t xml:space="preserve">“………(Araştırmanın açık adı)” araştırması kapsamında alınan </w:t>
      </w:r>
      <w:r w:rsidRPr="00CB0039">
        <w:rPr>
          <w:rFonts w:ascii="Times New Roman" w:hAnsi="Times New Roman" w:cs="Times New Roman"/>
          <w:b/>
          <w:color w:val="000000"/>
          <w:sz w:val="24"/>
          <w:szCs w:val="24"/>
        </w:rPr>
        <w:t xml:space="preserve">biyolojik koleksiyon örneklerimin (kan, idrar, vb…); </w:t>
      </w:r>
    </w:p>
    <w:p w14:paraId="620B2F9D" w14:textId="77777777" w:rsidR="00CB0039" w:rsidRPr="00CB0039" w:rsidRDefault="00CB0039" w:rsidP="00CB0039">
      <w:pPr>
        <w:tabs>
          <w:tab w:val="left" w:pos="1276"/>
        </w:tabs>
        <w:spacing w:after="0"/>
        <w:ind w:left="426"/>
        <w:jc w:val="both"/>
        <w:rPr>
          <w:rFonts w:ascii="Times New Roman" w:hAnsi="Times New Roman" w:cs="Times New Roman"/>
          <w:b/>
          <w:color w:val="000000"/>
          <w:sz w:val="24"/>
          <w:szCs w:val="24"/>
        </w:rPr>
      </w:pPr>
    </w:p>
    <w:p w14:paraId="622E846E" w14:textId="77777777" w:rsidR="00CB0039" w:rsidRPr="00CB0039" w:rsidRDefault="00CB0039" w:rsidP="00CB0039">
      <w:pPr>
        <w:tabs>
          <w:tab w:val="left" w:pos="1276"/>
          <w:tab w:val="left" w:pos="1815"/>
        </w:tabs>
        <w:spacing w:after="0"/>
        <w:ind w:left="720"/>
        <w:jc w:val="both"/>
        <w:rPr>
          <w:rFonts w:ascii="Times New Roman" w:hAnsi="Times New Roman" w:cs="Times New Roman"/>
          <w:sz w:val="24"/>
          <w:szCs w:val="24"/>
        </w:rPr>
      </w:pPr>
      <w:r w:rsidRPr="00CB003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7AB5CB7" wp14:editId="741096AB">
                <wp:simplePos x="0" y="0"/>
                <wp:positionH relativeFrom="column">
                  <wp:posOffset>0</wp:posOffset>
                </wp:positionH>
                <wp:positionV relativeFrom="paragraph">
                  <wp:posOffset>-635</wp:posOffset>
                </wp:positionV>
                <wp:extent cx="135890" cy="109182"/>
                <wp:effectExtent l="0" t="0" r="16510" b="24765"/>
                <wp:wrapNone/>
                <wp:docPr id="5"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1091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AC668" id="Dikdörtgen 3" o:spid="_x0000_s1026" style="position:absolute;margin-left:0;margin-top:-.05pt;width:10.7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">
                <v:path arrowok="t"/>
              </v:rect>
            </w:pict>
          </mc:Fallback>
        </mc:AlternateContent>
      </w:r>
      <w:r w:rsidRPr="00CB0039">
        <w:rPr>
          <w:rFonts w:ascii="Times New Roman" w:hAnsi="Times New Roman" w:cs="Times New Roman"/>
          <w:sz w:val="24"/>
          <w:szCs w:val="24"/>
        </w:rPr>
        <w:t>Sadece yukarıda bahsi geçen araştırmada kullanılmasına izin veriyorum.</w:t>
      </w:r>
    </w:p>
    <w:p w14:paraId="2D9B6D78" w14:textId="77777777" w:rsidR="00CB0039" w:rsidRPr="00CB0039" w:rsidRDefault="00CB0039" w:rsidP="00CB0039">
      <w:pPr>
        <w:tabs>
          <w:tab w:val="left" w:pos="1276"/>
          <w:tab w:val="left" w:pos="1815"/>
        </w:tabs>
        <w:spacing w:after="0"/>
        <w:ind w:firstLine="720"/>
        <w:jc w:val="both"/>
        <w:rPr>
          <w:rFonts w:ascii="Times New Roman" w:hAnsi="Times New Roman" w:cs="Times New Roman"/>
          <w:sz w:val="24"/>
          <w:szCs w:val="24"/>
        </w:rPr>
      </w:pPr>
      <w:r w:rsidRPr="00CB003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B71152F" wp14:editId="7C4677AC">
                <wp:simplePos x="0" y="0"/>
                <wp:positionH relativeFrom="column">
                  <wp:posOffset>0</wp:posOffset>
                </wp:positionH>
                <wp:positionV relativeFrom="paragraph">
                  <wp:posOffset>-635</wp:posOffset>
                </wp:positionV>
                <wp:extent cx="135890" cy="109182"/>
                <wp:effectExtent l="0" t="0" r="16510" b="2476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1091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174BF" id="Dikdörtgen 3" o:spid="_x0000_s1026" style="position:absolute;margin-left:0;margin-top:-.05pt;width:10.7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">
                <v:path arrowok="t"/>
              </v:rect>
            </w:pict>
          </mc:Fallback>
        </mc:AlternateContent>
      </w:r>
      <w:r w:rsidRPr="00CB0039">
        <w:rPr>
          <w:rFonts w:ascii="Times New Roman" w:hAnsi="Times New Roman" w:cs="Times New Roman"/>
          <w:sz w:val="24"/>
          <w:szCs w:val="24"/>
        </w:rPr>
        <w:t>İleride yapılması planlanan tüm araştırmalarda kullanılmasına izin veriyorum.</w:t>
      </w:r>
    </w:p>
    <w:p w14:paraId="3EC35196" w14:textId="77777777" w:rsidR="00CB0039" w:rsidRPr="00CB0039" w:rsidRDefault="00CB0039" w:rsidP="00CB0039">
      <w:pPr>
        <w:tabs>
          <w:tab w:val="left" w:pos="1276"/>
          <w:tab w:val="left" w:pos="1815"/>
        </w:tabs>
        <w:spacing w:after="0"/>
        <w:ind w:left="720"/>
        <w:jc w:val="both"/>
        <w:rPr>
          <w:rFonts w:ascii="Times New Roman" w:hAnsi="Times New Roman" w:cs="Times New Roman"/>
          <w:sz w:val="24"/>
          <w:szCs w:val="24"/>
        </w:rPr>
      </w:pPr>
      <w:r w:rsidRPr="00CB003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66A0C41" wp14:editId="1D64DC60">
                <wp:simplePos x="0" y="0"/>
                <wp:positionH relativeFrom="column">
                  <wp:posOffset>0</wp:posOffset>
                </wp:positionH>
                <wp:positionV relativeFrom="paragraph">
                  <wp:posOffset>0</wp:posOffset>
                </wp:positionV>
                <wp:extent cx="135890" cy="109182"/>
                <wp:effectExtent l="0" t="0" r="16510" b="24765"/>
                <wp:wrapNone/>
                <wp:docPr id="4"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1091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9437F" id="Dikdörtgen 3" o:spid="_x0000_s1026" style="position:absolute;margin-left:0;margin-top:0;width:10.7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">
                <v:path arrowok="t"/>
              </v:rect>
            </w:pict>
          </mc:Fallback>
        </mc:AlternateContent>
      </w:r>
      <w:r w:rsidRPr="00CB0039">
        <w:rPr>
          <w:rFonts w:ascii="Times New Roman" w:hAnsi="Times New Roman" w:cs="Times New Roman"/>
          <w:sz w:val="24"/>
          <w:szCs w:val="24"/>
        </w:rPr>
        <w:t>Hiçbir koşulda kullanılmasına izin vermiyorum.</w:t>
      </w:r>
    </w:p>
    <w:p w14:paraId="661DBBC9" w14:textId="77777777" w:rsidR="00CB0039" w:rsidRPr="00CB0039" w:rsidRDefault="00CB0039" w:rsidP="00CB0039">
      <w:pPr>
        <w:tabs>
          <w:tab w:val="left" w:pos="1276"/>
          <w:tab w:val="left" w:pos="1815"/>
        </w:tabs>
        <w:spacing w:after="0"/>
        <w:ind w:left="720"/>
        <w:jc w:val="both"/>
        <w:rPr>
          <w:rFonts w:ascii="Times New Roman" w:hAnsi="Times New Roman" w:cs="Times New Roman"/>
          <w:sz w:val="24"/>
          <w:szCs w:val="24"/>
        </w:rPr>
      </w:pPr>
    </w:p>
    <w:p w14:paraId="1DB9F520" w14:textId="77777777" w:rsidR="00CB0039" w:rsidRPr="00CB0039" w:rsidRDefault="00CB0039" w:rsidP="00CB0039">
      <w:pPr>
        <w:pStyle w:val="GvdeMetni"/>
        <w:spacing w:after="0"/>
        <w:ind w:right="-1"/>
        <w:rPr>
          <w:rFonts w:ascii="Times New Roman" w:hAnsi="Times New Roman" w:cs="Times New Roman"/>
          <w:b/>
          <w:sz w:val="24"/>
          <w:szCs w:val="24"/>
          <w:lang w:val="tr-TR"/>
        </w:rPr>
      </w:pPr>
      <w:r w:rsidRPr="00CB0039">
        <w:rPr>
          <w:rFonts w:ascii="Times New Roman" w:hAnsi="Times New Roman" w:cs="Times New Roman"/>
          <w:b/>
          <w:sz w:val="24"/>
          <w:szCs w:val="24"/>
          <w:lang w:val="tr-TR"/>
        </w:rPr>
        <w:t xml:space="preserve">Bilgilendirilmiş Gönüllü Olur Formu’nun tam imzalı bir kopyasını aldım. </w:t>
      </w:r>
    </w:p>
    <w:p w14:paraId="01FD7DB5" w14:textId="77777777" w:rsidR="00CB0039" w:rsidRPr="00CB0039" w:rsidRDefault="00CB0039" w:rsidP="00CB0039">
      <w:pPr>
        <w:pStyle w:val="GvdeMetni"/>
        <w:numPr>
          <w:ilvl w:val="0"/>
          <w:numId w:val="11"/>
        </w:numPr>
        <w:spacing w:after="0" w:line="240" w:lineRule="auto"/>
        <w:ind w:right="-1"/>
        <w:jc w:val="both"/>
        <w:rPr>
          <w:rFonts w:ascii="Times New Roman" w:hAnsi="Times New Roman" w:cs="Times New Roman"/>
          <w:i/>
          <w:sz w:val="24"/>
          <w:szCs w:val="24"/>
          <w:lang w:val="tr-TR"/>
        </w:rPr>
      </w:pPr>
      <w:r w:rsidRPr="00CB0039">
        <w:rPr>
          <w:rFonts w:ascii="Times New Roman" w:hAnsi="Times New Roman" w:cs="Times New Roman"/>
          <w:i/>
          <w:sz w:val="24"/>
          <w:szCs w:val="24"/>
          <w:lang w:val="tr-TR"/>
        </w:rPr>
        <w:t>Gönüllünün; (El yazısı ile)</w:t>
      </w:r>
    </w:p>
    <w:p w14:paraId="74CC3B41" w14:textId="77777777" w:rsidR="00CB0039" w:rsidRPr="00CB0039" w:rsidRDefault="00CB0039" w:rsidP="00CB0039">
      <w:pPr>
        <w:pStyle w:val="GvdeMetni"/>
        <w:spacing w:after="0"/>
        <w:ind w:right="-1"/>
        <w:rPr>
          <w:rFonts w:ascii="Times New Roman" w:hAnsi="Times New Roman" w:cs="Times New Roman"/>
          <w:b/>
          <w:i/>
          <w:sz w:val="24"/>
          <w:szCs w:val="24"/>
          <w:lang w:val="tr-TR"/>
        </w:rPr>
      </w:pPr>
      <w:r w:rsidRPr="00CB0039">
        <w:rPr>
          <w:rFonts w:ascii="Times New Roman" w:hAnsi="Times New Roman" w:cs="Times New Roman"/>
          <w:b/>
          <w:i/>
          <w:sz w:val="24"/>
          <w:szCs w:val="24"/>
          <w:lang w:val="tr-TR"/>
        </w:rPr>
        <w:t xml:space="preserve">Adı- Soyadı:        </w:t>
      </w:r>
    </w:p>
    <w:p w14:paraId="5A0A16CA" w14:textId="77777777" w:rsidR="00CB0039" w:rsidRPr="00CB0039" w:rsidRDefault="00CB0039" w:rsidP="00CB0039">
      <w:pPr>
        <w:pStyle w:val="GvdeMetni"/>
        <w:spacing w:after="0"/>
        <w:ind w:right="-1"/>
        <w:rPr>
          <w:rFonts w:ascii="Times New Roman" w:hAnsi="Times New Roman" w:cs="Times New Roman"/>
          <w:b/>
          <w:i/>
          <w:sz w:val="24"/>
          <w:szCs w:val="24"/>
          <w:lang w:val="tr-TR"/>
        </w:rPr>
      </w:pPr>
      <w:r w:rsidRPr="00CB0039">
        <w:rPr>
          <w:rFonts w:ascii="Times New Roman" w:hAnsi="Times New Roman" w:cs="Times New Roman"/>
          <w:b/>
          <w:i/>
          <w:sz w:val="24"/>
          <w:szCs w:val="24"/>
          <w:lang w:val="tr-TR"/>
        </w:rPr>
        <w:t>İmzası:</w:t>
      </w:r>
    </w:p>
    <w:p w14:paraId="50191C9F" w14:textId="13E1CEEB" w:rsidR="00CB0039" w:rsidRPr="00CB0039" w:rsidRDefault="00CB0039" w:rsidP="00CB0039">
      <w:pPr>
        <w:pStyle w:val="GvdeMetni"/>
        <w:spacing w:after="0"/>
        <w:ind w:right="-1"/>
        <w:rPr>
          <w:rFonts w:ascii="Times New Roman" w:hAnsi="Times New Roman" w:cs="Times New Roman"/>
          <w:b/>
          <w:i/>
          <w:sz w:val="24"/>
          <w:szCs w:val="24"/>
          <w:lang w:val="tr-TR"/>
        </w:rPr>
      </w:pPr>
      <w:r w:rsidRPr="00CB0039">
        <w:rPr>
          <w:rFonts w:ascii="Times New Roman" w:hAnsi="Times New Roman" w:cs="Times New Roman"/>
          <w:b/>
          <w:i/>
          <w:sz w:val="24"/>
          <w:szCs w:val="24"/>
          <w:lang w:val="tr-TR"/>
        </w:rPr>
        <w:t xml:space="preserve">Adresi (varsa telefon ve/veya </w:t>
      </w:r>
      <w:r w:rsidR="0024291E">
        <w:rPr>
          <w:rFonts w:ascii="Times New Roman" w:hAnsi="Times New Roman" w:cs="Times New Roman"/>
          <w:b/>
          <w:i/>
          <w:sz w:val="24"/>
          <w:szCs w:val="24"/>
          <w:lang w:val="tr-TR"/>
        </w:rPr>
        <w:t>e-posta</w:t>
      </w:r>
      <w:r w:rsidR="0024291E" w:rsidRPr="00CB0039">
        <w:rPr>
          <w:rFonts w:ascii="Times New Roman" w:hAnsi="Times New Roman" w:cs="Times New Roman"/>
          <w:b/>
          <w:i/>
          <w:sz w:val="24"/>
          <w:szCs w:val="24"/>
          <w:lang w:val="tr-TR"/>
        </w:rPr>
        <w:t xml:space="preserve"> </w:t>
      </w:r>
      <w:r w:rsidRPr="00CB0039">
        <w:rPr>
          <w:rFonts w:ascii="Times New Roman" w:hAnsi="Times New Roman" w:cs="Times New Roman"/>
          <w:b/>
          <w:i/>
          <w:sz w:val="24"/>
          <w:szCs w:val="24"/>
          <w:lang w:val="tr-TR"/>
        </w:rPr>
        <w:t>numarası):</w:t>
      </w:r>
    </w:p>
    <w:p w14:paraId="6E6BE669" w14:textId="77777777" w:rsidR="00CB0039" w:rsidRPr="00CB0039" w:rsidRDefault="00CB0039" w:rsidP="00CB0039">
      <w:pPr>
        <w:pStyle w:val="GvdeMetni"/>
        <w:spacing w:after="0"/>
        <w:ind w:right="-1"/>
        <w:rPr>
          <w:rFonts w:ascii="Times New Roman" w:hAnsi="Times New Roman" w:cs="Times New Roman"/>
          <w:b/>
          <w:i/>
          <w:sz w:val="24"/>
          <w:szCs w:val="24"/>
          <w:lang w:val="tr-TR"/>
        </w:rPr>
      </w:pPr>
      <w:r w:rsidRPr="00CB0039">
        <w:rPr>
          <w:rFonts w:ascii="Times New Roman" w:hAnsi="Times New Roman" w:cs="Times New Roman"/>
          <w:b/>
          <w:i/>
          <w:sz w:val="24"/>
          <w:szCs w:val="24"/>
          <w:lang w:val="tr-TR"/>
        </w:rPr>
        <w:t>............................................................................................</w:t>
      </w:r>
    </w:p>
    <w:p w14:paraId="3C734481" w14:textId="77777777" w:rsidR="00CB0039" w:rsidRPr="00CB0039" w:rsidRDefault="00CB0039" w:rsidP="00CB0039">
      <w:pPr>
        <w:pStyle w:val="GvdeMetni"/>
        <w:spacing w:after="0"/>
        <w:ind w:right="-1"/>
        <w:rPr>
          <w:rFonts w:ascii="Times New Roman" w:hAnsi="Times New Roman" w:cs="Times New Roman"/>
          <w:b/>
          <w:i/>
          <w:sz w:val="24"/>
          <w:szCs w:val="24"/>
          <w:lang w:val="tr-TR"/>
        </w:rPr>
      </w:pPr>
      <w:r w:rsidRPr="00CB0039">
        <w:rPr>
          <w:rFonts w:ascii="Times New Roman" w:hAnsi="Times New Roman" w:cs="Times New Roman"/>
          <w:b/>
          <w:i/>
          <w:sz w:val="24"/>
          <w:szCs w:val="24"/>
          <w:lang w:val="tr-TR"/>
        </w:rPr>
        <w:t>Tarih:</w:t>
      </w:r>
    </w:p>
    <w:p w14:paraId="2D17D42B" w14:textId="77777777" w:rsidR="00CB0039" w:rsidRPr="00CB0039" w:rsidRDefault="00CB0039" w:rsidP="00CB0039">
      <w:pPr>
        <w:pStyle w:val="GvdeMetni"/>
        <w:numPr>
          <w:ilvl w:val="0"/>
          <w:numId w:val="11"/>
        </w:numPr>
        <w:spacing w:after="0" w:line="240" w:lineRule="auto"/>
        <w:ind w:right="-1"/>
        <w:jc w:val="both"/>
        <w:rPr>
          <w:rFonts w:ascii="Times New Roman" w:hAnsi="Times New Roman" w:cs="Times New Roman"/>
          <w:i/>
          <w:sz w:val="24"/>
          <w:szCs w:val="24"/>
          <w:lang w:val="tr-TR"/>
        </w:rPr>
      </w:pPr>
      <w:r w:rsidRPr="00CB0039">
        <w:rPr>
          <w:rFonts w:ascii="Times New Roman" w:hAnsi="Times New Roman" w:cs="Times New Roman"/>
          <w:i/>
          <w:sz w:val="24"/>
          <w:szCs w:val="24"/>
          <w:lang w:val="tr-TR"/>
        </w:rPr>
        <w:t>Velayet ya da vesayet altında bulunanlar için; (El yazısı ile)</w:t>
      </w:r>
    </w:p>
    <w:p w14:paraId="06333E28" w14:textId="77777777" w:rsidR="00CB0039" w:rsidRPr="00CB0039" w:rsidRDefault="00CB0039" w:rsidP="00CB0039">
      <w:pPr>
        <w:pStyle w:val="GvdeMetni"/>
        <w:spacing w:after="0"/>
        <w:ind w:right="-1"/>
        <w:rPr>
          <w:rFonts w:ascii="Times New Roman" w:hAnsi="Times New Roman" w:cs="Times New Roman"/>
          <w:b/>
          <w:i/>
          <w:sz w:val="24"/>
          <w:szCs w:val="24"/>
          <w:lang w:val="tr-TR"/>
        </w:rPr>
      </w:pPr>
      <w:r w:rsidRPr="00CB0039">
        <w:rPr>
          <w:rFonts w:ascii="Times New Roman" w:hAnsi="Times New Roman" w:cs="Times New Roman"/>
          <w:b/>
          <w:i/>
          <w:sz w:val="24"/>
          <w:szCs w:val="24"/>
          <w:lang w:val="tr-TR"/>
        </w:rPr>
        <w:t>Veli ya da Vasinin Adı- Soyadı:</w:t>
      </w:r>
    </w:p>
    <w:p w14:paraId="76E43169" w14:textId="77777777" w:rsidR="00CB0039" w:rsidRPr="00CB0039" w:rsidRDefault="00CB0039" w:rsidP="00CB0039">
      <w:pPr>
        <w:pStyle w:val="GvdeMetni"/>
        <w:spacing w:after="0"/>
        <w:ind w:right="-1"/>
        <w:rPr>
          <w:rFonts w:ascii="Times New Roman" w:hAnsi="Times New Roman" w:cs="Times New Roman"/>
          <w:b/>
          <w:i/>
          <w:sz w:val="24"/>
          <w:szCs w:val="24"/>
          <w:lang w:val="tr-TR"/>
        </w:rPr>
      </w:pPr>
      <w:r w:rsidRPr="00CB0039">
        <w:rPr>
          <w:rFonts w:ascii="Times New Roman" w:hAnsi="Times New Roman" w:cs="Times New Roman"/>
          <w:b/>
          <w:i/>
          <w:sz w:val="24"/>
          <w:szCs w:val="24"/>
          <w:lang w:val="tr-TR"/>
        </w:rPr>
        <w:t>İmzası:</w:t>
      </w:r>
    </w:p>
    <w:p w14:paraId="2B4881C8" w14:textId="77777777" w:rsidR="00CB0039" w:rsidRPr="00CB0039" w:rsidRDefault="00CB0039" w:rsidP="00CB0039">
      <w:pPr>
        <w:pStyle w:val="GvdeMetni"/>
        <w:spacing w:after="0"/>
        <w:ind w:right="-1"/>
        <w:rPr>
          <w:rFonts w:ascii="Times New Roman" w:hAnsi="Times New Roman" w:cs="Times New Roman"/>
          <w:b/>
          <w:i/>
          <w:sz w:val="24"/>
          <w:szCs w:val="24"/>
          <w:lang w:val="tr-TR"/>
        </w:rPr>
      </w:pPr>
      <w:r w:rsidRPr="00CB0039">
        <w:rPr>
          <w:rFonts w:ascii="Times New Roman" w:hAnsi="Times New Roman" w:cs="Times New Roman"/>
          <w:b/>
          <w:i/>
          <w:sz w:val="24"/>
          <w:szCs w:val="24"/>
          <w:lang w:val="tr-TR"/>
        </w:rPr>
        <w:t>Tarih:</w:t>
      </w:r>
    </w:p>
    <w:p w14:paraId="17A79A38" w14:textId="32FCD970" w:rsidR="00CB0039" w:rsidRPr="00CB0039" w:rsidRDefault="00CB0039" w:rsidP="00CB0039">
      <w:pPr>
        <w:pStyle w:val="GvdeMetni"/>
        <w:spacing w:after="0"/>
        <w:ind w:right="-1"/>
        <w:rPr>
          <w:rFonts w:ascii="Times New Roman" w:hAnsi="Times New Roman" w:cs="Times New Roman"/>
          <w:b/>
          <w:i/>
          <w:sz w:val="24"/>
          <w:szCs w:val="24"/>
          <w:lang w:val="tr-TR"/>
        </w:rPr>
      </w:pPr>
      <w:r w:rsidRPr="00CB0039">
        <w:rPr>
          <w:rFonts w:ascii="Times New Roman" w:hAnsi="Times New Roman" w:cs="Times New Roman"/>
          <w:b/>
          <w:i/>
          <w:sz w:val="24"/>
          <w:szCs w:val="24"/>
          <w:lang w:val="tr-TR"/>
        </w:rPr>
        <w:t xml:space="preserve">Adresi (varsa telefon ve/veya </w:t>
      </w:r>
      <w:r w:rsidR="0024291E">
        <w:rPr>
          <w:rFonts w:ascii="Times New Roman" w:hAnsi="Times New Roman" w:cs="Times New Roman"/>
          <w:b/>
          <w:i/>
          <w:sz w:val="24"/>
          <w:szCs w:val="24"/>
          <w:lang w:val="tr-TR"/>
        </w:rPr>
        <w:t>e-posta</w:t>
      </w:r>
      <w:r w:rsidRPr="00CB0039">
        <w:rPr>
          <w:rFonts w:ascii="Times New Roman" w:hAnsi="Times New Roman" w:cs="Times New Roman"/>
          <w:b/>
          <w:i/>
          <w:sz w:val="24"/>
          <w:szCs w:val="24"/>
          <w:lang w:val="tr-TR"/>
        </w:rPr>
        <w:t xml:space="preserve"> numarası):</w:t>
      </w:r>
    </w:p>
    <w:p w14:paraId="13D4118A" w14:textId="77777777" w:rsidR="00CB0039" w:rsidRPr="00CB0039" w:rsidRDefault="00CB0039" w:rsidP="00CB0039">
      <w:pPr>
        <w:pStyle w:val="GvdeMetni"/>
        <w:spacing w:after="0"/>
        <w:ind w:right="-1"/>
        <w:rPr>
          <w:rFonts w:ascii="Times New Roman" w:hAnsi="Times New Roman" w:cs="Times New Roman"/>
          <w:b/>
          <w:i/>
          <w:sz w:val="24"/>
          <w:szCs w:val="24"/>
          <w:lang w:val="tr-TR"/>
        </w:rPr>
      </w:pPr>
      <w:r w:rsidRPr="00CB0039">
        <w:rPr>
          <w:rFonts w:ascii="Times New Roman" w:hAnsi="Times New Roman" w:cs="Times New Roman"/>
          <w:b/>
          <w:i/>
          <w:sz w:val="24"/>
          <w:szCs w:val="24"/>
          <w:lang w:val="tr-TR"/>
        </w:rPr>
        <w:t>..........................................................................................</w:t>
      </w:r>
    </w:p>
    <w:p w14:paraId="49B1A1A4" w14:textId="77777777" w:rsidR="00CB0039" w:rsidRPr="00CB0039" w:rsidRDefault="00CB0039" w:rsidP="00CB0039">
      <w:pPr>
        <w:pStyle w:val="GvdeMetni"/>
        <w:spacing w:after="0"/>
        <w:ind w:right="-1"/>
        <w:rPr>
          <w:rFonts w:ascii="Times New Roman" w:hAnsi="Times New Roman" w:cs="Times New Roman"/>
          <w:b/>
          <w:i/>
          <w:sz w:val="24"/>
          <w:szCs w:val="24"/>
          <w:lang w:val="tr-TR"/>
        </w:rPr>
      </w:pPr>
      <w:r w:rsidRPr="00CB0039">
        <w:rPr>
          <w:rFonts w:ascii="Times New Roman" w:hAnsi="Times New Roman" w:cs="Times New Roman"/>
          <w:b/>
          <w:i/>
          <w:sz w:val="24"/>
          <w:szCs w:val="24"/>
          <w:lang w:val="tr-TR"/>
        </w:rPr>
        <w:t>Tarih:</w:t>
      </w:r>
    </w:p>
    <w:p w14:paraId="3E92E77F" w14:textId="77777777" w:rsidR="00CB0039" w:rsidRPr="00CB0039" w:rsidRDefault="00CB0039" w:rsidP="00CB0039">
      <w:pPr>
        <w:pStyle w:val="GvdeMetni"/>
        <w:numPr>
          <w:ilvl w:val="0"/>
          <w:numId w:val="11"/>
        </w:numPr>
        <w:spacing w:after="0" w:line="240" w:lineRule="auto"/>
        <w:ind w:right="-1"/>
        <w:jc w:val="both"/>
        <w:rPr>
          <w:rFonts w:ascii="Times New Roman" w:hAnsi="Times New Roman" w:cs="Times New Roman"/>
          <w:i/>
          <w:sz w:val="24"/>
          <w:szCs w:val="24"/>
          <w:lang w:val="tr-TR"/>
        </w:rPr>
      </w:pPr>
      <w:r w:rsidRPr="00CB0039">
        <w:rPr>
          <w:rFonts w:ascii="Times New Roman" w:hAnsi="Times New Roman" w:cs="Times New Roman"/>
          <w:i/>
          <w:sz w:val="24"/>
          <w:szCs w:val="24"/>
          <w:lang w:val="tr-TR"/>
        </w:rPr>
        <w:t>Açıklamaları yapan araştırmacının</w:t>
      </w:r>
    </w:p>
    <w:p w14:paraId="24C7C197" w14:textId="77777777" w:rsidR="00CB0039" w:rsidRPr="00CB0039" w:rsidRDefault="00CB0039" w:rsidP="00CB0039">
      <w:pPr>
        <w:pStyle w:val="GvdeMetni"/>
        <w:spacing w:after="0"/>
        <w:ind w:right="-1"/>
        <w:rPr>
          <w:rFonts w:ascii="Times New Roman" w:hAnsi="Times New Roman" w:cs="Times New Roman"/>
          <w:b/>
          <w:i/>
          <w:sz w:val="24"/>
          <w:szCs w:val="24"/>
          <w:lang w:val="tr-TR"/>
        </w:rPr>
      </w:pPr>
      <w:r w:rsidRPr="00CB0039">
        <w:rPr>
          <w:rFonts w:ascii="Times New Roman" w:hAnsi="Times New Roman" w:cs="Times New Roman"/>
          <w:b/>
          <w:i/>
          <w:sz w:val="24"/>
          <w:szCs w:val="24"/>
          <w:lang w:val="tr-TR"/>
        </w:rPr>
        <w:t>Unvanı, Adı- Soyadı: (El yazısı ile)</w:t>
      </w:r>
    </w:p>
    <w:p w14:paraId="1E5A7827" w14:textId="77777777" w:rsidR="00CB0039" w:rsidRPr="00CB0039" w:rsidRDefault="00CB0039" w:rsidP="00CB0039">
      <w:pPr>
        <w:pStyle w:val="GvdeMetni"/>
        <w:spacing w:after="0"/>
        <w:ind w:right="-1"/>
        <w:rPr>
          <w:rFonts w:ascii="Times New Roman" w:hAnsi="Times New Roman" w:cs="Times New Roman"/>
          <w:i/>
          <w:sz w:val="24"/>
          <w:szCs w:val="24"/>
          <w:lang w:val="tr-TR"/>
        </w:rPr>
      </w:pPr>
      <w:r w:rsidRPr="00CB0039">
        <w:rPr>
          <w:rFonts w:ascii="Times New Roman" w:hAnsi="Times New Roman" w:cs="Times New Roman"/>
          <w:i/>
          <w:sz w:val="24"/>
          <w:szCs w:val="24"/>
          <w:lang w:val="tr-TR"/>
        </w:rPr>
        <w:t xml:space="preserve">Görev yaptığı bölüm ve  (telefon numarası):  </w:t>
      </w:r>
    </w:p>
    <w:p w14:paraId="0FC02FC9" w14:textId="77777777" w:rsidR="00CB0039" w:rsidRPr="00CB0039" w:rsidRDefault="00CB0039" w:rsidP="00CB0039">
      <w:pPr>
        <w:pStyle w:val="GvdeMetni"/>
        <w:spacing w:after="0"/>
        <w:ind w:right="-1"/>
        <w:rPr>
          <w:rFonts w:ascii="Times New Roman" w:hAnsi="Times New Roman" w:cs="Times New Roman"/>
          <w:b/>
          <w:i/>
          <w:sz w:val="24"/>
          <w:szCs w:val="24"/>
          <w:lang w:val="tr-TR"/>
        </w:rPr>
      </w:pPr>
      <w:r w:rsidRPr="00CB0039">
        <w:rPr>
          <w:rFonts w:ascii="Times New Roman" w:hAnsi="Times New Roman" w:cs="Times New Roman"/>
          <w:b/>
          <w:i/>
          <w:sz w:val="24"/>
          <w:szCs w:val="24"/>
          <w:lang w:val="tr-TR"/>
        </w:rPr>
        <w:t>İmzası:</w:t>
      </w:r>
    </w:p>
    <w:p w14:paraId="5AF5EDA9" w14:textId="77777777" w:rsidR="00CB0039" w:rsidRPr="00CB0039" w:rsidRDefault="00CB0039" w:rsidP="00CB0039">
      <w:pPr>
        <w:pStyle w:val="GvdeMetni"/>
        <w:spacing w:after="0"/>
        <w:ind w:right="-1"/>
        <w:rPr>
          <w:rFonts w:ascii="Times New Roman" w:hAnsi="Times New Roman" w:cs="Times New Roman"/>
          <w:sz w:val="24"/>
          <w:szCs w:val="24"/>
        </w:rPr>
      </w:pPr>
      <w:r w:rsidRPr="00CB0039">
        <w:rPr>
          <w:rFonts w:ascii="Times New Roman" w:hAnsi="Times New Roman" w:cs="Times New Roman"/>
          <w:b/>
          <w:i/>
          <w:sz w:val="24"/>
          <w:szCs w:val="24"/>
          <w:lang w:val="tr-TR"/>
        </w:rPr>
        <w:t>Tarih:</w:t>
      </w:r>
    </w:p>
    <w:p w14:paraId="20C79E55" w14:textId="71D5CF21" w:rsidR="00980720" w:rsidRPr="00CB0039" w:rsidRDefault="00980720" w:rsidP="00CB0039">
      <w:pPr>
        <w:rPr>
          <w:rFonts w:ascii="Times New Roman" w:hAnsi="Times New Roman" w:cs="Times New Roman"/>
          <w:sz w:val="24"/>
          <w:szCs w:val="24"/>
        </w:rPr>
      </w:pPr>
    </w:p>
    <w:sectPr w:rsidR="00980720" w:rsidRPr="00CB0039" w:rsidSect="0058692B">
      <w:headerReference w:type="default" r:id="rId8"/>
      <w:pgSz w:w="12240" w:h="15840"/>
      <w:pgMar w:top="1440" w:right="1800" w:bottom="14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2C4DB" w14:textId="77777777" w:rsidR="00D7663F" w:rsidRDefault="00D7663F" w:rsidP="007607C1">
      <w:pPr>
        <w:spacing w:after="0" w:line="240" w:lineRule="auto"/>
      </w:pPr>
      <w:r>
        <w:separator/>
      </w:r>
    </w:p>
  </w:endnote>
  <w:endnote w:type="continuationSeparator" w:id="0">
    <w:p w14:paraId="3C0D40F6" w14:textId="77777777" w:rsidR="00D7663F" w:rsidRDefault="00D7663F" w:rsidP="00760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4F07" w14:textId="77777777" w:rsidR="00D7663F" w:rsidRDefault="00D7663F" w:rsidP="007607C1">
      <w:pPr>
        <w:spacing w:after="0" w:line="240" w:lineRule="auto"/>
      </w:pPr>
      <w:r>
        <w:separator/>
      </w:r>
    </w:p>
  </w:footnote>
  <w:footnote w:type="continuationSeparator" w:id="0">
    <w:p w14:paraId="0DDFAFAE" w14:textId="77777777" w:rsidR="00D7663F" w:rsidRDefault="00D7663F" w:rsidP="00760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86F8" w14:textId="77777777" w:rsidR="007607C1" w:rsidRPr="00000801" w:rsidRDefault="007607C1" w:rsidP="007607C1">
    <w:pPr>
      <w:pStyle w:val="KonuBal"/>
      <w:tabs>
        <w:tab w:val="left" w:pos="2745"/>
      </w:tabs>
      <w:jc w:val="center"/>
      <w:rPr>
        <w:sz w:val="36"/>
        <w:szCs w:val="36"/>
      </w:rPr>
    </w:pPr>
    <w:r w:rsidRPr="00000801">
      <w:rPr>
        <w:noProof/>
        <w:sz w:val="36"/>
        <w:szCs w:val="36"/>
        <w:lang w:val="tr-TR" w:eastAsia="tr-TR"/>
      </w:rPr>
      <w:drawing>
        <wp:anchor distT="0" distB="0" distL="114300" distR="114300" simplePos="0" relativeHeight="251659264" behindDoc="1" locked="0" layoutInCell="1" allowOverlap="1" wp14:anchorId="083A115D" wp14:editId="36B8DFB2">
          <wp:simplePos x="0" y="0"/>
          <wp:positionH relativeFrom="column">
            <wp:posOffset>-962025</wp:posOffset>
          </wp:positionH>
          <wp:positionV relativeFrom="paragraph">
            <wp:posOffset>-139700</wp:posOffset>
          </wp:positionV>
          <wp:extent cx="1009650" cy="10096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Pr="00000801">
      <w:rPr>
        <w:noProof/>
        <w:sz w:val="36"/>
        <w:szCs w:val="36"/>
        <w:lang w:val="tr-TR" w:eastAsia="tr-TR"/>
      </w:rPr>
      <w:drawing>
        <wp:anchor distT="0" distB="0" distL="114300" distR="114300" simplePos="0" relativeHeight="251660288" behindDoc="1" locked="0" layoutInCell="1" allowOverlap="1" wp14:anchorId="6D6A915E" wp14:editId="2C57BDF5">
          <wp:simplePos x="0" y="0"/>
          <wp:positionH relativeFrom="column">
            <wp:posOffset>5424170</wp:posOffset>
          </wp:positionH>
          <wp:positionV relativeFrom="paragraph">
            <wp:posOffset>-122555</wp:posOffset>
          </wp:positionV>
          <wp:extent cx="1009650" cy="995045"/>
          <wp:effectExtent l="0" t="0" r="0"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97307" name="Resim 1"/>
                  <pic:cNvPicPr>
                    <a:picLocks noChangeAspect="1" noChangeArrowheads="1"/>
                  </pic:cNvPicPr>
                </pic:nvPicPr>
                <pic:blipFill>
                  <a:blip r:embed="rId2"/>
                  <a:stretch>
                    <a:fillRect/>
                  </a:stretch>
                </pic:blipFill>
                <pic:spPr bwMode="auto">
                  <a:xfrm>
                    <a:off x="0" y="0"/>
                    <a:ext cx="1009650" cy="995045"/>
                  </a:xfrm>
                  <a:prstGeom prst="rect">
                    <a:avLst/>
                  </a:prstGeom>
                  <a:noFill/>
                  <a:ln>
                    <a:noFill/>
                  </a:ln>
                </pic:spPr>
              </pic:pic>
            </a:graphicData>
          </a:graphic>
          <wp14:sizeRelV relativeFrom="margin">
            <wp14:pctHeight>0</wp14:pctHeight>
          </wp14:sizeRelV>
        </wp:anchor>
      </w:drawing>
    </w:r>
    <w:r w:rsidRPr="00000801">
      <w:rPr>
        <w:sz w:val="36"/>
        <w:szCs w:val="36"/>
      </w:rPr>
      <w:t xml:space="preserve">Sağlık Bilimleri Üniversitesi </w:t>
    </w:r>
  </w:p>
  <w:p w14:paraId="6EC7A6B1" w14:textId="77777777" w:rsidR="007607C1" w:rsidRPr="00000801" w:rsidRDefault="007607C1" w:rsidP="007607C1">
    <w:pPr>
      <w:pStyle w:val="KonuBal"/>
      <w:tabs>
        <w:tab w:val="left" w:pos="2745"/>
      </w:tabs>
      <w:jc w:val="center"/>
      <w:rPr>
        <w:sz w:val="36"/>
        <w:szCs w:val="36"/>
      </w:rPr>
    </w:pPr>
    <w:r w:rsidRPr="00000801">
      <w:rPr>
        <w:sz w:val="36"/>
        <w:szCs w:val="36"/>
      </w:rPr>
      <w:t xml:space="preserve">İzmir Tıp Fakültesi </w:t>
    </w:r>
  </w:p>
  <w:p w14:paraId="7C52C2E4" w14:textId="77777777" w:rsidR="007607C1" w:rsidRDefault="007607C1" w:rsidP="007607C1">
    <w:pPr>
      <w:pStyle w:val="KonuBal"/>
      <w:tabs>
        <w:tab w:val="left" w:pos="2745"/>
      </w:tabs>
      <w:jc w:val="center"/>
    </w:pPr>
    <w:r w:rsidRPr="00000801">
      <w:rPr>
        <w:sz w:val="36"/>
        <w:szCs w:val="36"/>
      </w:rPr>
      <w:t>İlaç ve Tıbbi Cihaz Dışı Girişimsel Araştırmalar Etik Kurulu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15:restartNumberingAfterBreak="0">
    <w:nsid w:val="5A9E1E5C"/>
    <w:multiLevelType w:val="hybridMultilevel"/>
    <w:tmpl w:val="45A65DFE"/>
    <w:lvl w:ilvl="0" w:tplc="614030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5922520"/>
    <w:multiLevelType w:val="hybridMultilevel"/>
    <w:tmpl w:val="CB2C15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99840776">
    <w:abstractNumId w:val="8"/>
  </w:num>
  <w:num w:numId="2" w16cid:durableId="592785850">
    <w:abstractNumId w:val="6"/>
  </w:num>
  <w:num w:numId="3" w16cid:durableId="71660841">
    <w:abstractNumId w:val="5"/>
  </w:num>
  <w:num w:numId="4" w16cid:durableId="1728989472">
    <w:abstractNumId w:val="4"/>
  </w:num>
  <w:num w:numId="5" w16cid:durableId="491603905">
    <w:abstractNumId w:val="7"/>
  </w:num>
  <w:num w:numId="6" w16cid:durableId="635914118">
    <w:abstractNumId w:val="3"/>
  </w:num>
  <w:num w:numId="7" w16cid:durableId="520126086">
    <w:abstractNumId w:val="2"/>
  </w:num>
  <w:num w:numId="8" w16cid:durableId="2131705227">
    <w:abstractNumId w:val="1"/>
  </w:num>
  <w:num w:numId="9" w16cid:durableId="1477331484">
    <w:abstractNumId w:val="0"/>
  </w:num>
  <w:num w:numId="10" w16cid:durableId="174998814">
    <w:abstractNumId w:val="9"/>
  </w:num>
  <w:num w:numId="11" w16cid:durableId="1645086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801"/>
    <w:rsid w:val="00034616"/>
    <w:rsid w:val="0006063C"/>
    <w:rsid w:val="0015074B"/>
    <w:rsid w:val="001A71D6"/>
    <w:rsid w:val="0024291E"/>
    <w:rsid w:val="002734EB"/>
    <w:rsid w:val="0029639D"/>
    <w:rsid w:val="002B3E16"/>
    <w:rsid w:val="003024E8"/>
    <w:rsid w:val="00326F90"/>
    <w:rsid w:val="003C1219"/>
    <w:rsid w:val="0053352E"/>
    <w:rsid w:val="005430C9"/>
    <w:rsid w:val="0058692B"/>
    <w:rsid w:val="005D6E29"/>
    <w:rsid w:val="007607C1"/>
    <w:rsid w:val="008C05A9"/>
    <w:rsid w:val="008F7C84"/>
    <w:rsid w:val="00980720"/>
    <w:rsid w:val="009D4853"/>
    <w:rsid w:val="00AA1D8D"/>
    <w:rsid w:val="00AB0E93"/>
    <w:rsid w:val="00AE6882"/>
    <w:rsid w:val="00B47730"/>
    <w:rsid w:val="00C3116A"/>
    <w:rsid w:val="00CA013A"/>
    <w:rsid w:val="00CB0039"/>
    <w:rsid w:val="00CB0664"/>
    <w:rsid w:val="00CC1F90"/>
    <w:rsid w:val="00D7663F"/>
    <w:rsid w:val="00D84028"/>
    <w:rsid w:val="00DB149F"/>
    <w:rsid w:val="00E943A2"/>
    <w:rsid w:val="00EB62C9"/>
    <w:rsid w:val="00EC005E"/>
    <w:rsid w:val="00FC693F"/>
    <w:rsid w:val="00FD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F7B0B8"/>
  <w14:defaultImageDpi w14:val="300"/>
  <w15:docId w15:val="{C47B2214-C1C9-CB42-B422-954785EB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fontstyle30">
    <w:name w:val="fontstyle30"/>
    <w:basedOn w:val="VarsaylanParagrafYazTipi"/>
    <w:rsid w:val="00CB0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6BCE9-3B4B-4E28-84E5-2C5B8EA6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5475</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esra.fidan</cp:lastModifiedBy>
  <cp:revision>3</cp:revision>
  <cp:lastPrinted>2025-08-27T12:00:00Z</cp:lastPrinted>
  <dcterms:created xsi:type="dcterms:W3CDTF">2025-08-27T12:00:00Z</dcterms:created>
  <dcterms:modified xsi:type="dcterms:W3CDTF">2025-09-03T06:13:00Z</dcterms:modified>
</cp:coreProperties>
</file>