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8816" w14:textId="77777777" w:rsidR="00033F3C" w:rsidRDefault="00033F3C" w:rsidP="00033F3C">
      <w:pPr>
        <w:jc w:val="center"/>
        <w:rPr>
          <w:rFonts w:ascii="Times New Roman" w:hAnsi="Times New Roman" w:cs="Times New Roman"/>
          <w:b/>
          <w:bCs/>
          <w:sz w:val="28"/>
          <w:szCs w:val="28"/>
        </w:rPr>
      </w:pPr>
    </w:p>
    <w:p w14:paraId="177DB53F" w14:textId="77777777" w:rsidR="00033F3C" w:rsidRPr="00E8412F" w:rsidRDefault="00033F3C" w:rsidP="00033F3C">
      <w:pPr>
        <w:jc w:val="center"/>
        <w:rPr>
          <w:rFonts w:ascii="Times New Roman" w:hAnsi="Times New Roman" w:cs="Times New Roman"/>
          <w:b/>
          <w:bCs/>
          <w:sz w:val="28"/>
          <w:szCs w:val="28"/>
        </w:rPr>
      </w:pPr>
      <w:r w:rsidRPr="00E8412F">
        <w:rPr>
          <w:rFonts w:ascii="Times New Roman" w:hAnsi="Times New Roman" w:cs="Times New Roman"/>
          <w:b/>
          <w:bCs/>
          <w:sz w:val="28"/>
          <w:szCs w:val="28"/>
        </w:rPr>
        <w:t xml:space="preserve">İyi </w:t>
      </w:r>
      <w:proofErr w:type="spellStart"/>
      <w:r w:rsidRPr="00E8412F">
        <w:rPr>
          <w:rFonts w:ascii="Times New Roman" w:hAnsi="Times New Roman" w:cs="Times New Roman"/>
          <w:b/>
          <w:bCs/>
          <w:sz w:val="28"/>
          <w:szCs w:val="28"/>
        </w:rPr>
        <w:t>Klinik</w:t>
      </w:r>
      <w:proofErr w:type="spellEnd"/>
      <w:r w:rsidRPr="00E8412F">
        <w:rPr>
          <w:rFonts w:ascii="Times New Roman" w:hAnsi="Times New Roman" w:cs="Times New Roman"/>
          <w:b/>
          <w:bCs/>
          <w:sz w:val="28"/>
          <w:szCs w:val="28"/>
        </w:rPr>
        <w:t xml:space="preserve"> </w:t>
      </w:r>
      <w:proofErr w:type="spellStart"/>
      <w:r w:rsidRPr="00E8412F">
        <w:rPr>
          <w:rFonts w:ascii="Times New Roman" w:hAnsi="Times New Roman" w:cs="Times New Roman"/>
          <w:b/>
          <w:bCs/>
          <w:sz w:val="28"/>
          <w:szCs w:val="28"/>
        </w:rPr>
        <w:t>Uygulamalar</w:t>
      </w:r>
      <w:proofErr w:type="spellEnd"/>
      <w:r w:rsidRPr="00E8412F">
        <w:rPr>
          <w:rFonts w:ascii="Times New Roman" w:hAnsi="Times New Roman" w:cs="Times New Roman"/>
          <w:b/>
          <w:bCs/>
          <w:sz w:val="28"/>
          <w:szCs w:val="28"/>
        </w:rPr>
        <w:t xml:space="preserve"> </w:t>
      </w:r>
      <w:proofErr w:type="spellStart"/>
      <w:r w:rsidRPr="00E8412F">
        <w:rPr>
          <w:rFonts w:ascii="Times New Roman" w:hAnsi="Times New Roman" w:cs="Times New Roman"/>
          <w:b/>
          <w:bCs/>
          <w:sz w:val="28"/>
          <w:szCs w:val="28"/>
        </w:rPr>
        <w:t>ve</w:t>
      </w:r>
      <w:proofErr w:type="spellEnd"/>
      <w:r w:rsidRPr="00E8412F">
        <w:rPr>
          <w:rFonts w:ascii="Times New Roman" w:hAnsi="Times New Roman" w:cs="Times New Roman"/>
          <w:b/>
          <w:bCs/>
          <w:sz w:val="28"/>
          <w:szCs w:val="28"/>
        </w:rPr>
        <w:t xml:space="preserve"> Mali </w:t>
      </w:r>
      <w:proofErr w:type="spellStart"/>
      <w:r w:rsidRPr="00E8412F">
        <w:rPr>
          <w:rFonts w:ascii="Times New Roman" w:hAnsi="Times New Roman" w:cs="Times New Roman"/>
          <w:b/>
          <w:bCs/>
          <w:sz w:val="28"/>
          <w:szCs w:val="28"/>
        </w:rPr>
        <w:t>Sorumluluk</w:t>
      </w:r>
      <w:proofErr w:type="spellEnd"/>
      <w:r w:rsidRPr="00E8412F">
        <w:rPr>
          <w:rFonts w:ascii="Times New Roman" w:hAnsi="Times New Roman" w:cs="Times New Roman"/>
          <w:b/>
          <w:bCs/>
          <w:sz w:val="28"/>
          <w:szCs w:val="28"/>
        </w:rPr>
        <w:t xml:space="preserve"> </w:t>
      </w:r>
      <w:proofErr w:type="spellStart"/>
      <w:r w:rsidRPr="00E8412F">
        <w:rPr>
          <w:rFonts w:ascii="Times New Roman" w:hAnsi="Times New Roman" w:cs="Times New Roman"/>
          <w:b/>
          <w:bCs/>
          <w:sz w:val="28"/>
          <w:szCs w:val="28"/>
        </w:rPr>
        <w:t>Taahhütnamesi</w:t>
      </w:r>
      <w:proofErr w:type="spellEnd"/>
    </w:p>
    <w:p w14:paraId="4C9EF21A" w14:textId="77777777" w:rsidR="00033F3C" w:rsidRPr="0057784A" w:rsidRDefault="00033F3C" w:rsidP="00033F3C">
      <w:pPr>
        <w:pStyle w:val="NormalWeb"/>
        <w:rPr>
          <w:sz w:val="8"/>
          <w:szCs w:val="8"/>
        </w:rPr>
      </w:pPr>
      <w:r>
        <w:tab/>
      </w:r>
      <w:r>
        <w:tab/>
      </w:r>
      <w:r>
        <w:tab/>
      </w:r>
      <w:r>
        <w:tab/>
      </w:r>
      <w:r>
        <w:tab/>
      </w:r>
      <w:r>
        <w:tab/>
      </w:r>
      <w:r>
        <w:tab/>
      </w:r>
      <w:r>
        <w:tab/>
      </w:r>
    </w:p>
    <w:p w14:paraId="08BA9C7A" w14:textId="77777777" w:rsidR="00033F3C" w:rsidRPr="008B07A6" w:rsidRDefault="00033F3C" w:rsidP="00033F3C">
      <w:pPr>
        <w:pStyle w:val="NormalWeb"/>
        <w:rPr>
          <w:b/>
          <w:bCs/>
          <w:color w:val="000000"/>
        </w:rPr>
      </w:pPr>
      <w:r>
        <w:rPr>
          <w:b/>
          <w:bCs/>
          <w:color w:val="000000"/>
        </w:rPr>
        <w:t>T</w:t>
      </w:r>
      <w:r w:rsidRPr="008B07A6">
        <w:rPr>
          <w:b/>
          <w:bCs/>
          <w:color w:val="000000"/>
        </w:rPr>
        <w:t>arih:</w:t>
      </w:r>
    </w:p>
    <w:p w14:paraId="7A119D4E" w14:textId="77777777" w:rsidR="00033F3C" w:rsidRDefault="00033F3C" w:rsidP="00033F3C">
      <w:pPr>
        <w:pStyle w:val="NormalWeb"/>
        <w:rPr>
          <w:b/>
          <w:bCs/>
          <w:color w:val="000000"/>
        </w:rPr>
      </w:pPr>
      <w:r w:rsidRPr="008B07A6">
        <w:rPr>
          <w:b/>
          <w:bCs/>
          <w:color w:val="000000"/>
        </w:rPr>
        <w:t>Araştırmanın Açık Adı:</w:t>
      </w:r>
    </w:p>
    <w:p w14:paraId="10CCA0E4" w14:textId="5B2B938C" w:rsidR="00033F3C" w:rsidRDefault="00033F3C" w:rsidP="00033F3C">
      <w:pPr>
        <w:pStyle w:val="NormalWeb"/>
        <w:rPr>
          <w:b/>
          <w:bCs/>
          <w:color w:val="000000"/>
        </w:rPr>
      </w:pPr>
      <w:r w:rsidRPr="008B07A6">
        <w:rPr>
          <w:b/>
          <w:bCs/>
          <w:color w:val="000000"/>
        </w:rPr>
        <w:t>Destekleyicinin Kod Numarası (Varsa):</w:t>
      </w:r>
    </w:p>
    <w:p w14:paraId="31C83B7A" w14:textId="77777777" w:rsidR="00033F3C" w:rsidRDefault="00033F3C" w:rsidP="00033F3C">
      <w:pPr>
        <w:pStyle w:val="NormalWeb"/>
        <w:rPr>
          <w:b/>
          <w:bCs/>
          <w:color w:val="000000"/>
        </w:rPr>
      </w:pPr>
    </w:p>
    <w:p w14:paraId="1F586C5E" w14:textId="08897867" w:rsidR="00033F3C" w:rsidRPr="0057784A" w:rsidRDefault="00033F3C" w:rsidP="00033F3C">
      <w:pPr>
        <w:pStyle w:val="NormalWeb"/>
        <w:spacing w:line="360" w:lineRule="auto"/>
        <w:ind w:firstLine="720"/>
        <w:jc w:val="both"/>
        <w:rPr>
          <w:color w:val="000000"/>
          <w:sz w:val="2"/>
          <w:szCs w:val="2"/>
        </w:rPr>
      </w:pPr>
      <w:r w:rsidRPr="008B07A6">
        <w:rPr>
          <w:color w:val="000000"/>
        </w:rPr>
        <w:t>Yukarıda açık adı (ve gerekli ek bilgiler) verilen çalışmanın gönüllülere ait kişisel bilgilerin gizli tutulacağını, rutin dışı tetkiklerden doğacak masrafların hastaya veya kurumlara yansıtılmayacağını, araştırma sırasında meydana gelebilecek araştırmaya bağlı her türlü istenmeyen durumun tazmin edileceğini ve İyi Klinik Uygulamalar Kılavuzu’nda belirtilmiş olan temel prensiplere uyacağımı(</w:t>
      </w:r>
      <w:proofErr w:type="spellStart"/>
      <w:r w:rsidRPr="008B07A6">
        <w:rPr>
          <w:color w:val="000000"/>
        </w:rPr>
        <w:t>zı</w:t>
      </w:r>
      <w:proofErr w:type="spellEnd"/>
      <w:r w:rsidRPr="008B07A6">
        <w:rPr>
          <w:color w:val="000000"/>
        </w:rPr>
        <w:t>) taahhüt ederim.</w:t>
      </w:r>
    </w:p>
    <w:p w14:paraId="1E42265F" w14:textId="77777777" w:rsidR="00033F3C" w:rsidRPr="00824CDE" w:rsidRDefault="00033F3C" w:rsidP="00033F3C">
      <w:pPr>
        <w:rPr>
          <w:rFonts w:ascii="Times New Roman" w:hAnsi="Times New Roman" w:cs="Times New Roman"/>
          <w:b/>
          <w:bCs/>
          <w:sz w:val="24"/>
          <w:szCs w:val="24"/>
          <w:lang w:val="tr-TR"/>
        </w:rPr>
      </w:pPr>
      <w:r w:rsidRPr="00824CDE">
        <w:rPr>
          <w:rFonts w:ascii="Times New Roman" w:hAnsi="Times New Roman" w:cs="Times New Roman"/>
          <w:b/>
          <w:bCs/>
          <w:sz w:val="24"/>
          <w:szCs w:val="24"/>
          <w:lang w:val="tr-TR"/>
        </w:rPr>
        <w:t>Sorumlu/Koordinatör Araştırmacı</w:t>
      </w:r>
    </w:p>
    <w:p w14:paraId="6AC6C447" w14:textId="77777777" w:rsidR="00033F3C" w:rsidRPr="00824CDE" w:rsidRDefault="00033F3C" w:rsidP="00033F3C">
      <w:pPr>
        <w:rPr>
          <w:rFonts w:ascii="Times New Roman" w:hAnsi="Times New Roman" w:cs="Times New Roman"/>
          <w:b/>
          <w:bCs/>
          <w:sz w:val="24"/>
          <w:szCs w:val="24"/>
          <w:lang w:val="tr-TR"/>
        </w:rPr>
      </w:pPr>
      <w:r w:rsidRPr="00824CDE">
        <w:rPr>
          <w:rFonts w:ascii="Times New Roman" w:hAnsi="Times New Roman" w:cs="Times New Roman"/>
          <w:b/>
          <w:bCs/>
          <w:sz w:val="24"/>
          <w:szCs w:val="24"/>
          <w:lang w:val="tr-TR"/>
        </w:rPr>
        <w:t xml:space="preserve">Unvanı, Adı ve Soyadı (Islak İmzalı) </w:t>
      </w:r>
    </w:p>
    <w:p w14:paraId="6664D9B7" w14:textId="1CDCB580" w:rsidR="00033F3C" w:rsidRDefault="00033F3C" w:rsidP="00033F3C">
      <w:pPr>
        <w:jc w:val="both"/>
        <w:rPr>
          <w:rFonts w:ascii="Times New Roman" w:hAnsi="Times New Roman" w:cs="Times New Roman"/>
          <w:b/>
          <w:bCs/>
          <w:sz w:val="2"/>
          <w:szCs w:val="2"/>
          <w:lang w:val="tr-TR"/>
        </w:rPr>
      </w:pPr>
    </w:p>
    <w:p w14:paraId="5A2BBE2C" w14:textId="77777777" w:rsidR="00033F3C" w:rsidRPr="0057784A" w:rsidRDefault="00033F3C" w:rsidP="00033F3C">
      <w:pPr>
        <w:jc w:val="both"/>
        <w:rPr>
          <w:rFonts w:ascii="Times New Roman" w:hAnsi="Times New Roman" w:cs="Times New Roman"/>
          <w:b/>
          <w:bCs/>
          <w:sz w:val="2"/>
          <w:szCs w:val="2"/>
          <w:lang w:val="tr-TR"/>
        </w:rPr>
      </w:pPr>
    </w:p>
    <w:p w14:paraId="4601407C" w14:textId="77777777" w:rsidR="00033F3C" w:rsidRPr="004D5D96" w:rsidRDefault="00033F3C" w:rsidP="00033F3C">
      <w:pPr>
        <w:jc w:val="both"/>
        <w:rPr>
          <w:rFonts w:ascii="Times New Roman" w:hAnsi="Times New Roman" w:cs="Times New Roman"/>
          <w:b/>
          <w:bCs/>
          <w:lang w:val="tr-TR"/>
        </w:rPr>
      </w:pPr>
      <w:r w:rsidRPr="004D5D96">
        <w:rPr>
          <w:rFonts w:ascii="Times New Roman" w:hAnsi="Times New Roman" w:cs="Times New Roman"/>
          <w:b/>
          <w:bCs/>
          <w:lang w:val="tr-TR"/>
        </w:rPr>
        <w:t>Yardımcı Araştırmacılar:</w:t>
      </w:r>
    </w:p>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2864"/>
        <w:gridCol w:w="2446"/>
      </w:tblGrid>
      <w:tr w:rsidR="00033F3C" w:rsidRPr="004D5D96" w14:paraId="541AE1AA" w14:textId="77777777" w:rsidTr="00A21AEF">
        <w:trPr>
          <w:trHeight w:val="405"/>
        </w:trPr>
        <w:tc>
          <w:tcPr>
            <w:tcW w:w="3392" w:type="dxa"/>
          </w:tcPr>
          <w:p w14:paraId="3913AA51" w14:textId="77777777" w:rsidR="00033F3C" w:rsidRPr="004D5D96" w:rsidRDefault="00033F3C" w:rsidP="00A21AEF">
            <w:pPr>
              <w:jc w:val="both"/>
              <w:rPr>
                <w:rFonts w:ascii="Times New Roman" w:hAnsi="Times New Roman" w:cs="Times New Roman"/>
                <w:b/>
                <w:lang w:val="tr-TR"/>
              </w:rPr>
            </w:pPr>
            <w:r w:rsidRPr="004D5D96">
              <w:rPr>
                <w:rFonts w:ascii="Times New Roman" w:hAnsi="Times New Roman" w:cs="Times New Roman"/>
                <w:b/>
                <w:lang w:val="tr-TR"/>
              </w:rPr>
              <w:t>Adı-Soyadı</w:t>
            </w:r>
          </w:p>
        </w:tc>
        <w:tc>
          <w:tcPr>
            <w:tcW w:w="2864" w:type="dxa"/>
          </w:tcPr>
          <w:p w14:paraId="4279B407" w14:textId="77777777" w:rsidR="00033F3C" w:rsidRPr="004D5D96" w:rsidRDefault="00033F3C" w:rsidP="00A21AEF">
            <w:pPr>
              <w:jc w:val="both"/>
              <w:rPr>
                <w:rFonts w:ascii="Times New Roman" w:hAnsi="Times New Roman" w:cs="Times New Roman"/>
                <w:b/>
                <w:lang w:val="tr-TR"/>
              </w:rPr>
            </w:pPr>
            <w:r w:rsidRPr="004D5D96">
              <w:rPr>
                <w:rFonts w:ascii="Times New Roman" w:hAnsi="Times New Roman" w:cs="Times New Roman"/>
                <w:b/>
                <w:lang w:val="tr-TR"/>
              </w:rPr>
              <w:t>Görevi</w:t>
            </w:r>
          </w:p>
        </w:tc>
        <w:tc>
          <w:tcPr>
            <w:tcW w:w="2446" w:type="dxa"/>
          </w:tcPr>
          <w:p w14:paraId="51FC38C6" w14:textId="77777777" w:rsidR="00033F3C" w:rsidRPr="004D5D96" w:rsidRDefault="00033F3C" w:rsidP="00A21AEF">
            <w:pPr>
              <w:jc w:val="both"/>
              <w:rPr>
                <w:rFonts w:ascii="Times New Roman" w:hAnsi="Times New Roman" w:cs="Times New Roman"/>
                <w:b/>
                <w:lang w:val="tr-TR"/>
              </w:rPr>
            </w:pPr>
            <w:r w:rsidRPr="004D5D96">
              <w:rPr>
                <w:rFonts w:ascii="Times New Roman" w:hAnsi="Times New Roman" w:cs="Times New Roman"/>
                <w:b/>
                <w:lang w:val="tr-TR"/>
              </w:rPr>
              <w:t>İmza</w:t>
            </w:r>
          </w:p>
        </w:tc>
      </w:tr>
      <w:tr w:rsidR="00033F3C" w:rsidRPr="004D5D96" w14:paraId="05495EB9" w14:textId="77777777" w:rsidTr="00A21AEF">
        <w:trPr>
          <w:trHeight w:val="395"/>
        </w:trPr>
        <w:tc>
          <w:tcPr>
            <w:tcW w:w="3392" w:type="dxa"/>
          </w:tcPr>
          <w:p w14:paraId="26501984" w14:textId="77777777" w:rsidR="00033F3C" w:rsidRPr="004D5D96" w:rsidRDefault="00033F3C" w:rsidP="00A21AEF">
            <w:pPr>
              <w:jc w:val="both"/>
              <w:rPr>
                <w:rFonts w:ascii="Times New Roman" w:hAnsi="Times New Roman" w:cs="Times New Roman"/>
                <w:b/>
                <w:lang w:val="tr-TR"/>
              </w:rPr>
            </w:pPr>
          </w:p>
        </w:tc>
        <w:tc>
          <w:tcPr>
            <w:tcW w:w="2864" w:type="dxa"/>
          </w:tcPr>
          <w:p w14:paraId="69EF9FDD" w14:textId="77777777" w:rsidR="00033F3C" w:rsidRPr="004D5D96" w:rsidRDefault="00033F3C" w:rsidP="00A21AEF">
            <w:pPr>
              <w:jc w:val="both"/>
              <w:rPr>
                <w:rFonts w:ascii="Times New Roman" w:hAnsi="Times New Roman" w:cs="Times New Roman"/>
                <w:b/>
                <w:lang w:val="tr-TR"/>
              </w:rPr>
            </w:pPr>
          </w:p>
        </w:tc>
        <w:tc>
          <w:tcPr>
            <w:tcW w:w="2446" w:type="dxa"/>
          </w:tcPr>
          <w:p w14:paraId="28D4C2FE" w14:textId="77777777" w:rsidR="00033F3C" w:rsidRPr="004D5D96" w:rsidRDefault="00033F3C" w:rsidP="00A21AEF">
            <w:pPr>
              <w:jc w:val="both"/>
              <w:rPr>
                <w:rFonts w:ascii="Times New Roman" w:hAnsi="Times New Roman" w:cs="Times New Roman"/>
                <w:b/>
                <w:u w:val="single"/>
                <w:lang w:val="tr-TR"/>
              </w:rPr>
            </w:pPr>
          </w:p>
        </w:tc>
      </w:tr>
      <w:tr w:rsidR="00033F3C" w:rsidRPr="004D5D96" w14:paraId="656A22CE" w14:textId="77777777" w:rsidTr="00A21AEF">
        <w:trPr>
          <w:trHeight w:val="462"/>
        </w:trPr>
        <w:tc>
          <w:tcPr>
            <w:tcW w:w="3392" w:type="dxa"/>
          </w:tcPr>
          <w:p w14:paraId="6AC38784" w14:textId="77777777" w:rsidR="00033F3C" w:rsidRPr="004D5D96" w:rsidRDefault="00033F3C" w:rsidP="00A21AEF">
            <w:pPr>
              <w:jc w:val="both"/>
              <w:rPr>
                <w:rFonts w:ascii="Times New Roman" w:hAnsi="Times New Roman" w:cs="Times New Roman"/>
                <w:b/>
                <w:lang w:val="tr-TR"/>
              </w:rPr>
            </w:pPr>
          </w:p>
        </w:tc>
        <w:tc>
          <w:tcPr>
            <w:tcW w:w="2864" w:type="dxa"/>
          </w:tcPr>
          <w:p w14:paraId="6A32C883" w14:textId="77777777" w:rsidR="00033F3C" w:rsidRPr="004D5D96" w:rsidRDefault="00033F3C" w:rsidP="00A21AEF">
            <w:pPr>
              <w:jc w:val="both"/>
              <w:rPr>
                <w:rFonts w:ascii="Times New Roman" w:hAnsi="Times New Roman" w:cs="Times New Roman"/>
                <w:b/>
                <w:lang w:val="tr-TR"/>
              </w:rPr>
            </w:pPr>
          </w:p>
        </w:tc>
        <w:tc>
          <w:tcPr>
            <w:tcW w:w="2446" w:type="dxa"/>
          </w:tcPr>
          <w:p w14:paraId="39434991" w14:textId="77777777" w:rsidR="00033F3C" w:rsidRPr="004D5D96" w:rsidRDefault="00033F3C" w:rsidP="00A21AEF">
            <w:pPr>
              <w:jc w:val="both"/>
              <w:rPr>
                <w:rFonts w:ascii="Times New Roman" w:hAnsi="Times New Roman" w:cs="Times New Roman"/>
                <w:b/>
                <w:u w:val="single"/>
                <w:lang w:val="tr-TR"/>
              </w:rPr>
            </w:pPr>
          </w:p>
        </w:tc>
      </w:tr>
      <w:tr w:rsidR="00033F3C" w:rsidRPr="004D5D96" w14:paraId="249F9139" w14:textId="77777777" w:rsidTr="00A21AEF">
        <w:trPr>
          <w:trHeight w:val="454"/>
        </w:trPr>
        <w:tc>
          <w:tcPr>
            <w:tcW w:w="3392" w:type="dxa"/>
          </w:tcPr>
          <w:p w14:paraId="33C61E97" w14:textId="77777777" w:rsidR="00033F3C" w:rsidRPr="004D5D96" w:rsidRDefault="00033F3C" w:rsidP="00A21AEF">
            <w:pPr>
              <w:jc w:val="both"/>
              <w:rPr>
                <w:rFonts w:ascii="Times New Roman" w:hAnsi="Times New Roman" w:cs="Times New Roman"/>
                <w:b/>
                <w:lang w:val="tr-TR"/>
              </w:rPr>
            </w:pPr>
          </w:p>
        </w:tc>
        <w:tc>
          <w:tcPr>
            <w:tcW w:w="2864" w:type="dxa"/>
          </w:tcPr>
          <w:p w14:paraId="529053F5" w14:textId="77777777" w:rsidR="00033F3C" w:rsidRPr="004D5D96" w:rsidRDefault="00033F3C" w:rsidP="00A21AEF">
            <w:pPr>
              <w:jc w:val="both"/>
              <w:rPr>
                <w:rFonts w:ascii="Times New Roman" w:hAnsi="Times New Roman" w:cs="Times New Roman"/>
                <w:b/>
                <w:lang w:val="tr-TR"/>
              </w:rPr>
            </w:pPr>
          </w:p>
        </w:tc>
        <w:tc>
          <w:tcPr>
            <w:tcW w:w="2446" w:type="dxa"/>
          </w:tcPr>
          <w:p w14:paraId="05F1B453" w14:textId="77777777" w:rsidR="00033F3C" w:rsidRPr="004D5D96" w:rsidRDefault="00033F3C" w:rsidP="00A21AEF">
            <w:pPr>
              <w:jc w:val="both"/>
              <w:rPr>
                <w:rFonts w:ascii="Times New Roman" w:hAnsi="Times New Roman" w:cs="Times New Roman"/>
                <w:b/>
                <w:u w:val="single"/>
                <w:lang w:val="tr-TR"/>
              </w:rPr>
            </w:pPr>
          </w:p>
        </w:tc>
      </w:tr>
      <w:tr w:rsidR="00033F3C" w:rsidRPr="004D5D96" w14:paraId="632F7F5E" w14:textId="77777777" w:rsidTr="00A21AEF">
        <w:trPr>
          <w:trHeight w:val="454"/>
        </w:trPr>
        <w:tc>
          <w:tcPr>
            <w:tcW w:w="3392" w:type="dxa"/>
          </w:tcPr>
          <w:p w14:paraId="1892EC9C" w14:textId="77777777" w:rsidR="00033F3C" w:rsidRPr="004D5D96" w:rsidRDefault="00033F3C" w:rsidP="00A21AEF">
            <w:pPr>
              <w:jc w:val="both"/>
              <w:rPr>
                <w:rFonts w:ascii="Times New Roman" w:hAnsi="Times New Roman" w:cs="Times New Roman"/>
                <w:b/>
                <w:lang w:val="tr-TR"/>
              </w:rPr>
            </w:pPr>
          </w:p>
        </w:tc>
        <w:tc>
          <w:tcPr>
            <w:tcW w:w="2864" w:type="dxa"/>
          </w:tcPr>
          <w:p w14:paraId="578BD94A" w14:textId="77777777" w:rsidR="00033F3C" w:rsidRPr="004D5D96" w:rsidRDefault="00033F3C" w:rsidP="00A21AEF">
            <w:pPr>
              <w:jc w:val="both"/>
              <w:rPr>
                <w:rFonts w:ascii="Times New Roman" w:hAnsi="Times New Roman" w:cs="Times New Roman"/>
                <w:b/>
                <w:lang w:val="tr-TR"/>
              </w:rPr>
            </w:pPr>
          </w:p>
        </w:tc>
        <w:tc>
          <w:tcPr>
            <w:tcW w:w="2446" w:type="dxa"/>
          </w:tcPr>
          <w:p w14:paraId="2B1BC3B3" w14:textId="77777777" w:rsidR="00033F3C" w:rsidRPr="004D5D96" w:rsidRDefault="00033F3C" w:rsidP="00A21AEF">
            <w:pPr>
              <w:jc w:val="both"/>
              <w:rPr>
                <w:rFonts w:ascii="Times New Roman" w:hAnsi="Times New Roman" w:cs="Times New Roman"/>
                <w:b/>
                <w:u w:val="single"/>
                <w:lang w:val="tr-TR"/>
              </w:rPr>
            </w:pPr>
          </w:p>
        </w:tc>
      </w:tr>
      <w:tr w:rsidR="00033F3C" w:rsidRPr="004D5D96" w14:paraId="653ACECC" w14:textId="77777777" w:rsidTr="00A21AEF">
        <w:trPr>
          <w:trHeight w:val="454"/>
        </w:trPr>
        <w:tc>
          <w:tcPr>
            <w:tcW w:w="3392" w:type="dxa"/>
          </w:tcPr>
          <w:p w14:paraId="30363515" w14:textId="77777777" w:rsidR="00033F3C" w:rsidRPr="004D5D96" w:rsidRDefault="00033F3C" w:rsidP="00A21AEF">
            <w:pPr>
              <w:jc w:val="both"/>
              <w:rPr>
                <w:rFonts w:ascii="Times New Roman" w:hAnsi="Times New Roman" w:cs="Times New Roman"/>
                <w:b/>
                <w:lang w:val="tr-TR"/>
              </w:rPr>
            </w:pPr>
          </w:p>
        </w:tc>
        <w:tc>
          <w:tcPr>
            <w:tcW w:w="2864" w:type="dxa"/>
          </w:tcPr>
          <w:p w14:paraId="2A9F2ABE" w14:textId="77777777" w:rsidR="00033F3C" w:rsidRPr="004D5D96" w:rsidRDefault="00033F3C" w:rsidP="00A21AEF">
            <w:pPr>
              <w:jc w:val="both"/>
              <w:rPr>
                <w:rFonts w:ascii="Times New Roman" w:hAnsi="Times New Roman" w:cs="Times New Roman"/>
                <w:b/>
                <w:lang w:val="tr-TR"/>
              </w:rPr>
            </w:pPr>
          </w:p>
        </w:tc>
        <w:tc>
          <w:tcPr>
            <w:tcW w:w="2446" w:type="dxa"/>
          </w:tcPr>
          <w:p w14:paraId="373772C5" w14:textId="77777777" w:rsidR="00033F3C" w:rsidRPr="004D5D96" w:rsidRDefault="00033F3C" w:rsidP="00A21AEF">
            <w:pPr>
              <w:jc w:val="both"/>
              <w:rPr>
                <w:rFonts w:ascii="Times New Roman" w:hAnsi="Times New Roman" w:cs="Times New Roman"/>
                <w:b/>
                <w:u w:val="single"/>
                <w:lang w:val="tr-TR"/>
              </w:rPr>
            </w:pPr>
          </w:p>
        </w:tc>
      </w:tr>
      <w:tr w:rsidR="00033F3C" w:rsidRPr="004D5D96" w14:paraId="6A98272B" w14:textId="77777777" w:rsidTr="00A21AEF">
        <w:trPr>
          <w:trHeight w:val="454"/>
        </w:trPr>
        <w:tc>
          <w:tcPr>
            <w:tcW w:w="3392" w:type="dxa"/>
          </w:tcPr>
          <w:p w14:paraId="1C1C6325" w14:textId="77777777" w:rsidR="00033F3C" w:rsidRPr="004D5D96" w:rsidRDefault="00033F3C" w:rsidP="00A21AEF">
            <w:pPr>
              <w:jc w:val="both"/>
              <w:rPr>
                <w:rFonts w:ascii="Times New Roman" w:hAnsi="Times New Roman" w:cs="Times New Roman"/>
                <w:b/>
                <w:lang w:val="tr-TR"/>
              </w:rPr>
            </w:pPr>
          </w:p>
        </w:tc>
        <w:tc>
          <w:tcPr>
            <w:tcW w:w="2864" w:type="dxa"/>
          </w:tcPr>
          <w:p w14:paraId="08143FA9" w14:textId="77777777" w:rsidR="00033F3C" w:rsidRPr="004D5D96" w:rsidRDefault="00033F3C" w:rsidP="00A21AEF">
            <w:pPr>
              <w:jc w:val="both"/>
              <w:rPr>
                <w:rFonts w:ascii="Times New Roman" w:hAnsi="Times New Roman" w:cs="Times New Roman"/>
                <w:b/>
                <w:lang w:val="tr-TR"/>
              </w:rPr>
            </w:pPr>
          </w:p>
        </w:tc>
        <w:tc>
          <w:tcPr>
            <w:tcW w:w="2446" w:type="dxa"/>
          </w:tcPr>
          <w:p w14:paraId="0BDAF93C" w14:textId="77777777" w:rsidR="00033F3C" w:rsidRPr="004D5D96" w:rsidRDefault="00033F3C" w:rsidP="00A21AEF">
            <w:pPr>
              <w:jc w:val="both"/>
              <w:rPr>
                <w:rFonts w:ascii="Times New Roman" w:hAnsi="Times New Roman" w:cs="Times New Roman"/>
                <w:b/>
                <w:u w:val="single"/>
                <w:lang w:val="tr-TR"/>
              </w:rPr>
            </w:pPr>
          </w:p>
        </w:tc>
      </w:tr>
      <w:tr w:rsidR="00033F3C" w:rsidRPr="004D5D96" w14:paraId="293BD047" w14:textId="77777777" w:rsidTr="00A21AEF">
        <w:trPr>
          <w:trHeight w:val="454"/>
        </w:trPr>
        <w:tc>
          <w:tcPr>
            <w:tcW w:w="3392" w:type="dxa"/>
          </w:tcPr>
          <w:p w14:paraId="6A239B8C" w14:textId="77777777" w:rsidR="00033F3C" w:rsidRPr="004D5D96" w:rsidRDefault="00033F3C" w:rsidP="00A21AEF">
            <w:pPr>
              <w:jc w:val="both"/>
              <w:rPr>
                <w:rFonts w:ascii="Times New Roman" w:hAnsi="Times New Roman" w:cs="Times New Roman"/>
                <w:b/>
                <w:lang w:val="tr-TR"/>
              </w:rPr>
            </w:pPr>
          </w:p>
        </w:tc>
        <w:tc>
          <w:tcPr>
            <w:tcW w:w="2864" w:type="dxa"/>
          </w:tcPr>
          <w:p w14:paraId="73133E85" w14:textId="77777777" w:rsidR="00033F3C" w:rsidRPr="004D5D96" w:rsidRDefault="00033F3C" w:rsidP="00A21AEF">
            <w:pPr>
              <w:jc w:val="both"/>
              <w:rPr>
                <w:rFonts w:ascii="Times New Roman" w:hAnsi="Times New Roman" w:cs="Times New Roman"/>
                <w:b/>
                <w:lang w:val="tr-TR"/>
              </w:rPr>
            </w:pPr>
          </w:p>
        </w:tc>
        <w:tc>
          <w:tcPr>
            <w:tcW w:w="2446" w:type="dxa"/>
          </w:tcPr>
          <w:p w14:paraId="44526D67" w14:textId="77777777" w:rsidR="00033F3C" w:rsidRPr="004D5D96" w:rsidRDefault="00033F3C" w:rsidP="00A21AEF">
            <w:pPr>
              <w:jc w:val="both"/>
              <w:rPr>
                <w:rFonts w:ascii="Times New Roman" w:hAnsi="Times New Roman" w:cs="Times New Roman"/>
                <w:b/>
                <w:u w:val="single"/>
                <w:lang w:val="tr-TR"/>
              </w:rPr>
            </w:pPr>
          </w:p>
        </w:tc>
      </w:tr>
    </w:tbl>
    <w:p w14:paraId="76B1EEAF" w14:textId="77777777" w:rsidR="00033F3C" w:rsidRPr="008B07A6" w:rsidRDefault="00033F3C" w:rsidP="00033F3C">
      <w:pPr>
        <w:rPr>
          <w:rFonts w:ascii="Times New Roman" w:hAnsi="Times New Roman" w:cs="Times New Roman"/>
          <w:sz w:val="24"/>
          <w:szCs w:val="24"/>
        </w:rPr>
      </w:pPr>
    </w:p>
    <w:p w14:paraId="20C79E55" w14:textId="71D5CF21" w:rsidR="00980720" w:rsidRPr="00033F3C" w:rsidRDefault="00980720" w:rsidP="00033F3C"/>
    <w:sectPr w:rsidR="00980720" w:rsidRPr="00033F3C" w:rsidSect="0058692B">
      <w:headerReference w:type="default" r:id="rId8"/>
      <w:pgSz w:w="12240" w:h="15840"/>
      <w:pgMar w:top="1440"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90A4" w14:textId="77777777" w:rsidR="00413B88" w:rsidRDefault="00413B88" w:rsidP="007607C1">
      <w:pPr>
        <w:spacing w:after="0" w:line="240" w:lineRule="auto"/>
      </w:pPr>
      <w:r>
        <w:separator/>
      </w:r>
    </w:p>
  </w:endnote>
  <w:endnote w:type="continuationSeparator" w:id="0">
    <w:p w14:paraId="68DA1AD2" w14:textId="77777777" w:rsidR="00413B88" w:rsidRDefault="00413B88" w:rsidP="0076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D7A5" w14:textId="77777777" w:rsidR="00413B88" w:rsidRDefault="00413B88" w:rsidP="007607C1">
      <w:pPr>
        <w:spacing w:after="0" w:line="240" w:lineRule="auto"/>
      </w:pPr>
      <w:r>
        <w:separator/>
      </w:r>
    </w:p>
  </w:footnote>
  <w:footnote w:type="continuationSeparator" w:id="0">
    <w:p w14:paraId="4DF98C2B" w14:textId="77777777" w:rsidR="00413B88" w:rsidRDefault="00413B88" w:rsidP="00760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86F8" w14:textId="77777777" w:rsidR="007607C1" w:rsidRPr="00000801" w:rsidRDefault="007607C1" w:rsidP="007607C1">
    <w:pPr>
      <w:pStyle w:val="KonuBal"/>
      <w:tabs>
        <w:tab w:val="left" w:pos="2745"/>
      </w:tabs>
      <w:jc w:val="center"/>
      <w:rPr>
        <w:sz w:val="36"/>
        <w:szCs w:val="36"/>
      </w:rPr>
    </w:pPr>
    <w:r w:rsidRPr="00000801">
      <w:rPr>
        <w:noProof/>
        <w:sz w:val="36"/>
        <w:szCs w:val="36"/>
        <w:lang w:val="tr-TR" w:eastAsia="tr-TR"/>
      </w:rPr>
      <w:drawing>
        <wp:anchor distT="0" distB="0" distL="114300" distR="114300" simplePos="0" relativeHeight="251659264" behindDoc="1" locked="0" layoutInCell="1" allowOverlap="1" wp14:anchorId="083A115D" wp14:editId="36B8DFB2">
          <wp:simplePos x="0" y="0"/>
          <wp:positionH relativeFrom="column">
            <wp:posOffset>-962025</wp:posOffset>
          </wp:positionH>
          <wp:positionV relativeFrom="paragraph">
            <wp:posOffset>-139700</wp:posOffset>
          </wp:positionV>
          <wp:extent cx="1009650" cy="10096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Pr="00000801">
      <w:rPr>
        <w:noProof/>
        <w:sz w:val="36"/>
        <w:szCs w:val="36"/>
        <w:lang w:val="tr-TR" w:eastAsia="tr-TR"/>
      </w:rPr>
      <w:drawing>
        <wp:anchor distT="0" distB="0" distL="114300" distR="114300" simplePos="0" relativeHeight="251660288" behindDoc="1" locked="0" layoutInCell="1" allowOverlap="1" wp14:anchorId="6D6A915E" wp14:editId="2C57BDF5">
          <wp:simplePos x="0" y="0"/>
          <wp:positionH relativeFrom="column">
            <wp:posOffset>5424170</wp:posOffset>
          </wp:positionH>
          <wp:positionV relativeFrom="paragraph">
            <wp:posOffset>-122555</wp:posOffset>
          </wp:positionV>
          <wp:extent cx="1009650" cy="995045"/>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97307" name="Resim 1"/>
                  <pic:cNvPicPr>
                    <a:picLocks noChangeAspect="1" noChangeArrowheads="1"/>
                  </pic:cNvPicPr>
                </pic:nvPicPr>
                <pic:blipFill>
                  <a:blip r:embed="rId2"/>
                  <a:stretch>
                    <a:fillRect/>
                  </a:stretch>
                </pic:blipFill>
                <pic:spPr bwMode="auto">
                  <a:xfrm>
                    <a:off x="0" y="0"/>
                    <a:ext cx="1009650" cy="995045"/>
                  </a:xfrm>
                  <a:prstGeom prst="rect">
                    <a:avLst/>
                  </a:prstGeom>
                  <a:noFill/>
                  <a:ln>
                    <a:noFill/>
                  </a:ln>
                </pic:spPr>
              </pic:pic>
            </a:graphicData>
          </a:graphic>
          <wp14:sizeRelV relativeFrom="margin">
            <wp14:pctHeight>0</wp14:pctHeight>
          </wp14:sizeRelV>
        </wp:anchor>
      </w:drawing>
    </w:r>
    <w:proofErr w:type="spellStart"/>
    <w:r w:rsidRPr="00000801">
      <w:rPr>
        <w:sz w:val="36"/>
        <w:szCs w:val="36"/>
      </w:rPr>
      <w:t>Sağlık</w:t>
    </w:r>
    <w:proofErr w:type="spellEnd"/>
    <w:r w:rsidRPr="00000801">
      <w:rPr>
        <w:sz w:val="36"/>
        <w:szCs w:val="36"/>
      </w:rPr>
      <w:t xml:space="preserve"> </w:t>
    </w:r>
    <w:proofErr w:type="spellStart"/>
    <w:r w:rsidRPr="00000801">
      <w:rPr>
        <w:sz w:val="36"/>
        <w:szCs w:val="36"/>
      </w:rPr>
      <w:t>Bilimleri</w:t>
    </w:r>
    <w:proofErr w:type="spellEnd"/>
    <w:r w:rsidRPr="00000801">
      <w:rPr>
        <w:sz w:val="36"/>
        <w:szCs w:val="36"/>
      </w:rPr>
      <w:t xml:space="preserve"> </w:t>
    </w:r>
    <w:proofErr w:type="spellStart"/>
    <w:r w:rsidRPr="00000801">
      <w:rPr>
        <w:sz w:val="36"/>
        <w:szCs w:val="36"/>
      </w:rPr>
      <w:t>Üniversitesi</w:t>
    </w:r>
    <w:proofErr w:type="spellEnd"/>
    <w:r w:rsidRPr="00000801">
      <w:rPr>
        <w:sz w:val="36"/>
        <w:szCs w:val="36"/>
      </w:rPr>
      <w:t xml:space="preserve"> </w:t>
    </w:r>
  </w:p>
  <w:p w14:paraId="6EC7A6B1" w14:textId="77777777" w:rsidR="007607C1" w:rsidRPr="00000801" w:rsidRDefault="007607C1" w:rsidP="007607C1">
    <w:pPr>
      <w:pStyle w:val="KonuBal"/>
      <w:tabs>
        <w:tab w:val="left" w:pos="2745"/>
      </w:tabs>
      <w:jc w:val="center"/>
      <w:rPr>
        <w:sz w:val="36"/>
        <w:szCs w:val="36"/>
      </w:rPr>
    </w:pPr>
    <w:r w:rsidRPr="00000801">
      <w:rPr>
        <w:sz w:val="36"/>
        <w:szCs w:val="36"/>
      </w:rPr>
      <w:t xml:space="preserve">İzmir </w:t>
    </w:r>
    <w:proofErr w:type="spellStart"/>
    <w:r w:rsidRPr="00000801">
      <w:rPr>
        <w:sz w:val="36"/>
        <w:szCs w:val="36"/>
      </w:rPr>
      <w:t>Tıp</w:t>
    </w:r>
    <w:proofErr w:type="spellEnd"/>
    <w:r w:rsidRPr="00000801">
      <w:rPr>
        <w:sz w:val="36"/>
        <w:szCs w:val="36"/>
      </w:rPr>
      <w:t xml:space="preserve"> </w:t>
    </w:r>
    <w:proofErr w:type="spellStart"/>
    <w:r w:rsidRPr="00000801">
      <w:rPr>
        <w:sz w:val="36"/>
        <w:szCs w:val="36"/>
      </w:rPr>
      <w:t>Fakültesi</w:t>
    </w:r>
    <w:proofErr w:type="spellEnd"/>
    <w:r w:rsidRPr="00000801">
      <w:rPr>
        <w:sz w:val="36"/>
        <w:szCs w:val="36"/>
      </w:rPr>
      <w:t xml:space="preserve"> </w:t>
    </w:r>
  </w:p>
  <w:p w14:paraId="7C52C2E4" w14:textId="77777777" w:rsidR="007607C1" w:rsidRDefault="007607C1" w:rsidP="007607C1">
    <w:pPr>
      <w:pStyle w:val="KonuBal"/>
      <w:tabs>
        <w:tab w:val="left" w:pos="2745"/>
      </w:tabs>
      <w:jc w:val="center"/>
    </w:pPr>
    <w:proofErr w:type="spellStart"/>
    <w:r w:rsidRPr="00000801">
      <w:rPr>
        <w:sz w:val="36"/>
        <w:szCs w:val="36"/>
      </w:rPr>
      <w:t>İlaç</w:t>
    </w:r>
    <w:proofErr w:type="spellEnd"/>
    <w:r w:rsidRPr="00000801">
      <w:rPr>
        <w:sz w:val="36"/>
        <w:szCs w:val="36"/>
      </w:rPr>
      <w:t xml:space="preserve"> </w:t>
    </w:r>
    <w:proofErr w:type="spellStart"/>
    <w:r w:rsidRPr="00000801">
      <w:rPr>
        <w:sz w:val="36"/>
        <w:szCs w:val="36"/>
      </w:rPr>
      <w:t>ve</w:t>
    </w:r>
    <w:proofErr w:type="spellEnd"/>
    <w:r w:rsidRPr="00000801">
      <w:rPr>
        <w:sz w:val="36"/>
        <w:szCs w:val="36"/>
      </w:rPr>
      <w:t xml:space="preserve"> </w:t>
    </w:r>
    <w:proofErr w:type="spellStart"/>
    <w:r w:rsidRPr="00000801">
      <w:rPr>
        <w:sz w:val="36"/>
        <w:szCs w:val="36"/>
      </w:rPr>
      <w:t>Tıbbi</w:t>
    </w:r>
    <w:proofErr w:type="spellEnd"/>
    <w:r w:rsidRPr="00000801">
      <w:rPr>
        <w:sz w:val="36"/>
        <w:szCs w:val="36"/>
      </w:rPr>
      <w:t xml:space="preserve"> </w:t>
    </w:r>
    <w:proofErr w:type="spellStart"/>
    <w:r w:rsidRPr="00000801">
      <w:rPr>
        <w:sz w:val="36"/>
        <w:szCs w:val="36"/>
      </w:rPr>
      <w:t>Cihaz</w:t>
    </w:r>
    <w:proofErr w:type="spellEnd"/>
    <w:r w:rsidRPr="00000801">
      <w:rPr>
        <w:sz w:val="36"/>
        <w:szCs w:val="36"/>
      </w:rPr>
      <w:t xml:space="preserve"> </w:t>
    </w:r>
    <w:proofErr w:type="spellStart"/>
    <w:r w:rsidRPr="00000801">
      <w:rPr>
        <w:sz w:val="36"/>
        <w:szCs w:val="36"/>
      </w:rPr>
      <w:t>Dışı</w:t>
    </w:r>
    <w:proofErr w:type="spellEnd"/>
    <w:r w:rsidRPr="00000801">
      <w:rPr>
        <w:sz w:val="36"/>
        <w:szCs w:val="36"/>
      </w:rPr>
      <w:t xml:space="preserve"> </w:t>
    </w:r>
    <w:proofErr w:type="spellStart"/>
    <w:r w:rsidRPr="00000801">
      <w:rPr>
        <w:sz w:val="36"/>
        <w:szCs w:val="36"/>
      </w:rPr>
      <w:t>Girişimsel</w:t>
    </w:r>
    <w:proofErr w:type="spellEnd"/>
    <w:r w:rsidRPr="00000801">
      <w:rPr>
        <w:sz w:val="36"/>
        <w:szCs w:val="36"/>
      </w:rPr>
      <w:t xml:space="preserve"> </w:t>
    </w:r>
    <w:proofErr w:type="spellStart"/>
    <w:r w:rsidRPr="00000801">
      <w:rPr>
        <w:sz w:val="36"/>
        <w:szCs w:val="36"/>
      </w:rPr>
      <w:t>Araştırmalar</w:t>
    </w:r>
    <w:proofErr w:type="spellEnd"/>
    <w:r w:rsidRPr="00000801">
      <w:rPr>
        <w:sz w:val="36"/>
        <w:szCs w:val="36"/>
      </w:rPr>
      <w:t xml:space="preserve"> </w:t>
    </w:r>
    <w:proofErr w:type="spellStart"/>
    <w:r w:rsidRPr="00000801">
      <w:rPr>
        <w:sz w:val="36"/>
        <w:szCs w:val="36"/>
      </w:rPr>
      <w:t>Etik</w:t>
    </w:r>
    <w:proofErr w:type="spellEnd"/>
    <w:r w:rsidRPr="00000801">
      <w:rPr>
        <w:sz w:val="36"/>
        <w:szCs w:val="36"/>
      </w:rPr>
      <w:t xml:space="preserve"> </w:t>
    </w:r>
    <w:proofErr w:type="spellStart"/>
    <w:r w:rsidRPr="00000801">
      <w:rPr>
        <w:sz w:val="36"/>
        <w:szCs w:val="36"/>
      </w:rPr>
      <w:t>Kurulu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799840776">
    <w:abstractNumId w:val="8"/>
  </w:num>
  <w:num w:numId="2" w16cid:durableId="592785850">
    <w:abstractNumId w:val="6"/>
  </w:num>
  <w:num w:numId="3" w16cid:durableId="71660841">
    <w:abstractNumId w:val="5"/>
  </w:num>
  <w:num w:numId="4" w16cid:durableId="1728989472">
    <w:abstractNumId w:val="4"/>
  </w:num>
  <w:num w:numId="5" w16cid:durableId="491603905">
    <w:abstractNumId w:val="7"/>
  </w:num>
  <w:num w:numId="6" w16cid:durableId="635914118">
    <w:abstractNumId w:val="3"/>
  </w:num>
  <w:num w:numId="7" w16cid:durableId="520126086">
    <w:abstractNumId w:val="2"/>
  </w:num>
  <w:num w:numId="8" w16cid:durableId="2131705227">
    <w:abstractNumId w:val="1"/>
  </w:num>
  <w:num w:numId="9" w16cid:durableId="147733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801"/>
    <w:rsid w:val="00033F3C"/>
    <w:rsid w:val="00034616"/>
    <w:rsid w:val="0006063C"/>
    <w:rsid w:val="0015074B"/>
    <w:rsid w:val="001A71D6"/>
    <w:rsid w:val="002734EB"/>
    <w:rsid w:val="0029639D"/>
    <w:rsid w:val="002B3E16"/>
    <w:rsid w:val="003024E8"/>
    <w:rsid w:val="00326F90"/>
    <w:rsid w:val="003D0ACE"/>
    <w:rsid w:val="003F0066"/>
    <w:rsid w:val="00413B88"/>
    <w:rsid w:val="0053352E"/>
    <w:rsid w:val="005430C9"/>
    <w:rsid w:val="0058692B"/>
    <w:rsid w:val="005D6E29"/>
    <w:rsid w:val="007607C1"/>
    <w:rsid w:val="008C05A9"/>
    <w:rsid w:val="008F7C84"/>
    <w:rsid w:val="00980720"/>
    <w:rsid w:val="009D4853"/>
    <w:rsid w:val="00AA1D8D"/>
    <w:rsid w:val="00AB0E93"/>
    <w:rsid w:val="00AE6882"/>
    <w:rsid w:val="00B47730"/>
    <w:rsid w:val="00C3116A"/>
    <w:rsid w:val="00CA013A"/>
    <w:rsid w:val="00CB0664"/>
    <w:rsid w:val="00D84028"/>
    <w:rsid w:val="00DB149F"/>
    <w:rsid w:val="00E652C8"/>
    <w:rsid w:val="00E943A2"/>
    <w:rsid w:val="00EC005E"/>
    <w:rsid w:val="00FC693F"/>
    <w:rsid w:val="00FD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7B0B8"/>
  <w14:defaultImageDpi w14:val="300"/>
  <w15:docId w15:val="{C47B2214-C1C9-CB42-B422-954785EB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3D0ACE"/>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BCE9-3B4B-4E28-84E5-2C5B8EA6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esra.fidan</cp:lastModifiedBy>
  <cp:revision>2</cp:revision>
  <cp:lastPrinted>2025-08-27T12:05:00Z</cp:lastPrinted>
  <dcterms:created xsi:type="dcterms:W3CDTF">2025-08-27T12:05:00Z</dcterms:created>
  <dcterms:modified xsi:type="dcterms:W3CDTF">2025-08-27T12:05:00Z</dcterms:modified>
</cp:coreProperties>
</file>